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năm 2024 phê duyệt phương án tái cấu trúc quy trình thủ tục hành chính được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Ngoại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60/QĐ-UBND</w:t>
      </w:r>
    </w:p>
    <w:p>
      <w:r>
        <w:t>Hà Nội, ngày 04 tháng 01 năm 2024</w:t>
      </w:r>
    </w:p>
    <w:p>
      <w:r>
        <w:t>QUYẾT ĐỊNH</w:t>
      </w:r>
    </w:p>
    <w:p>
      <w:r>
        <w:t>VỀ VIỆC PHÊ DUYỆT PHƯƠNG ÁN TÁI CẤU TRÚC QUY TRÌNH THỦ TỤC HÀNH CHÍNH ĐƯỢC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NGOẠI VỤ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01/2023/TT-VPP ngày 05/4/2023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về việc phê duyệt danh mục thủ tục hành chính đáp ứng yêu cầu triển khai tái cấu trúc quy trình, cung cấp dịch vụ công trực tuyến toàn trình, một phần trong tiếp nhận, giải quyết thủ tục hành chính trên môi trường điện tử thành phố năm 2023 và các năm tiếp theo;</w:t>
      </w:r>
    </w:p>
    <w:p>
      <w:r>
        <w:t>Theo đề nghị của Giám đốc Sở Ngoại vụ tại Tờ trình số 1074/TTr-NV ngày 06/12/2023.</w:t>
      </w:r>
    </w:p>
    <w:p>
      <w:r>
        <w:t>QUYẾT ĐỊNH:</w:t>
      </w:r>
    </w:p>
    <w:p>
      <w:r>
        <w:t>Điều 1.  Phê duyệt kèm theo Quyết định này phương án tái cấu trúc 02 quy trình giải quyết thủ tục hành chính lĩnh vực hội nghị hội thảo quốc tế được lựa chọn xây dựng dịch vụ công trực tuyến một phần tích hợp trên Cổng dịch vụ công quốc gia thuộc thẩm quyền giải quyết của Sở Ngoại vụ thành phố Hà Nội.</w:t>
      </w:r>
    </w:p>
    <w:p>
      <w:r>
        <w:t>(Chi tiết tại các Phụ lục kèm theo)</w:t>
      </w:r>
    </w:p>
    <w:p>
      <w:r>
        <w:t>Điều 2.  Giao Sở Ngoại vụ chủ trì, phối hợp với các cơ quan, đơn vị có liên quan, căn cứ Quyết định này xây dựng quy trình điện tử để phục vụ việc cung cấp dịch vụ công trực tuyến của Thành phố và tích hợp lên cổng Dịch vụ công quốc gia theo quy định.</w:t>
      </w:r>
    </w:p>
    <w:p>
      <w:r>
        <w:t>Điều 3.  Quyết định này có hiệu lực kể từ ngày ký.</w:t>
      </w:r>
    </w:p>
    <w:p>
      <w:r>
        <w:t>Điều 4.  Chánh Văn phòng Ủy ban nhân dân Thành phố; Giám đốc các Sở; Thủ trưởng các ban, ngành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Sở Thông tin và Truyền thông;</w:t>
      </w:r>
    </w:p>
    <w:p>
      <w:r>
        <w:t>- VPUBTP: CVP, PCVP C.N.Trang; các phòng: KSTTHC, HCTC, KGVX;</w:t>
      </w:r>
    </w:p>
    <w:p>
      <w:r>
        <w:t>- Lưu: VT, KSTTHC.</w:t>
      </w:r>
    </w:p>
    <w:p>
      <w:r>
        <w:t>KT. CHỦ TỊCH</w:t>
      </w:r>
    </w:p>
    <w:p>
      <w:r>
        <w:t>PHÓ CHỦ TỊCH</w:t>
      </w:r>
    </w:p>
    <w:p>
      <w:r>
        <w:t>Lê Hồng Sơn</w:t>
      </w:r>
    </w:p>
    <w:p>
      <w:r>
        <w:t>PHỤ LỤC 1</w:t>
      </w:r>
    </w:p>
    <w:p>
      <w:r>
        <w:t>DANH MỤC THỦ TỤC HÀNH CHÍNH LĨNH VỰC HỘI NGHỊ, HỘI THẢO QUỐC TẾ ĐƯỢC TÁI CẤU TRÚC QUY TRÌNH CUNG CẤP DỊCH VỤ CÔNG TRỰC TUYẾN MỘT PHẦN TRONG TIẾP NHẬN, GIẢI QUYẾT THỦ TỤC HÀNH CHÍNH TRÊN MÔI TRƯỜNG ĐIỆN TỬ TÍCH HỢP TRÊN CỔNG DỊCH VỤ CÔNG QUỐC GIA THUỘC THẨM QUYỀN QUẢN LÝ NHÀ NƯỚC CỦA SỞ NGOẠI VỤ THÀNH PHỐ HÀ NỘI</w:t>
      </w:r>
    </w:p>
    <w:p>
      <w:r>
        <w:t>(Kèm theo Quyết định số 60/QĐ-UBND ngày 04 tháng 01 năm 2024 của Chủ tịch UBND thành phố Hà Nội)</w:t>
      </w:r>
    </w:p>
    <w:p>
      <w:r>
        <w:t>STT</w:t>
      </w:r>
    </w:p>
    <w:p>
      <w:r>
        <w:t>TÊN QUY TRÌNH</w:t>
      </w:r>
    </w:p>
    <w:p>
      <w:r>
        <w:t>KÝ HIỆU</w:t>
      </w:r>
    </w:p>
    <w:p>
      <w:r>
        <w:t>Thực hiện DVC</w:t>
      </w:r>
    </w:p>
    <w:p>
      <w:r>
        <w:t>1</w:t>
      </w:r>
    </w:p>
    <w:p>
      <w:r>
        <w:t>Cho chủ trương đăng cai tổ chức hội nghị, hội thảo quốc tế không thuộc thẩm quyền cho phép của Thủ tướng Chính phủ</w:t>
      </w:r>
    </w:p>
    <w:p>
      <w:r>
        <w:t>QT-01</w:t>
      </w:r>
    </w:p>
    <w:p>
      <w:r>
        <w:t>Một phần</w:t>
      </w:r>
    </w:p>
    <w:p>
      <w:r>
        <w:t>2</w:t>
      </w:r>
    </w:p>
    <w:p>
      <w:r>
        <w:t>Cho phép tổ chức hội nghị, hội thảo quốc tế không thuộc thẩm quyền cho phép của Thủ tướng Chính phủ</w:t>
      </w:r>
    </w:p>
    <w:p>
      <w:r>
        <w:t>QT-02</w:t>
      </w:r>
    </w:p>
    <w:p>
      <w:r>
        <w:t>Một phần</w:t>
      </w:r>
    </w:p>
    <w:p>
      <w:r>
        <w:t>PHỤ LỤC 2</w:t>
      </w:r>
    </w:p>
    <w:p>
      <w:r>
        <w:t>NỘI DUNG PHƯƠNG ÁN TÁI CẤU TRÚC QUY TRÌNH THỦ TỤC HÀNH CHÍNH LĨNH VỰC HỘI NGHỊ, HỘI THẢO QUỐC TẾ ĐƯỢC LỰA CHỌN CUNG CẤP DỊCH VỤ CÔNG TRỰC TUYẾN MỘT PHẦN TRONG TIẾP NHẬN GIẢI QUYẾT THỦ TỤC HÀNH CHÍNH TRÊN MÔI TRƯỜNG ĐIỆN TỬ TÍCH HỢP TRÊN CỔNG DỊCH VỤ CÔNG QUỐC GIA THUỘC THẨM QUYỀN GIẢI QUYẾT CỦA SỞ NGOẠI VỤ THÀNH PHỐ HÀ NỘI</w:t>
      </w:r>
    </w:p>
    <w:p>
      <w:r>
        <w:t>(Kèm theo Quyết định số 60/QĐ-UBND ngày 04 tháng 01 năm 2024 của Chủ tịch UBND thành phố Hà Nội)</w:t>
      </w:r>
    </w:p>
    <w:p>
      <w:r>
        <w:t>1. Quy trình: Cho chủ trương đăng cai tổ chức hội nghị, hội thảo quốc tế không thuộc thẩm quyền cho phép của Thủ tướng Chính phủ (QT - 01)</w:t>
      </w:r>
    </w:p>
    <w:p>
      <w:r>
        <w:t>Bước</w:t>
      </w:r>
    </w:p>
    <w:p>
      <w:r>
        <w:t>Chủ thể</w:t>
      </w:r>
    </w:p>
    <w:p>
      <w:r>
        <w:t>Quy trình chi tiết</w:t>
      </w:r>
    </w:p>
    <w:p>
      <w:r>
        <w:t>Thời gian</w:t>
      </w:r>
    </w:p>
    <w:p>
      <w:r>
        <w:t>Trạng thái</w:t>
      </w:r>
    </w:p>
    <w:p>
      <w:r>
        <w:t>Căn cứ pháp lý</w:t>
      </w:r>
    </w:p>
    <w:p>
      <w:r>
        <w:t>Ghi chú</w:t>
      </w:r>
    </w:p>
    <w:p>
      <w:r>
        <w:t>1</w:t>
      </w:r>
    </w:p>
    <w:p>
      <w:r>
        <w:t>Tổ chức/Cá nhân</w:t>
      </w:r>
    </w:p>
    <w:p>
      <w:r>
        <w:t>- Tổ chức/cá nhân thực hiện thủ tục xin chủ trương đăng cai tổ chức Hội nghị, Hội thảo quốc tế không thuộc thẩm quyền cho phép của Thủ tướng Chính phủ nộp hồ sơ trực tuyến từ Cổng Dịch vụ Công quốc gia (địa chỉ: dichvucong.gov.vn) hoặc Cổng dịch vụ công thành phố Hà Nội (địa chỉ: dichvucong.hanoi.gov.vn)</w:t>
      </w:r>
    </w:p>
    <w:p>
      <w:r>
        <w:t>- Tổ chức/cá nhân đăng ký tài khoản, xác thực định danh điện tử để xác định đúng tổ chức (theo hướng dẫn trên Cổng Dịch vụ công).</w:t>
      </w:r>
    </w:p>
    <w:p>
      <w:r>
        <w:t>Doanh nghiệp điền mẫu công văn xin chủ trương để đăng cai tổ chức hội nghị, hội thảo quốc tế  (chi tiết tại Phụ lục 1.1 đính kèm)</w:t>
      </w:r>
    </w:p>
    <w:p>
      <w:r>
        <w:t>Giờ hành chính</w:t>
      </w:r>
    </w:p>
    <w:p>
      <w:r>
        <w:t>Cổng dịch vụ công Quốc gia thực hiện đăng nhập một lần, điều hướng người dùng tới Cổng Dịch vụ công thành phố để thực hiện bước tiếp theo. Tài khoản gồm Tên đăng nhập và Mật khẩu.</w:t>
      </w:r>
    </w:p>
    <w:p>
      <w:r>
        <w:t>Biểu mẫu điện tử về công văn xin chủ trương để đăng cai tổ chức hội nghị, hội thảo quốc tế</w:t>
      </w:r>
    </w:p>
    <w:p>
      <w:r>
        <w:t>- Quyết định số 06/2020/QĐ-TTg ngày 21/02/2020 của Thủ tướng Chính phủ.</w:t>
      </w:r>
    </w:p>
    <w:p>
      <w:r>
        <w:t>- Quyết định số 729/QĐ-BNG ngày 10/4/2020.</w:t>
      </w:r>
    </w:p>
    <w:p>
      <w:r>
        <w:t>- Quyết định số 04/2021/QĐ-UBND ngày 01/4/2021 của UBND thành phố Hà Nội.</w:t>
      </w:r>
    </w:p>
    <w:p>
      <w:r>
        <w:t>- Quyết định số 5386/QĐ-UBND ngày 30/12/2022 của UBND thành phố Hà Nội.</w:t>
      </w:r>
    </w:p>
    <w:p>
      <w:r>
        <w:t>- Quyết định số 4239/QĐ-UBND ngay 24/8/2023 của UBND Thành phố;</w:t>
      </w:r>
    </w:p>
    <w:p>
      <w:r>
        <w:t>- Quyết định số 5341/QĐ-UBND ngày 20/10/2023 của Chủ tịch UBND Thành phố.</w:t>
      </w:r>
    </w:p>
    <w:p>
      <w:r>
        <w:t>Tổ chức/cá nhân phải đăng ký tài khoản giao dịch điện tử, đăng nhập tài khoản, xác thực định danh điện tử.</w:t>
      </w:r>
    </w:p>
    <w:p>
      <w:r>
        <w:t>2</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tổ chức/cá nhân nêu rõ lý do và có văn bản hướng dẫn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Phòng chuyên môn xử lý hồ sơ.</w:t>
      </w:r>
    </w:p>
    <w:p>
      <w:r>
        <w:t>½ ngày làm việc</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3</w:t>
      </w:r>
    </w:p>
    <w:p>
      <w:r>
        <w:t>Lãnh đạo phòng chuyên môn</w:t>
      </w:r>
    </w:p>
    <w:p>
      <w:r>
        <w:t>Lãnh đạo Phòng chuyên môn xem xét hồ sơ và phân công công việc cho Chuyên viên phòng thụ lý, giải quyết.</w:t>
      </w:r>
    </w:p>
    <w:p>
      <w:r>
        <w:t>½ ngày làm việc</w:t>
      </w:r>
    </w:p>
    <w:p>
      <w:r>
        <w:t>4</w:t>
      </w:r>
    </w:p>
    <w:p>
      <w:r>
        <w:t>Công chức phòng chuyên môn thụ lý hồ sơ</w:t>
      </w:r>
    </w:p>
    <w:p>
      <w:r>
        <w:t>- Tiếp nhận hồ sơ trên hệ thống phần mềm giải quyết TTHC của Thành phố.</w:t>
      </w:r>
    </w:p>
    <w:p>
      <w:r>
        <w:t>- Kiểm tra hồ sơ:</w:t>
      </w:r>
    </w:p>
    <w:p>
      <w:r>
        <w:t>+ Trường hợp hồ sơ chưa đầy đủ, chưa đúng thành phần, nội dung, số lượng theo quy định: soạn thảo nội dung yêu cầu hoàn thiện hồ sơ và tích chuyển trả hồ sơ tới Lãnh đạo phòng trên Hệ thống.</w:t>
      </w:r>
    </w:p>
    <w:p>
      <w:r>
        <w:t>+ Trường hợp hồ sơ đầy đúng thành phần, số lượng theo quy định: soạn thảo văn bản xin ý kiến tới Công an Thành phố, UBND quân/huyện (nơi tổ chức hội nghị, hội thảo), các cơ quan, địa phương liên quan.</w:t>
      </w:r>
    </w:p>
    <w:p>
      <w:r>
        <w:t>03 ngày làm việc</w:t>
      </w:r>
    </w:p>
    <w:p>
      <w:r>
        <w:t>Yêu cầu bổ sung hoặc từ chối giải quyết Cập nhật trên Hệ thống</w:t>
      </w:r>
    </w:p>
    <w:p>
      <w:r>
        <w:t>Biểu mẫu theo Thông tư số 01/2018/TT-VPCP của Văn phòng Chính phủ.</w:t>
      </w:r>
    </w:p>
    <w:p>
      <w:r>
        <w:t>5</w:t>
      </w:r>
    </w:p>
    <w:p>
      <w:r>
        <w:t>Các cơ quan, đơn vị liên quan</w:t>
      </w:r>
    </w:p>
    <w:p>
      <w:r>
        <w:t>Công an Thành phố, UBND quận/huyện (nơi tổ chức hội nghị, hội thảo), các cơ quan, địa phương liên quan cho ý kiến bằng văn bản</w:t>
      </w:r>
    </w:p>
    <w:p>
      <w:r>
        <w:t>15 ngày làm việc</w:t>
      </w:r>
    </w:p>
    <w:p>
      <w:r>
        <w:t>6</w:t>
      </w:r>
    </w:p>
    <w:p>
      <w:r>
        <w:t>Công chức phòng chuyên môn thụ lý hồ sơ</w:t>
      </w:r>
    </w:p>
    <w:p>
      <w:r>
        <w:t>Tổng hợp ý kiến trả lời của các cơ quan, đơn vị liên quan.</w:t>
      </w:r>
    </w:p>
    <w:p>
      <w:r>
        <w:t>+ Trường hợp hồ sơ không đáp ứng điều kiện: phê duyệt nội dung chuyển trả trên hệ thống.</w:t>
      </w:r>
    </w:p>
    <w:p>
      <w:r>
        <w:t>+ Trường hợp hồ sơ đáp ứng đủ điều kiện: Tham mưu Lãnh đạo Sở xem xét, quyết định cho phép tổ chức hội nghị, hội thảo quốc tế.</w:t>
      </w:r>
    </w:p>
    <w:p>
      <w:r>
        <w:t>½ ngày làm việc</w:t>
      </w:r>
    </w:p>
    <w:p>
      <w:r>
        <w:t>Biểu mẫu theo Thông tư số 01/2018/TT-VPCP của Văn phòng Chính phủ.</w:t>
      </w:r>
    </w:p>
    <w:p>
      <w:r>
        <w:t>7</w:t>
      </w:r>
    </w:p>
    <w:p>
      <w:r>
        <w:t>Lãnh đạo phòng chuyên môn</w:t>
      </w:r>
    </w:p>
    <w:p>
      <w:r>
        <w:t>Lãnh đạo phòng chuyên môn xem xét hồ sơ:</w:t>
      </w:r>
    </w:p>
    <w:p>
      <w:r>
        <w:t>+ Trường hợp hồ sơ không đáp ứng điều kiện: phê duyệt nội dung chuyển trả trên hệ thống.</w:t>
      </w:r>
    </w:p>
    <w:p>
      <w:r>
        <w:t>+ Trường hợp hồ sơ đáp ứng đủ điều kiện: chuyển tới Lãnh đạo Sở phê duyệt.</w:t>
      </w:r>
    </w:p>
    <w:p>
      <w:r>
        <w:t>½ ngày làm việc</w:t>
      </w:r>
    </w:p>
    <w:p>
      <w:r>
        <w:t>8</w:t>
      </w:r>
    </w:p>
    <w:p>
      <w:r>
        <w:t>Lãnh đạo Sở</w:t>
      </w:r>
    </w:p>
    <w:p>
      <w:r>
        <w:t>Lãnh đạo Sở xem xét ký duyệt hồ sơ.</w:t>
      </w:r>
    </w:p>
    <w:p>
      <w:r>
        <w:t>Trường hợp Lãnh đạo Sở đồng ý ký duyệt: tích duyệt trên hệ thống để Công chức phòng chuyên môn thụ lý hồ sơ in kết quả.</w:t>
      </w:r>
    </w:p>
    <w:p>
      <w:r>
        <w:t>½ ngày làm việc</w:t>
      </w:r>
    </w:p>
    <w:p>
      <w:r>
        <w:t>9</w:t>
      </w:r>
    </w:p>
    <w:p>
      <w:r>
        <w:t>Công chức phòng chuyên môn thụ lý hồ sơ</w:t>
      </w:r>
    </w:p>
    <w:p>
      <w:r>
        <w:t>Trường hợp hồ sơ đã được Lãnh đạo Sở phê duyệt: thực hiện in kết quả (văn bản chấp thuận) và trình ký theo quy định, đồng thời gửi bản cứng xuống bộ phận tiếp nhận và trả kết quả. (Khi kết quả đã được Lãnh đạo phê duyệt, tích chuyển trên hệ thống, hệ thống tự động gửi thông báo tới tổ chức/cá nhân).</w:t>
      </w:r>
    </w:p>
    <w:p>
      <w:r>
        <w:t>Trường hợp không được Lãnh đạo Sở phê duyệt thì thực hiện bước 6, bước 7.</w:t>
      </w:r>
    </w:p>
    <w:p>
      <w:r>
        <w:t>Công chức phòng chuyên môn vào sổ văn bản, lưu trữ hồ sơ, chuyển trả kết quả cho Bộ phận một cửa.</w:t>
      </w:r>
    </w:p>
    <w:p>
      <w:r>
        <w:t>½ ngày làm việc</w:t>
      </w:r>
    </w:p>
    <w:p>
      <w:r>
        <w:t>Biểu mẫu theo Thông tư số 01/2018/TT-VPCP của Văn phòng Chính phủ.</w:t>
      </w:r>
    </w:p>
    <w:p>
      <w:r>
        <w:t>10</w:t>
      </w:r>
    </w:p>
    <w:p>
      <w:r>
        <w:t>Trả kết quả</w:t>
      </w:r>
    </w:p>
    <w:p>
      <w:r>
        <w:t>Công chức một cửa kiểm tra đối chiếu hồ sơ gốc và trả kết quả cho tổ chức/cá nhân theo quy định</w:t>
      </w:r>
    </w:p>
    <w:p>
      <w:r>
        <w:t>Bàn giao hồ sơ gốc về phòng chuyên môn theo quy định</w:t>
      </w:r>
    </w:p>
    <w:p>
      <w:r>
        <w:t>Trong giờ hành chính</w:t>
      </w:r>
    </w:p>
    <w:p>
      <w:r>
        <w:t>PHỤ LỤC 1.1</w:t>
      </w:r>
    </w:p>
    <w:p>
      <w:r>
        <w:t>MẪU CÔNG VĂN XIN CHỦ TRƯƠNG</w:t>
      </w:r>
    </w:p>
    <w:p>
      <w:r>
        <w:t>ĐỂ ĐĂNG CAI TỔ CHỨC HỘI NGHỊ, HỘI THẢO QUỐC TẾ</w:t>
      </w:r>
    </w:p>
    <w:p>
      <w:r>
        <w:t>TÊN CƠ QUAN/TỔ CHỨC</w:t>
      </w:r>
    </w:p>
    <w:p>
      <w:r>
        <w:t>-------</w:t>
      </w:r>
    </w:p>
    <w:p>
      <w:r>
        <w:t>CỘNG HÒA XÃ HỘI CHỦ NGHĨA VIỆT NAM</w:t>
      </w:r>
    </w:p>
    <w:p>
      <w:r>
        <w:t>Độc lập - Tự do - Hạnh phúc</w:t>
      </w:r>
    </w:p>
    <w:p>
      <w:r>
        <w:t>---------------</w:t>
      </w:r>
    </w:p>
    <w:p>
      <w:r>
        <w:t>Số: ...............</w:t>
      </w:r>
    </w:p>
    <w:p>
      <w:r>
        <w:t>V/v xin chủ trương đăng cai tổ chức hội nghị, hội thảo quốc tế</w:t>
      </w:r>
    </w:p>
    <w:p>
      <w:r>
        <w:t>Địa điểm, ngày ... tháng ... năm ..…...</w:t>
      </w:r>
    </w:p>
    <w:p>
      <w:r>
        <w:t>Kính gửi:</w:t>
      </w:r>
    </w:p>
    <w:p>
      <w:r>
        <w:t>- Ủy ban nhân dân thành phố Hà Nội;</w:t>
      </w:r>
    </w:p>
    <w:p>
      <w:r>
        <w:t>- Sở Ngoại vụ Hà Nội.</w:t>
      </w:r>
    </w:p>
    <w:p>
      <w:r>
        <w:t>1. Thông tin đơn vị tổ chức</w:t>
      </w:r>
    </w:p>
    <w:p>
      <w:r>
        <w:t>- Tên cơ quan/tổ chức</w:t>
      </w:r>
    </w:p>
    <w:p>
      <w:r>
        <w:t>- Địa chỉ</w:t>
      </w:r>
    </w:p>
    <w:p>
      <w:r>
        <w:t>- Người đại diện theo pháp luật</w:t>
      </w:r>
    </w:p>
    <w:p>
      <w:r>
        <w:t>- Người liên hệ</w:t>
      </w:r>
    </w:p>
    <w:p>
      <w:r>
        <w:t>- Điện thoại liên hệ</w:t>
      </w:r>
    </w:p>
    <w:p>
      <w:r>
        <w:t>- Giấy tờ chứng minh cơ quan, tổ chức được thành lập theo pháp luật Việt Nam và do UBND thành phố Hà Nội cho phép hoạt động  (số/ký hiệu, ngày cấp, cơ quan có thẩm quyền cấp)</w:t>
      </w:r>
    </w:p>
    <w:p>
      <w:r>
        <w:t>2. Nội dung xin chủ trương đăng cai tổ chức hội nghị, hội thảo quốc tế</w:t>
      </w:r>
    </w:p>
    <w:p>
      <w:r>
        <w:t>Cơ quan/tổ chức (Đơn vị tổ chức) trân trọng đề nghị Ủy ban nhân dân thành phố Hà Nội, Sở Ngoại vụ Hà Nội xem xét, cho phép tổ chức hội nghị, hội thảo quốc tế  (tên hội nghị, hội thảo; mục đích tổ chức; thời gian, địa điểm tổ chức)</w:t>
      </w:r>
    </w:p>
    <w:p>
      <w:r>
        <w:t>Chi tiết về hội nghị, hội thảo quốc tế tại Đề án gửi kèm.</w:t>
      </w:r>
    </w:p>
    <w:p>
      <w:r>
        <w:t>Văn bản đồng ý chủ trương đăng cai tổ chức hội nghị, hội thảo quốc tế (nếu có).</w:t>
      </w:r>
    </w:p>
    <w:p>
      <w:r>
        <w:t>Xin chân thành cảm ơn./.</w:t>
      </w:r>
    </w:p>
    <w:p>
      <w:r>
        <w:t>Nơi nhận:</w:t>
      </w:r>
    </w:p>
    <w:p>
      <w:r>
        <w:t>- Như trên;</w:t>
      </w:r>
    </w:p>
    <w:p>
      <w:r>
        <w:t>- ...........;</w:t>
      </w:r>
    </w:p>
    <w:p>
      <w:r>
        <w:t>- Lưu: ..........</w:t>
      </w:r>
    </w:p>
    <w:p>
      <w:r>
        <w:t>THỦ TRƯỞNG CƠ QUAN/TỔ CHỨC</w:t>
      </w:r>
    </w:p>
    <w:p>
      <w:r>
        <w:t>(Chữ ký, đóng dấu)</w:t>
      </w:r>
    </w:p>
    <w:p>
      <w:r>
        <w:t>Họ và tên</w:t>
      </w:r>
    </w:p>
    <w:p>
      <w:r>
        <w:t>PHỤ LỤC 1.2</w:t>
      </w:r>
    </w:p>
    <w:p>
      <w:r>
        <w:t>THÀNH PHẦN HỒ SƠ</w:t>
      </w:r>
    </w:p>
    <w:p>
      <w:r>
        <w:t>Stt</w:t>
      </w:r>
    </w:p>
    <w:p>
      <w:r>
        <w:t>Thành phần hồ sơ</w:t>
      </w:r>
    </w:p>
    <w:p>
      <w:r>
        <w:t>Bản chính</w:t>
      </w:r>
    </w:p>
    <w:p>
      <w:r>
        <w:t>Bản sao</w:t>
      </w:r>
    </w:p>
    <w:p>
      <w:r>
        <w:t>1</w:t>
      </w:r>
    </w:p>
    <w:p>
      <w:r>
        <w:t>Công văn xin chủ trương đăng cai tổ chức hội nghị, hội thảo quốc tế</w:t>
      </w:r>
    </w:p>
    <w:p>
      <w:r>
        <w:t>X</w:t>
      </w:r>
    </w:p>
    <w:p>
      <w:r>
        <w:t>2</w:t>
      </w:r>
    </w:p>
    <w:p>
      <w:r>
        <w:t>Văn bản có ý kiến của các cơ quan liên quan trong trường hợp các quy định pháp luật khác có yêu cầu</w:t>
      </w:r>
    </w:p>
    <w:p>
      <w:r>
        <w:t>X</w:t>
      </w:r>
    </w:p>
    <w:p>
      <w:r>
        <w:t>2. Quy trình: Cho phép tổ chức hội nghị, hội thảo quốc tế không thuộc thẩm quyền cho phép của Thủ tướng Chính phủ (QT - 02)</w:t>
      </w:r>
    </w:p>
    <w:p>
      <w:r>
        <w:t>Bước</w:t>
      </w:r>
    </w:p>
    <w:p>
      <w:r>
        <w:t>Chủ thể</w:t>
      </w:r>
    </w:p>
    <w:p>
      <w:r>
        <w:t>Quy trình chi tiết</w:t>
      </w:r>
    </w:p>
    <w:p>
      <w:r>
        <w:t>Thời gian</w:t>
      </w:r>
    </w:p>
    <w:p>
      <w:r>
        <w:t>Trạng thái</w:t>
      </w:r>
    </w:p>
    <w:p>
      <w:r>
        <w:t>Căn cứ pháp lý</w:t>
      </w:r>
    </w:p>
    <w:p>
      <w:r>
        <w:t>Ghi chú</w:t>
      </w:r>
    </w:p>
    <w:p>
      <w:r>
        <w:t>1</w:t>
      </w:r>
    </w:p>
    <w:p>
      <w:r>
        <w:t>Tổ chức/Cá nhân</w:t>
      </w:r>
    </w:p>
    <w:p>
      <w:r>
        <w:t>- Tổ chức/cá nhân thực hiện thủ tục xin chủ trương đăng cai tổ chức Hội nghị, Hội thảo quốc tế không thuộc thẩm quyền cho phép của Thủ tướng Chính phủ nộp hồ sơ trực tuyến từ Cổng Dịch vụ Công quốc gia (địa chỉ: dichvucong.gov.vn) hoặc Cổng dịch vụ công thành phố Hà Nội (địa chỉ: dichvucong.hanoi.gov.vn)</w:t>
      </w:r>
    </w:p>
    <w:p>
      <w:r>
        <w:t>- Tổ chức/cá nhân đăng ký tài khoản, xác thực định danh điện tử để xác định đúng tổ chức (theo hướng dẫn trên Cổng Dịch vụ công).</w:t>
      </w:r>
    </w:p>
    <w:p>
      <w:r>
        <w:t>Giờ hành chính</w:t>
      </w:r>
    </w:p>
    <w:p>
      <w:r>
        <w:t>Cổng dịch vụ công Quốc gia thực hiện đăng nhập một lần, điều hướng người dùng tới Cổng Dịch vụ công thành phố để thực hiện bước tiếp theo. Tài khoản gồm Tên đăng nhập và Mật khẩu.</w:t>
      </w:r>
    </w:p>
    <w:p>
      <w:r>
        <w:t>- Quyết định số 06/2020/QĐ-TTg ngày 21/02/2020 của Thủ tướng Chính phủ.</w:t>
      </w:r>
    </w:p>
    <w:p>
      <w:r>
        <w:t>- Quyết định số 729/QĐ-BNG ngày 10/4/2020.</w:t>
      </w:r>
    </w:p>
    <w:p>
      <w:r>
        <w:t>- Quyết định số 04/2021/QĐ-UBND ngày 01/4/2021 của UBND thành phố Hà Nội.</w:t>
      </w:r>
    </w:p>
    <w:p>
      <w:r>
        <w:t>- Quyết định số 5386/QĐ-UBND ngày 30/12/2022 của UBND thành phố Hà Nội.</w:t>
      </w:r>
    </w:p>
    <w:p>
      <w:r>
        <w:t>- Quyết định số 4239/QĐ-UBND ngày 24/8/2023 của UBND Thành phố;</w:t>
      </w:r>
    </w:p>
    <w:p>
      <w:r>
        <w:t>- Quyết định số 5341/QĐ-UBND ngày 20/10/2023 của Chủ tịch UBND Thành phố.</w:t>
      </w:r>
    </w:p>
    <w:p>
      <w:r>
        <w:t>Tổ chức/cá nhân phải đăng ký tài khoản giao dịch điện tử, đăng nhập tài khoản, xác thực định danh điện tử.</w:t>
      </w:r>
    </w:p>
    <w:p>
      <w:r>
        <w:t>Doanh nghiệp điền mẫu công văn xin chủ trương để đăng cai tổ chức hội nghị, hội thảo quốc tế  (chi tiết tại Phụ lục 2.1 đính kèm)</w:t>
      </w:r>
    </w:p>
    <w:p>
      <w:r>
        <w:t>Biểu mẫu điện tử về công văn xin chủ trương để đăng cai tổ chức hội nghị, hội thảo quốc tế</w:t>
      </w:r>
    </w:p>
    <w:p>
      <w:r>
        <w:t>2</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tổ chức/cá nhân nêu rõ lý do và có văn bản hướng dẫn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Phòng chuyên môn xử lý hồ sơ.</w:t>
      </w:r>
    </w:p>
    <w:p>
      <w:r>
        <w:t>½ ngày làm việc</w:t>
      </w:r>
    </w:p>
    <w:p>
      <w:r>
        <w:t>Thông báo hẹn trả kết quả (hoặc văn bản từ chối/văn bản hướng dẫn); Phiếu chuyển xử lý (thể hiện trong Phần mềm bằng lệnh chuyển)</w:t>
      </w:r>
    </w:p>
    <w:p>
      <w:r>
        <w:t>Biểu mẫu theo Thông tư số 01/2018/TT - VPCP của Văn phòng Chính phủ.</w:t>
      </w:r>
    </w:p>
    <w:p>
      <w:r>
        <w:t>3</w:t>
      </w:r>
    </w:p>
    <w:p>
      <w:r>
        <w:t>Lãnh đạo phòng chuyên môn</w:t>
      </w:r>
    </w:p>
    <w:p>
      <w:r>
        <w:t>Lãnh đạo Phòng chuyên môn xem xét hồ sơ và phân công công việc cho Chuyên viên phòng thụ lý, giải quyết</w:t>
      </w:r>
    </w:p>
    <w:p>
      <w:r>
        <w:t>½ ngày làm việc</w:t>
      </w:r>
    </w:p>
    <w:p>
      <w:r>
        <w:t>4</w:t>
      </w:r>
    </w:p>
    <w:p>
      <w:r>
        <w:t>Công chức phòng chuyên môn thụ lý hồ sơ</w:t>
      </w:r>
    </w:p>
    <w:p>
      <w:r>
        <w:t>- Tiếp nhận hồ sơ trên hệ thống phần mềm giải quyết TTHC của Thành phố.</w:t>
      </w:r>
    </w:p>
    <w:p>
      <w:r>
        <w:t>- Kiểm tra hồ sơ:</w:t>
      </w:r>
    </w:p>
    <w:p>
      <w:r>
        <w:t>+ Trường hợp hồ sơ chưa đầy đủ, chưa đúng thành phần, nội dung, số lượng theo quy định: soạn thảo nội dung yêu cầu hoàn thiện hồ sơ và tích chuyển trả hồ sơ tới Lãnh đạo phòng trên Hệ thống.</w:t>
      </w:r>
    </w:p>
    <w:p>
      <w:r>
        <w:t>+ Trường hợp hồ sơ đầy đúng thành phần, số lượng theo quy định: soạn thảo văn bản xin ý kiến tới Công an Thành phố, UBND quận/huyện (nơi tổ chức hội nghị, hội thảo), các cơ quan, địa phương liên quan.</w:t>
      </w:r>
    </w:p>
    <w:p>
      <w:r>
        <w:t>03 ngày làm việc</w:t>
      </w:r>
    </w:p>
    <w:p>
      <w:r>
        <w:t>Yêu cầu bổ sung hoặc từ chối giải quyết</w:t>
      </w:r>
    </w:p>
    <w:p>
      <w:r>
        <w:t>Cập nhật trên Hệ thống</w:t>
      </w:r>
    </w:p>
    <w:p>
      <w:r>
        <w:t>Biểu mẫu theo Thông tư số 01/2018/TT-VPCP của Văn phòng Chính phủ.</w:t>
      </w:r>
    </w:p>
    <w:p>
      <w:r>
        <w:t>5</w:t>
      </w:r>
    </w:p>
    <w:p>
      <w:r>
        <w:t>Các cơ quan, đơn vị liên quan</w:t>
      </w:r>
    </w:p>
    <w:p>
      <w:r>
        <w:t>Công an Thành phố, UBND quận/huyện (nơi tổ chức hội nghị, hội thảo), các cơ quan, địa phương liên quan cho ý kiến bằng văn bản.</w:t>
      </w:r>
    </w:p>
    <w:p>
      <w:r>
        <w:t>15 ngày làm việc</w:t>
      </w:r>
    </w:p>
    <w:p>
      <w:r>
        <w:t>6</w:t>
      </w:r>
    </w:p>
    <w:p>
      <w:r>
        <w:t>Công chức phòng chuyên môn thụ lý hồ sơ</w:t>
      </w:r>
    </w:p>
    <w:p>
      <w:r>
        <w:t>Tổng hợp ý kiến trả lời của các cơ quan, đơn vị liên quan.</w:t>
      </w:r>
    </w:p>
    <w:p>
      <w:r>
        <w:t>+ Trường hợp hồ sơ không đáp ứng điều kiện: phê duyệt nội dung chuyển trả trên hệ thống.</w:t>
      </w:r>
    </w:p>
    <w:p>
      <w:r>
        <w:t>+ Trường hợp hồ sơ đáp ứng đủ điều kiện: Tham mưu Lãnh đạo Sở xem xét, quyết định cho phép tổ chức hội nghị, hội thảo quốc tế.</w:t>
      </w:r>
    </w:p>
    <w:p>
      <w:r>
        <w:t>½ ngày làm việc</w:t>
      </w:r>
    </w:p>
    <w:p>
      <w:r>
        <w:t>Biểu mẫu theo Thông tư số 01/2018/TT - VPCP của Văn phòng Chính phủ.</w:t>
      </w:r>
    </w:p>
    <w:p>
      <w:r>
        <w:t>7</w:t>
      </w:r>
    </w:p>
    <w:p>
      <w:r>
        <w:t>Lãnh đạo phòng chuyên môn</w:t>
      </w:r>
    </w:p>
    <w:p>
      <w:r>
        <w:t>Lãnh đạo phòng chuyên môn xem xét hồ sơ:</w:t>
      </w:r>
    </w:p>
    <w:p>
      <w:r>
        <w:t>+ Trường hợp hồ sơ không đáp ứng điều kiện: phê duyệt nội dung chuyển trả trên hệ thống.</w:t>
      </w:r>
    </w:p>
    <w:p>
      <w:r>
        <w:t>+ Trường hợp hồ sơ đáp ứng đủ điều kiện: chuyển tới Lãnh đạo Sở phê duyệt.</w:t>
      </w:r>
    </w:p>
    <w:p>
      <w:r>
        <w:t>½ ngày làm việc</w:t>
      </w:r>
    </w:p>
    <w:p>
      <w:r>
        <w:t>8</w:t>
      </w:r>
    </w:p>
    <w:p>
      <w:r>
        <w:t>Lãnh đạo Sở</w:t>
      </w:r>
    </w:p>
    <w:p>
      <w:r>
        <w:t>Lãnh đạo Sở xem xét ký duyệt hồ sơ.</w:t>
      </w:r>
    </w:p>
    <w:p>
      <w:r>
        <w:t>Trường hợp Lãnh đạo Sở đồng ý ký duyệt: tích duyệt trên hệ thống để Công chức phòng chuyên môn thụ lý hồ sơ in kết quả.</w:t>
      </w:r>
    </w:p>
    <w:p>
      <w:r>
        <w:t>½ ngày làm việc</w:t>
      </w:r>
    </w:p>
    <w:p>
      <w:r>
        <w:t>9</w:t>
      </w:r>
    </w:p>
    <w:p>
      <w:r>
        <w:t>Công chức phòng chuyên môn thụ lý hồ sơ</w:t>
      </w:r>
    </w:p>
    <w:p>
      <w:r>
        <w:t>Trường hợp hồ sơ đã được Lãnh đạo Sở phê duyệt: thực hiện in kết quả (văn bản chấp thuận) và trình ký theo quy định, đồng thời gửi bản cứng xuống bộ phận tiếp nhận và trả kết quả.</w:t>
      </w:r>
    </w:p>
    <w:p>
      <w:r>
        <w:t>(Khi kết quả đã được Lãnh đạo phê duyệt, tích chuyển trên hệ thống, hệ thống tự động gửi thông báo tới tổ chức/cá nhân).</w:t>
      </w:r>
    </w:p>
    <w:p>
      <w:r>
        <w:t>Trường hợp không được Lãnh đạo Sở phê duyệt thì thực hiện bước 6, bước 7.</w:t>
      </w:r>
    </w:p>
    <w:p>
      <w:r>
        <w:t>Công chức phòng chuyên môn vào sổ văn bản, lưu trữ hồ sơ, chuyển trả kết quả cho Bộ phận một cửa.</w:t>
      </w:r>
    </w:p>
    <w:p>
      <w:r>
        <w:t>½ ngày làm việc</w:t>
      </w:r>
    </w:p>
    <w:p>
      <w:r>
        <w:t>Biểu mẫu theo Thông tư số 01/2018/TT-VPCP của Văn phòng Chính phủ.</w:t>
      </w:r>
    </w:p>
    <w:p>
      <w:r>
        <w:t>10</w:t>
      </w:r>
    </w:p>
    <w:p>
      <w:r>
        <w:t>Trả kết quả</w:t>
      </w:r>
    </w:p>
    <w:p>
      <w:r>
        <w:t>Công chức một cửa kiểm tra đối chiếu hồ sơ gốc và trả kết quả cho tổ chức/cá nhân theo quy định.</w:t>
      </w:r>
    </w:p>
    <w:p>
      <w:r>
        <w:t>Bàn giao hồ sơ gốc về phòng chuyên môn theo quy định.</w:t>
      </w:r>
    </w:p>
    <w:p>
      <w:r>
        <w:t>Trong giờ hành chính</w:t>
      </w:r>
    </w:p>
    <w:p>
      <w:r>
        <w:t>PHỤ LỤC 2.1</w:t>
      </w:r>
    </w:p>
    <w:p>
      <w:r>
        <w:t>MẪU CÔNG VĂN XIN PHÉP TỔ CHỨC HỘI NGHỊ HỘI THẢO QUỐC TẾ</w:t>
      </w:r>
    </w:p>
    <w:p>
      <w:r>
        <w:t>TÊN CƠ QUAN/TỔ CHỨC</w:t>
      </w:r>
    </w:p>
    <w:p>
      <w:r>
        <w:t>-------</w:t>
      </w:r>
    </w:p>
    <w:p>
      <w:r>
        <w:t>CỘNG HÒA XÃ HỘI CHỦ NGHĨA VIỆT NAM</w:t>
      </w:r>
    </w:p>
    <w:p>
      <w:r>
        <w:t>Độc lập - Tự do - Hạnh phúc</w:t>
      </w:r>
    </w:p>
    <w:p>
      <w:r>
        <w:t>---------------</w:t>
      </w:r>
    </w:p>
    <w:p>
      <w:r>
        <w:t>Số: ...............</w:t>
      </w:r>
    </w:p>
    <w:p>
      <w:r>
        <w:t>V/v xin chủ trương đăng cai tổ chức hội nghị, hội thảo quốc tế</w:t>
      </w:r>
    </w:p>
    <w:p>
      <w:r>
        <w:t>Địa điểm, ngày ... tháng ... năm ..…...</w:t>
      </w:r>
    </w:p>
    <w:p>
      <w:r>
        <w:t>Kính gửi:</w:t>
      </w:r>
    </w:p>
    <w:p>
      <w:r>
        <w:t>- Ủy ban nhân dân thành phố Hà Nội;</w:t>
      </w:r>
    </w:p>
    <w:p>
      <w:r>
        <w:t>- Sở Ngoại vụ Hà Nội.</w:t>
      </w:r>
    </w:p>
    <w:p>
      <w:r>
        <w:t>1. Thông tin đơn vị tổ chức</w:t>
      </w:r>
    </w:p>
    <w:p>
      <w:r>
        <w:t>- Tên cơ quan/tổ chức</w:t>
      </w:r>
    </w:p>
    <w:p>
      <w:r>
        <w:t>- Địa chỉ</w:t>
      </w:r>
    </w:p>
    <w:p>
      <w:r>
        <w:t>- Người đại diện theo pháp luật</w:t>
      </w:r>
    </w:p>
    <w:p>
      <w:r>
        <w:t>- Người liên hệ</w:t>
      </w:r>
    </w:p>
    <w:p>
      <w:r>
        <w:t>- Điện thoại liên hệ</w:t>
      </w:r>
    </w:p>
    <w:p>
      <w:r>
        <w:t>- Giấy tờ chứng minh cơ quan, tổ chức được thành lập theo pháp luật Việt Nam và do UBND thành phố Hà Nội cho phép hoạt động  (số/ký hiệu, ngày cấp, cơ quan có thẩm quyền cấp)</w:t>
      </w:r>
    </w:p>
    <w:p>
      <w:r>
        <w:t>2. Nội dung xin phép tổ chức hội nghị, hội thảo quốc tế</w:t>
      </w:r>
    </w:p>
    <w:p>
      <w:r>
        <w:t>Cơ quan/tổ chức (Đơn vị tổ chức) trân trọng đề nghị Ủy ban nhân dân thành phố Hà Nội, Sở Ngoại vụ Hà Nội xem xét, cho phép tổ chức hội nghị, hội thảo quốc tế  (tên hội nghị, hội thảo; mục đích tổ chức; thời gian, địa điểm tổ chức)  - Chi tiết về hội nghị, hội thảo quốc tế tại Đề án gửi kèm.</w:t>
      </w:r>
    </w:p>
    <w:p>
      <w:r>
        <w:t>Văn bản đồng ý chủ trương đăng cai tổ chức hội nghị, hội thảo quốc tế (nếu có).</w:t>
      </w:r>
    </w:p>
    <w:p>
      <w:r>
        <w:t>Xin chân thành cảm ơn./.</w:t>
      </w:r>
    </w:p>
    <w:p>
      <w:r>
        <w:t>Nơi nhận:</w:t>
      </w:r>
    </w:p>
    <w:p>
      <w:r>
        <w:t>- Như trên;</w:t>
      </w:r>
    </w:p>
    <w:p>
      <w:r>
        <w:t>- ...........;</w:t>
      </w:r>
    </w:p>
    <w:p>
      <w:r>
        <w:t>- Lưu: ..........</w:t>
      </w:r>
    </w:p>
    <w:p>
      <w:r>
        <w:t>THỦ TRƯỞNG CƠ QUAN/TỔ CHỨC</w:t>
      </w:r>
    </w:p>
    <w:p>
      <w:r>
        <w:t>(Chữ ký, đóng dấu)</w:t>
      </w:r>
    </w:p>
    <w:p>
      <w:r>
        <w:t>Họ và tên</w:t>
      </w:r>
    </w:p>
    <w:p>
      <w:r>
        <w:t>PHỤ LỤC 2.3</w:t>
      </w:r>
    </w:p>
    <w:p>
      <w:r>
        <w:t>MẪU ĐỀ ÁN TỔ CHỨC HỘI NGHỊ HỘI THẢO QUỐC TẾ</w:t>
      </w:r>
    </w:p>
    <w:p>
      <w:r>
        <w:t>TÊN CƠ QUAN/TỔ CHỨC</w:t>
      </w:r>
    </w:p>
    <w:p>
      <w:r>
        <w:t>-------</w:t>
      </w:r>
    </w:p>
    <w:p>
      <w:r>
        <w:t>CỘNG HÒA XÃ HỘI CHỦ NGHĨA VIỆT NAM</w:t>
      </w:r>
    </w:p>
    <w:p>
      <w:r>
        <w:t>Độc lập - Tự do - Hạnh phúc</w:t>
      </w:r>
    </w:p>
    <w:p>
      <w:r>
        <w:t>---------------</w:t>
      </w:r>
    </w:p>
    <w:p>
      <w:r>
        <w:t>Số: ...............</w:t>
      </w:r>
    </w:p>
    <w:p>
      <w:r>
        <w:t>Địa điểm, ngày ... tháng ... năm ..…...</w:t>
      </w:r>
    </w:p>
    <w:p>
      <w:r>
        <w:t>ĐỀ ÁN</w:t>
      </w:r>
    </w:p>
    <w:p>
      <w:r>
        <w:t>Tổ chức hội nghị, hội thảo quốc tế về ...</w:t>
      </w:r>
    </w:p>
    <w:p>
      <w:r>
        <w:t>Kính gửi: ....................................</w:t>
      </w:r>
    </w:p>
    <w:p>
      <w:r>
        <w:t>I. LÝ DO, MỤC ĐÍCH TỔ CHỨC HỘI NGHỊ, HỘI THẢO QUỐC TẾ</w:t>
      </w:r>
    </w:p>
    <w:p>
      <w:r>
        <w:t>1. Bối cảnh, lý do tổ chức</w:t>
      </w:r>
    </w:p>
    <w:p>
      <w:r>
        <w:t>2. Mục đích, dự kiến kết quả</w:t>
      </w:r>
    </w:p>
    <w:p>
      <w:r>
        <w:t>3. Danh nghĩa tổ chức</w:t>
      </w:r>
    </w:p>
    <w:p>
      <w:r>
        <w:t>II. THÔNG TIN CỤ THỂ VỀ HỘI NGHỊ, HỘI THẢO</w:t>
      </w:r>
    </w:p>
    <w:p>
      <w:r>
        <w:t>1. Thời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nước ngoài: về lý lịch trích ngang và trình độ chuyên môn</w:t>
      </w:r>
    </w:p>
    <w:p>
      <w:r>
        <w:t>III. NỘI DUNG, CHƯƠNG TRÌNH LÀM VIỆC</w:t>
      </w:r>
    </w:p>
    <w:p>
      <w:r>
        <w:t>IV. CÁC HOẠT ĐỘNG BÊN LỄ HỘI NGHỊ, HỘI THẢO (NÊU RÕ THỜI GIAN, ĐỊA ĐIỂM, NỘI DUNG)</w:t>
      </w:r>
    </w:p>
    <w:p>
      <w:r>
        <w:t>V. KẾ HOẠCH TUYÊN TRUYỀN HỘI NGHỊ, HỘI THẢO</w:t>
      </w:r>
    </w:p>
    <w:p>
      <w:r>
        <w:t>VI. NGUỒN KINH PHÍ TỔ CHỨC</w:t>
      </w:r>
    </w:p>
    <w:p>
      <w:r>
        <w:t>Nơi nhận:</w:t>
      </w:r>
    </w:p>
    <w:p>
      <w:r>
        <w:t>- Như trên;</w:t>
      </w:r>
    </w:p>
    <w:p>
      <w:r>
        <w:t>- ...........;</w:t>
      </w:r>
    </w:p>
    <w:p>
      <w:r>
        <w:t>- Lưu: ..........</w:t>
      </w:r>
    </w:p>
    <w:p>
      <w:r>
        <w:t>THỦ TRƯỞNG CƠ QUAN/TỔ CHỨC</w:t>
      </w:r>
    </w:p>
    <w:p>
      <w:r>
        <w:t>(Chữ ký, đóng dấu)</w:t>
      </w:r>
    </w:p>
    <w:p>
      <w:r>
        <w:t>Họ và tên</w:t>
      </w:r>
    </w:p>
    <w:p>
      <w:r>
        <w:t>PHỤ LỤC 2.4</w:t>
      </w:r>
    </w:p>
    <w:p>
      <w:r>
        <w:t>THÀNH PHẦN HỒ SƠ</w:t>
      </w:r>
    </w:p>
    <w:p>
      <w:r>
        <w:t>STT</w:t>
      </w:r>
    </w:p>
    <w:p>
      <w:r>
        <w:t>Thành phần hồ sơ</w:t>
      </w:r>
    </w:p>
    <w:p>
      <w:r>
        <w:t>Bản chính</w:t>
      </w:r>
    </w:p>
    <w:p>
      <w:r>
        <w:t>Bản sao</w:t>
      </w:r>
    </w:p>
    <w:p>
      <w:r>
        <w:t>1</w:t>
      </w:r>
    </w:p>
    <w:p>
      <w:r>
        <w:t>Công văn xin phép tổ chức hội nghị, hội thảo quốc tế</w:t>
      </w:r>
    </w:p>
    <w:p>
      <w:r>
        <w:t>X</w:t>
      </w:r>
    </w:p>
    <w:p>
      <w:r>
        <w:t>2</w:t>
      </w:r>
    </w:p>
    <w:p>
      <w:r>
        <w:t>Đề án tổ chức HNHTQT (mục đích, nội dung, chương trình, tham luận, danh sách đại biểu Việt Nam và đại biểu nước ngoài, địa điểm, nguồn kinh phí và khái toán kinh phí. Tài liệu tiếng nước ngoài phải dịch ra tiếng Việt và đóng dấu xác nhận của đơn vị)</w:t>
      </w:r>
    </w:p>
    <w:p>
      <w:r>
        <w:t>X</w:t>
      </w:r>
    </w:p>
    <w:p>
      <w:r>
        <w:t>3</w:t>
      </w:r>
    </w:p>
    <w:p>
      <w:r>
        <w:t>Văn bản có ý kiến của các cơ quan liên quan trong trường hợp các quy định pháp luật khác có yêu cầu</w:t>
      </w:r>
    </w:p>
    <w:p>
      <w:r>
        <w:t>X</w:t>
      </w:r>
    </w:p>
    <w:p>
      <w:r>
        <w:t>4</w:t>
      </w:r>
    </w:p>
    <w:p>
      <w:r>
        <w:t>Văn bản đồng ý chủ trương đăng cai tổ chức hội nghị, hội thảo quốc tế (nếu có)</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