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60/QĐ-CT năm 2023 về mẫu đơn khiếu nại vụ việc cạnh tranh do Chủ tịch Ủy ban Cạnh tranh Quốc gia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05/07/2023</w:t>
            </w:r>
          </w:p>
        </w:tc>
      </w:tr>
      <w:tr>
        <w:tc>
          <w:tcPr>
            <w:tcW w:type="dxa" w:w="4320"/>
          </w:tcPr>
          <w:p>
            <w:r>
              <w:t>Ngày hiệu lực</w:t>
            </w:r>
          </w:p>
        </w:tc>
        <w:tc>
          <w:tcPr>
            <w:tcW w:type="dxa" w:w="4320"/>
          </w:tcPr>
          <w:p>
            <w:r>
              <w:t>05/07/2023</w:t>
            </w:r>
          </w:p>
        </w:tc>
      </w:tr>
      <w:tr>
        <w:tc>
          <w:tcPr>
            <w:tcW w:type="dxa" w:w="4320"/>
          </w:tcPr>
          <w:p>
            <w:r>
              <w:t>Tình trạng</w:t>
            </w:r>
          </w:p>
        </w:tc>
        <w:tc>
          <w:tcPr>
            <w:tcW w:type="dxa" w:w="4320"/>
          </w:tcPr>
          <w:p>
            <w:r>
              <w:t>Chưa xác định</w:t>
            </w:r>
          </w:p>
        </w:tc>
      </w:tr>
    </w:tbl>
    <w:p/>
    <w:p>
      <w:r>
        <w:t>BỘ CÔNG THƯƠNG</w:t>
      </w:r>
    </w:p>
    <w:p>
      <w:r>
        <w:t>ỦY BAN CẠNH TRANH QUỐC GIA</w:t>
      </w:r>
    </w:p>
    <w:p>
      <w:r>
        <w:t>-------</w:t>
      </w:r>
    </w:p>
    <w:p>
      <w:r>
        <w:t>CỘNG HÒA XÃ HỘI CHỦ NGHĨA VIỆT NAM</w:t>
      </w:r>
    </w:p>
    <w:p>
      <w:r>
        <w:t>Độc lập - Tự do - Hạnh phúc</w:t>
      </w:r>
    </w:p>
    <w:p>
      <w:r>
        <w:t>---------------</w:t>
      </w:r>
    </w:p>
    <w:p>
      <w:r>
        <w:t>Số: 60/QĐ-CT</w:t>
      </w:r>
    </w:p>
    <w:p>
      <w:r>
        <w:t>Hà Nội, ngày 5 tháng 7 năm 2023</w:t>
      </w:r>
    </w:p>
    <w:p>
      <w:r>
        <w:t>QUYẾT ĐỊNH</w:t>
      </w:r>
    </w:p>
    <w:p>
      <w:r>
        <w:t>VỀ VIỆC BAN HÀNH MẪU ĐƠN KHIẾU NẠI VỤ VIỆC CẠNH TRANH</w:t>
      </w:r>
    </w:p>
    <w:p>
      <w:r>
        <w:t>CHỦ TỊCH ỦY BAN CẠNH TRANH QUỐC GIA</w:t>
      </w:r>
    </w:p>
    <w:p>
      <w:r>
        <w:t>Căn cứ Luật Cạnh tranh số 23/2018/QH14 ngày 12 tháng 6 năm 2018 của Quốc hội;</w:t>
      </w:r>
    </w:p>
    <w:p>
      <w:r>
        <w:t>Căn cứ Nghị định số 35/2020/NĐ-CP ngày 24 tháng 3 năm 2020 của Chính phủ quy định chi tiết một số điều của Luật cạnh tranh;</w:t>
      </w:r>
    </w:p>
    <w:p>
      <w:r>
        <w:t>Căn cứ Nghị định số 03/2023/NĐ-CP ngày 10 tháng 02 năm 2023 của Chính phủ quy định chức năng, nhiệm vụ, quyền hạn và cơ cấu tổ chức của Ủy ban Cạnh tranh Quốc gia;</w:t>
      </w:r>
    </w:p>
    <w:p>
      <w:r>
        <w:t>Theo đề nghị của Thủ trưởng Cơ quan điều tra vụ việc cạnh tranh.</w:t>
      </w:r>
    </w:p>
    <w:p>
      <w:r>
        <w:t>QUYẾT ĐỊNH</w:t>
      </w:r>
    </w:p>
    <w:p>
      <w:r>
        <w:t>Điều 1.  Ban hành kèm theo Quyết định này mẫu đơn khiếu nại vụ việc cạnh tranh theo quy định của Luật Cạnh tranh, gồm:</w:t>
      </w:r>
    </w:p>
    <w:p>
      <w:r>
        <w:t>1. Đơn khiếu nại vụ việc hạn chế cạnh tranh  (Mẫu M01 kèm theo);</w:t>
      </w:r>
    </w:p>
    <w:p>
      <w:r>
        <w:t>2. Đơn khiếu nại vụ việc cạnh tranh không lành mạnh  (Mẫu M02 kèm theo);</w:t>
      </w:r>
    </w:p>
    <w:p>
      <w:r>
        <w:t>3. Đơn khiếu nại vụ việc vi phạm quy định về tập trung kinh tế  (Mẫu M03 kèm theo).</w:t>
      </w:r>
    </w:p>
    <w:p>
      <w:r>
        <w:t>Điều 2.  Quyết định này có hiệu lực kể từ ngày ký.</w:t>
      </w:r>
    </w:p>
    <w:p>
      <w:r>
        <w:t>Điều 3.  Thủ trưởng Cơ quan điều tra vụ việc cạnh tranh, Chánh Văn phòng, Trưởng các đơn vị thuộc Ủy ban Cạnh tranh Quốc gia và các tổ chức, cá nhân có liên quan chịu trách nhiệm thi hành Quyết định này./.</w:t>
      </w:r>
    </w:p>
    <w:p>
      <w:r>
        <w:t>Nơi nhận:</w:t>
      </w:r>
    </w:p>
    <w:p>
      <w:r>
        <w:t>- Như Điều 3;</w:t>
      </w:r>
    </w:p>
    <w:p>
      <w:r>
        <w:t>- Lãnh đạo UBCTQG;</w:t>
      </w:r>
    </w:p>
    <w:p>
      <w:r>
        <w:t>- Lưu: VT, CQĐT.</w:t>
      </w:r>
    </w:p>
    <w:p>
      <w:r>
        <w:t>CHỦ TỊCH</w:t>
      </w:r>
    </w:p>
    <w:p>
      <w:r>
        <w:t>Lê Triệu Dũng</w:t>
      </w:r>
    </w:p>
    <w:p>
      <w:r>
        <w:t>Mẫu M01</w:t>
      </w:r>
    </w:p>
    <w:p>
      <w:r>
        <w:t>(Ban hành kèm theo Quyết định số   /QĐ-CT ngày   tháng 7 năm 2023)</w:t>
      </w:r>
    </w:p>
    <w:p>
      <w:r>
        <w:t>CỘNG HÒA XÃ HỘI CHỦ NGHĨA VIỆT NAM</w:t>
      </w:r>
    </w:p>
    <w:p>
      <w:r>
        <w:t>Độc lập - Tự do - Hạnh phúc</w:t>
      </w:r>
    </w:p>
    <w:p>
      <w:r>
        <w:t>---------------</w:t>
      </w:r>
    </w:p>
    <w:p>
      <w:r>
        <w:t>………., ngày ... tháng ... năm .....</w:t>
      </w:r>
    </w:p>
    <w:p>
      <w:r>
        <w:t>ĐƠN KHIẾU NẠI</w:t>
      </w:r>
    </w:p>
    <w:p>
      <w:r>
        <w:t>VỤ VIỆC HẠN CHẾ CẠNH TRANH</w:t>
      </w:r>
    </w:p>
    <w:p>
      <w:r>
        <w:t>Kính gửi:  Ủy ban Cạnh tranh Quốc gia</w:t>
      </w:r>
    </w:p>
    <w:p>
      <w:r>
        <w:t>1. Thông tin bên khiếu nại</w:t>
      </w:r>
    </w:p>
    <w:p>
      <w:r>
        <w:t>Đối với cá nhân (1)</w:t>
      </w:r>
    </w:p>
    <w:p>
      <w:r>
        <w:t>Bên khiếu nại: .................................................................................................................. (2)</w:t>
      </w:r>
    </w:p>
    <w:p>
      <w:r>
        <w:t>Loại giấy tờ pháp lý của cá nhân: .................................................................................... (3)</w:t>
      </w:r>
    </w:p>
    <w:p>
      <w:r>
        <w:t>Số giấy tờ pháp lý của cá nhân (hợp lệ): ...............................................................................</w:t>
      </w:r>
    </w:p>
    <w:p>
      <w:r>
        <w:t>Ngày cấp: ..........................................; Nơi cấp: ......................................................................</w:t>
      </w:r>
    </w:p>
    <w:p>
      <w:r>
        <w:t>Nơi ở hiện nay: ........................................................................................................................</w:t>
      </w:r>
    </w:p>
    <w:p>
      <w:r>
        <w:t>Số điện thoại liên hệ: ..........................................; Email: ........................................................</w:t>
      </w:r>
    </w:p>
    <w:p>
      <w:r>
        <w:t>Đối với tổ chức (4)</w:t>
      </w:r>
    </w:p>
    <w:p>
      <w:r>
        <w:t>Bên khiếu nại: ........................................................................................................................... (5)</w:t>
      </w:r>
    </w:p>
    <w:p>
      <w:r>
        <w:t>Số Giấy chứng nhận đăng ký doanh nghiệp/Văn bản tương đương: ...................................... (6)</w:t>
      </w:r>
    </w:p>
    <w:p>
      <w:r>
        <w:t>Đăng ký lần đầu ngày ........ tháng ........ năm ...........; đăng ký thay đổi lần thứ ...........(7), ngày…. tháng .... năm ....</w:t>
      </w:r>
    </w:p>
    <w:p>
      <w:r>
        <w:t>Địa chỉ trụ sở chính: ......................................................................................................................</w:t>
      </w:r>
    </w:p>
    <w:p>
      <w:r>
        <w:t>Người đại diện theo pháp luật: ......................................................................................................</w:t>
      </w:r>
    </w:p>
    <w:p>
      <w:r>
        <w:t>Loại giấy tờ pháp lý của cá nhân: .............................................................................................. (8)</w:t>
      </w:r>
    </w:p>
    <w:p>
      <w:r>
        <w:t>Số giấy tờ pháp lý của cá nhân (hợp lệ): ..................................................................................</w:t>
      </w:r>
    </w:p>
    <w:p>
      <w:r>
        <w:t>Ngày cấp: ....................................; Nơi cấp: ..............................................................................</w:t>
      </w:r>
    </w:p>
    <w:p>
      <w:r>
        <w:t>Số điện thoại: .........................................; Fax: .........................................................................</w:t>
      </w:r>
    </w:p>
    <w:p>
      <w:r>
        <w:t>Website: .....................................................................................................................................</w:t>
      </w:r>
    </w:p>
    <w:p>
      <w:r>
        <w:t>Người liên hệ: .........................................; Số điện thoại: ......; Email: .........................................</w:t>
      </w:r>
    </w:p>
    <w:p>
      <w:r>
        <w:t>2. Thông tin bên bị khiếu nại</w:t>
      </w:r>
    </w:p>
    <w:p>
      <w:r>
        <w:t>Đối với cá nhân (9)</w:t>
      </w:r>
    </w:p>
    <w:p>
      <w:r>
        <w:t>Bên bị khiếu nại: ...........................................................................................................................</w:t>
      </w:r>
    </w:p>
    <w:p>
      <w:r>
        <w:t>Loại giấy tờ pháp lý của cá nhân (nếu có): ...................................................................................</w:t>
      </w:r>
    </w:p>
    <w:p>
      <w:r>
        <w:t>Số giấy tờ pháp lý của cá nhân (hợp lệ): ......................................................................................</w:t>
      </w:r>
    </w:p>
    <w:p>
      <w:r>
        <w:t>Ngày cấp: .........................................; Nơi cấp: ............................................................................</w:t>
      </w:r>
    </w:p>
    <w:p>
      <w:r>
        <w:t>Nơi ở hiện nay (nếu có): ...............................................................................................................</w:t>
      </w:r>
    </w:p>
    <w:p>
      <w:r>
        <w:t>Số điện thoại liên hệ (nếu có): ..................................; Email (nếu có): .........................................</w:t>
      </w:r>
    </w:p>
    <w:p>
      <w:r>
        <w:t>Đối với tổ chức (10)</w:t>
      </w:r>
    </w:p>
    <w:p>
      <w:r>
        <w:t>Bên bị khiếu nại: ...........................................................................................................................</w:t>
      </w:r>
    </w:p>
    <w:p>
      <w:r>
        <w:t>Số Giấy chứng nhận đăng ký doanh nghiệp/Văn bản tương đương: .........................................</w:t>
      </w:r>
    </w:p>
    <w:p>
      <w:r>
        <w:t>Đăng ký lần đầu ngày ....... tháng ..... năm ......; đăng ký thay đổi lần thứ....., ngày….. tháng .... năm ....</w:t>
      </w:r>
    </w:p>
    <w:p>
      <w:r>
        <w:t>Địa chỉ trụ sở chính: .....................................................................................................................</w:t>
      </w:r>
    </w:p>
    <w:p>
      <w:r>
        <w:t>Người đại diện theo pháp luật: .....................................................................................................</w:t>
      </w:r>
    </w:p>
    <w:p>
      <w:r>
        <w:t>Loại giấy tờ pháp lý của cá nhân (nếu có): ..................................................................................</w:t>
      </w:r>
    </w:p>
    <w:p>
      <w:r>
        <w:t>Số giấy tờ pháp lý của cá nhân (hợp lệ): .....................................................................................</w:t>
      </w:r>
    </w:p>
    <w:p>
      <w:r>
        <w:t>Ngày cấp: .........................................; Nơi cấp: ............................................................................</w:t>
      </w:r>
    </w:p>
    <w:p>
      <w:r>
        <w:t>Số điện thoại: .........................................; Fax: ...........................................................................</w:t>
      </w:r>
    </w:p>
    <w:p>
      <w:r>
        <w:t>Website: ........................................................................................................................................</w:t>
      </w:r>
    </w:p>
    <w:p>
      <w:r>
        <w:t>3. Người có quyền lợi, nghĩa vụ liên quan (nếu có)</w:t>
      </w:r>
    </w:p>
    <w:p>
      <w:r>
        <w:t>Đối với cá nhân (11)</w:t>
      </w:r>
    </w:p>
    <w:p>
      <w:r>
        <w:t>Người có quyền lợi, nghĩa vụ liên quan: ......................................................................................</w:t>
      </w:r>
    </w:p>
    <w:p>
      <w:r>
        <w:t>Loại giấy tờ pháp lý của cá nhân: .................................................................................................</w:t>
      </w:r>
    </w:p>
    <w:p>
      <w:r>
        <w:t>Số giấy tờ pháp lý của cá nhân (hợp lệ): ......................................................................................</w:t>
      </w:r>
    </w:p>
    <w:p>
      <w:r>
        <w:t>Ngày cấp: .........................................; Nơi cấp: ............................................................................</w:t>
      </w:r>
    </w:p>
    <w:p>
      <w:r>
        <w:t>Đối với tổ chức (12)</w:t>
      </w:r>
    </w:p>
    <w:p>
      <w:r>
        <w:t>Người có quyền lợi, nghĩa vụ liên quan: ..................................................................................</w:t>
      </w:r>
    </w:p>
    <w:p>
      <w:r>
        <w:t>Số Giấy chứng nhận đăng ký doanh nghiệp/Văn bản tương đương: .......................................</w:t>
      </w:r>
    </w:p>
    <w:p>
      <w:r>
        <w:t>Đăng ký lần đầu ngày ... tháng ... năm ...; đăng ký thay đổi lần thứ ... , ngày... tháng .... năm ....</w:t>
      </w:r>
    </w:p>
    <w:p>
      <w:r>
        <w:t>Địa chỉ trụ sở chính: ...................................................................................................................</w:t>
      </w:r>
    </w:p>
    <w:p>
      <w:r>
        <w:t>Người đại diện theo pháp luật: ..................................................................................................</w:t>
      </w:r>
    </w:p>
    <w:p>
      <w:r>
        <w:t>Loại giấy tờ pháp lý của cá nhân: ................................................................................................</w:t>
      </w:r>
    </w:p>
    <w:p>
      <w:r>
        <w:t>Số giấy tờ pháp lý của cá nhân (hợp lệ): ...................................................................................</w:t>
      </w:r>
    </w:p>
    <w:p>
      <w:r>
        <w:t>Ngày cấp: .........................................; Nơi cấp: ..........................................................................</w:t>
      </w:r>
    </w:p>
    <w:p>
      <w:r>
        <w:t>Số điện thoại: .........................................; Fax: ............................................................................</w:t>
      </w:r>
    </w:p>
    <w:p>
      <w:r>
        <w:t>Website: .......................................................................................................................................</w:t>
      </w:r>
    </w:p>
    <w:p>
      <w:r>
        <w:t>4. Người làm chứng (nếu có) (13)</w:t>
      </w:r>
    </w:p>
    <w:p>
      <w:r>
        <w:t>Họ và tên: .....................................................................................................................................</w:t>
      </w:r>
    </w:p>
    <w:p>
      <w:r>
        <w:t>Nơi làm việc: ................................................................................................................................</w:t>
      </w:r>
    </w:p>
    <w:p>
      <w:r>
        <w:t>Chức vụ: ......................................................................................................................................</w:t>
      </w:r>
    </w:p>
    <w:p>
      <w:r>
        <w:t>Loại giấy tờ pháp lý của cá nhân: ................................................................................................</w:t>
      </w:r>
    </w:p>
    <w:p>
      <w:r>
        <w:t>Số giấy tờ pháp lý của cá nhân (hợp lệ): .....................................................................................</w:t>
      </w:r>
    </w:p>
    <w:p>
      <w:r>
        <w:t>Ngày cấp: ...................................; Nơi cấp: ..................................................................................</w:t>
      </w:r>
    </w:p>
    <w:p>
      <w:r>
        <w:t>5. Nội dung khiếu nại</w:t>
      </w:r>
    </w:p>
    <w:p>
      <w:r>
        <w:t>.......................................................................................................................................................</w:t>
      </w:r>
    </w:p>
    <w:p>
      <w:r>
        <w:t>6. Chứng cứ để chứng minh các nội dung khiếu nại có căn cứ và hợp pháp</w:t>
      </w:r>
    </w:p>
    <w:p>
      <w:r>
        <w:t>.......................................................................................................................................................</w:t>
      </w:r>
    </w:p>
    <w:p>
      <w:r>
        <w:t>7. Các thông tin khác cần thiết cho việc giải quyết vụ việc hạn chế cạnh tranh (nếu có)</w:t>
      </w:r>
    </w:p>
    <w:p>
      <w:r>
        <w:t>.......................................................................................................................................................</w:t>
      </w:r>
    </w:p>
    <w:p>
      <w:r>
        <w:t>8. Các tài liệu, chứng cứ kèm theo đơn</w:t>
      </w:r>
    </w:p>
    <w:p>
      <w:r>
        <w:t>.......................................................................................................................................................</w:t>
      </w:r>
    </w:p>
    <w:p>
      <w:r>
        <w:t>Bên khiếu nại cam kết chịu trách nhiệm hoàn toàn trước pháp luật về sự trung thực và chính xác của nội dung Đơn khiếu nại này và các tài liệu, chứng cứ kèm theo./.</w:t>
      </w:r>
    </w:p>
    <w:p>
      <w:r>
        <w:t>Nơi nhận:</w:t>
      </w:r>
    </w:p>
    <w:p>
      <w:r>
        <w:t>- .......</w:t>
      </w:r>
    </w:p>
    <w:p>
      <w:r>
        <w:t>- .......</w:t>
      </w:r>
    </w:p>
    <w:p>
      <w:r>
        <w:t>BÊN KHIẾU NẠI</w:t>
      </w:r>
    </w:p>
    <w:p>
      <w:r>
        <w:t>(Ký, ghi rõ họ tên, đóng dấu hoặc điểm chỉ)</w:t>
      </w:r>
    </w:p>
    <w:p>
      <w:r>
        <w:t>Ghi chú:</w:t>
      </w:r>
    </w:p>
    <w:p>
      <w:r>
        <w:t>(1) Thông tin của bên khiếu nại nếu là cá nhân.</w:t>
      </w:r>
    </w:p>
    <w:p>
      <w:r>
        <w:t>(2) Họ và tên đầy đủ của cá nhân khiếu nại theo Giấy tờ pháp lý của cá nhân.</w:t>
      </w:r>
    </w:p>
    <w:p>
      <w:r>
        <w:t>(3) Thẻ Căn cước công dân, Giấy chứng minh nhân dân, Hộ chiếu.</w:t>
      </w:r>
    </w:p>
    <w:p>
      <w:r>
        <w:t>(4) Thông tin của bên khiếu nại nếu là tổ chức.</w:t>
      </w:r>
    </w:p>
    <w:p>
      <w:r>
        <w:t>(5) Tên của tổ chức khiếu nại bằng tiếng Việt và tiếng nước ngoài (nếu có) theo Giấy chứng nhận đăng ký doanh nghiệp hoặc Văn bản tương đương.</w:t>
      </w:r>
    </w:p>
    <w:p>
      <w:r>
        <w:t>(6) Giấy chứng nhận đăng ký doanh nghiệp, Giấy chứng nhận đầu tư (nếu có), Giấy phép kinh doanh (nếu có)...</w:t>
      </w:r>
    </w:p>
    <w:p>
      <w:r>
        <w:t>(7) Lần thay đổi gần nhất với thời điểm nộp hồ sơ khiếu nại.</w:t>
      </w:r>
    </w:p>
    <w:p>
      <w:r>
        <w:t>(8) Giấy tờ pháp lý của người đại diện theo pháp luật tại Giấy chứng nhận đăng ký doanh nghiệp/Văn bản tương đương lần thay đổi gần nhất như tại (7).</w:t>
      </w:r>
    </w:p>
    <w:p>
      <w:r>
        <w:t>(9), (11), (13) Thông tin ghi tương tự (1).</w:t>
      </w:r>
    </w:p>
    <w:p>
      <w:r>
        <w:t>(10), (12) Thông tin ghi tương tự (4).</w:t>
      </w:r>
    </w:p>
    <w:p>
      <w:r>
        <w:t>Mẫu M02</w:t>
      </w:r>
    </w:p>
    <w:p>
      <w:r>
        <w:t>(Ban hành kèm theo Quyết định số  /QĐ-CT ngày   tháng 7 năm 2023)</w:t>
      </w:r>
    </w:p>
    <w:p>
      <w:r>
        <w:t>CỘNG HÒA XÃ HỘI CHỦ NGHĨA VIỆT NAM</w:t>
      </w:r>
    </w:p>
    <w:p>
      <w:r>
        <w:t>Độc lập - Tự do - Hạnh phúc</w:t>
      </w:r>
    </w:p>
    <w:p>
      <w:r>
        <w:t>---------------</w:t>
      </w:r>
    </w:p>
    <w:p>
      <w:r>
        <w:t>………., ngày ... tháng ... năm .....</w:t>
      </w:r>
    </w:p>
    <w:p>
      <w:r>
        <w:t>ĐƠN KHIẾU NẠI</w:t>
      </w:r>
    </w:p>
    <w:p>
      <w:r>
        <w:t>VỤ VIỆC CẠNH TRANH KHÔNG LÀNH MẠNH</w:t>
      </w:r>
    </w:p>
    <w:p>
      <w:r>
        <w:t>Kính gửi:  Ủy ban Cạnh tranh Quốc gia</w:t>
      </w:r>
    </w:p>
    <w:p>
      <w:r>
        <w:t>1. Thông tin bên khiếu nại</w:t>
      </w:r>
    </w:p>
    <w:p>
      <w:r>
        <w:t>Đối với cá nhân (1)</w:t>
      </w:r>
    </w:p>
    <w:p>
      <w:r>
        <w:t>Bên khiếu nại: .................................................................................................................. (2)</w:t>
      </w:r>
    </w:p>
    <w:p>
      <w:r>
        <w:t>Loại giấy tờ pháp lý của cá nhân: .................................................................................... (3)</w:t>
      </w:r>
    </w:p>
    <w:p>
      <w:r>
        <w:t>Số giấy tờ pháp lý của cá nhân (hợp lệ): ...............................................................................</w:t>
      </w:r>
    </w:p>
    <w:p>
      <w:r>
        <w:t>Ngày cấp: ..........................................; Nơi cấp: ......................................................................</w:t>
      </w:r>
    </w:p>
    <w:p>
      <w:r>
        <w:t>Nơi ở hiện nay: ........................................................................................................................</w:t>
      </w:r>
    </w:p>
    <w:p>
      <w:r>
        <w:t>Số điện thoại liên hệ: ..........................................; Email: ........................................................</w:t>
      </w:r>
    </w:p>
    <w:p>
      <w:r>
        <w:t>Đối với tổ chức (4)</w:t>
      </w:r>
    </w:p>
    <w:p>
      <w:r>
        <w:t>Bên khiếu nại: ........................................................................................................................... (5)</w:t>
      </w:r>
    </w:p>
    <w:p>
      <w:r>
        <w:t>Số Giấy chứng nhận đăng ký doanh nghiệp/Văn bản tương đương: ...................................... (6)</w:t>
      </w:r>
    </w:p>
    <w:p>
      <w:r>
        <w:t>Đăng ký lần đầu ngày ........ tháng ........ năm ........... ; đăng ký thay đổi lần thứ ....... (7), ngày…… tháng .... năm ....</w:t>
      </w:r>
    </w:p>
    <w:p>
      <w:r>
        <w:t>Địa chỉ trụ sở chính: ......................................................................................................................</w:t>
      </w:r>
    </w:p>
    <w:p>
      <w:r>
        <w:t>Người đại diện theo pháp luật: ......................................................................................................</w:t>
      </w:r>
    </w:p>
    <w:p>
      <w:r>
        <w:t>Loại giấy tờ pháp lý của cá nhân: .............................................................................................. (8)</w:t>
      </w:r>
    </w:p>
    <w:p>
      <w:r>
        <w:t>Số giấy tờ pháp lý của cá nhân (hợp lệ): ..................................................................................</w:t>
      </w:r>
    </w:p>
    <w:p>
      <w:r>
        <w:t>Ngày cấp: ....................................Nơi cấp: ..................................................................................</w:t>
      </w:r>
    </w:p>
    <w:p>
      <w:r>
        <w:t>Số điện thoại: .........................................; Fax: .........................................................................</w:t>
      </w:r>
    </w:p>
    <w:p>
      <w:r>
        <w:t>Website: .....................................................................................................................................</w:t>
      </w:r>
    </w:p>
    <w:p>
      <w:r>
        <w:t>Người liên hệ: .........................................; Số điện thoại: ......; Email: .........................................</w:t>
      </w:r>
    </w:p>
    <w:p>
      <w:r>
        <w:t>2. Thông tin bên bị khiếu nại</w:t>
      </w:r>
    </w:p>
    <w:p>
      <w:r>
        <w:t>Đối với cá nhân (9)</w:t>
      </w:r>
    </w:p>
    <w:p>
      <w:r>
        <w:t>Bên bị khiếu nại: ...........................................................................................................................</w:t>
      </w:r>
    </w:p>
    <w:p>
      <w:r>
        <w:t>Loại giấy tờ pháp lý của cá nhân (nếu có): ...................................................................................</w:t>
      </w:r>
    </w:p>
    <w:p>
      <w:r>
        <w:t>Số giấy tờ pháp lý của cá nhân (hợp lệ): ......................................................................................</w:t>
      </w:r>
    </w:p>
    <w:p>
      <w:r>
        <w:t>Ngày cấp: .........................................; Nơi cấp: ............................................................................</w:t>
      </w:r>
    </w:p>
    <w:p>
      <w:r>
        <w:t>Nơi ở hiện nay (nếu có): ...............................................................................................................</w:t>
      </w:r>
    </w:p>
    <w:p>
      <w:r>
        <w:t>Số điện thoại liên hệ (nếu có): ..................................; Email (nếu có): .........................................</w:t>
      </w:r>
    </w:p>
    <w:p>
      <w:r>
        <w:t>Đối với tổ chức (10)</w:t>
      </w:r>
    </w:p>
    <w:p>
      <w:r>
        <w:t>Bên bị khiếu nại: ...........................................................................................................................</w:t>
      </w:r>
    </w:p>
    <w:p>
      <w:r>
        <w:t>Số Giấy chứng nhận đăng ký doanh nghiệp/Văn bản tương đương: .........................................</w:t>
      </w:r>
    </w:p>
    <w:p>
      <w:r>
        <w:t>Đăng ký lần đầu ngày ....... tháng ..... năm ...... ; đăng ký thay đổi lần thứ....., ngày….. tháng .... năm ....</w:t>
      </w:r>
    </w:p>
    <w:p>
      <w:r>
        <w:t>Địa chỉ trụ sở chính: .....................................................................................................................</w:t>
      </w:r>
    </w:p>
    <w:p>
      <w:r>
        <w:t>Người đại diện theo pháp luật: .....................................................................................................</w:t>
      </w:r>
    </w:p>
    <w:p>
      <w:r>
        <w:t>Loại giấy tờ pháp lý của cá nhân (nếu có): ..................................................................................</w:t>
      </w:r>
    </w:p>
    <w:p>
      <w:r>
        <w:t>Số giấy tờ pháp lý của cá nhân (hợp lệ): .....................................................................................</w:t>
      </w:r>
    </w:p>
    <w:p>
      <w:r>
        <w:t>Ngày cấp: .........................................; Nơi cấp: ............................................................................</w:t>
      </w:r>
    </w:p>
    <w:p>
      <w:r>
        <w:t>Số điện thoại: .........................................; Fax: ...........................................................................</w:t>
      </w:r>
    </w:p>
    <w:p>
      <w:r>
        <w:t>Website: ........................................................................................................................................</w:t>
      </w:r>
    </w:p>
    <w:p>
      <w:r>
        <w:t>3. Người có quyền lợi, nghĩa vụ liên quan (nếu có)</w:t>
      </w:r>
    </w:p>
    <w:p>
      <w:r>
        <w:t>Đối với cá nhân (11)</w:t>
      </w:r>
    </w:p>
    <w:p>
      <w:r>
        <w:t>Người có quyền lợi, nghĩa vụ liên quan: ......................................................................................</w:t>
      </w:r>
    </w:p>
    <w:p>
      <w:r>
        <w:t>Loại giấy tờ pháp lý của cá nhân: .................................................................................................</w:t>
      </w:r>
    </w:p>
    <w:p>
      <w:r>
        <w:t>Số giấy tờ pháp lý của cá nhân (hợp lệ): ......................................................................................</w:t>
      </w:r>
    </w:p>
    <w:p>
      <w:r>
        <w:t>Ngày cấp: .........................................; Nơi cấp: ............................................................................</w:t>
      </w:r>
    </w:p>
    <w:p>
      <w:r>
        <w:t>Đối với tổ chức (12)</w:t>
      </w:r>
    </w:p>
    <w:p>
      <w:r>
        <w:t>Người có quyền lợi, nghĩa vụ liên quan: ..................................................................................</w:t>
      </w:r>
    </w:p>
    <w:p>
      <w:r>
        <w:t>Số Giấy chứng nhận đăng ký doanh nghiệp/Văn bản tương đương: .......................................</w:t>
      </w:r>
    </w:p>
    <w:p>
      <w:r>
        <w:t>Đăng ký lần đầu ngày ... tháng ... năm ...; đăng ký thay đổi lần thứ ... , ngày... tháng .... năm ....</w:t>
      </w:r>
    </w:p>
    <w:p>
      <w:r>
        <w:t>Địa chỉ trụ sở chính: ...................................................................................................................</w:t>
      </w:r>
    </w:p>
    <w:p>
      <w:r>
        <w:t>Người đại diện theo pháp luật: ..................................................................................................</w:t>
      </w:r>
    </w:p>
    <w:p>
      <w:r>
        <w:t>Loại giấy tờ pháp lý của cá nhân: ................................................................................................</w:t>
      </w:r>
    </w:p>
    <w:p>
      <w:r>
        <w:t>Số giấy tờ pháp lý của cá nhân (hợp lệ): ...................................................................................</w:t>
      </w:r>
    </w:p>
    <w:p>
      <w:r>
        <w:t>Ngày cấp: .........................................; Nơi cấp: ..........................................................................</w:t>
      </w:r>
    </w:p>
    <w:p>
      <w:r>
        <w:t>Số điện thoại: .........................................; Fax: ............................................................................</w:t>
      </w:r>
    </w:p>
    <w:p>
      <w:r>
        <w:t>Website: .......................................................................................................................................</w:t>
      </w:r>
    </w:p>
    <w:p>
      <w:r>
        <w:t>4. Người làm chứng (nếu có) (13)</w:t>
      </w:r>
    </w:p>
    <w:p>
      <w:r>
        <w:t>Họ và tên: .....................................................................................................................................</w:t>
      </w:r>
    </w:p>
    <w:p>
      <w:r>
        <w:t>Nơi làm việc: ................................................................................................................................</w:t>
      </w:r>
    </w:p>
    <w:p>
      <w:r>
        <w:t>Chức vụ: ......................................................................................................................................</w:t>
      </w:r>
    </w:p>
    <w:p>
      <w:r>
        <w:t>Loại giấy tờ pháp lý của cá nhân: ................................................................................................</w:t>
      </w:r>
    </w:p>
    <w:p>
      <w:r>
        <w:t>Số giấy tờ pháp lý của cá nhân (hợp lệ): .....................................................................................</w:t>
      </w:r>
    </w:p>
    <w:p>
      <w:r>
        <w:t>Ngày cấp: ...................................; Nơi cấp: ..................................................................................</w:t>
      </w:r>
    </w:p>
    <w:p>
      <w:r>
        <w:t>5. Nội dung khiếu nại</w:t>
      </w:r>
    </w:p>
    <w:p>
      <w:r>
        <w:t>.......................................................................................................................................................</w:t>
      </w:r>
    </w:p>
    <w:p>
      <w:r>
        <w:t>6. Chứng cứ để chứng minh các nội dung khiếu nại có căn cứ và hợp pháp</w:t>
      </w:r>
    </w:p>
    <w:p>
      <w:r>
        <w:t>.......................................................................................................................................................</w:t>
      </w:r>
    </w:p>
    <w:p>
      <w:r>
        <w:t>7. Các thông tin khác cần thiết cho việc giải quyết vụ việc cạnh tranh không lành mạnh (nếu có)</w:t>
      </w:r>
    </w:p>
    <w:p>
      <w:r>
        <w:t>.......................................................................................................................................................</w:t>
      </w:r>
    </w:p>
    <w:p>
      <w:r>
        <w:t>8. Các tài liệu, chứng cứ kèm theo đơn</w:t>
      </w:r>
    </w:p>
    <w:p>
      <w:r>
        <w:t>.......................................................................................................................................................</w:t>
      </w:r>
    </w:p>
    <w:p>
      <w:r>
        <w:t>Bên khiếu nại cam kết chịu trách nhiệm hoàn toàn trước pháp luật về sự trung thực và chính xác của nội dung Đơn khiếu nại này và các tài liệu, chứng cứ kèm theo./.</w:t>
      </w:r>
    </w:p>
    <w:p>
      <w:r>
        <w:t>Nơi nhận:</w:t>
      </w:r>
    </w:p>
    <w:p>
      <w:r>
        <w:t>- ...........</w:t>
      </w:r>
    </w:p>
    <w:p>
      <w:r>
        <w:t>- ...........</w:t>
      </w:r>
    </w:p>
    <w:p>
      <w:r>
        <w:t>BÊN KHIẾU NẠI</w:t>
      </w:r>
    </w:p>
    <w:p>
      <w:r>
        <w:t>(Ký, ghi rõ họ tên, đóng dấu hoặc điểm chỉ)</w:t>
      </w:r>
    </w:p>
    <w:p>
      <w:r>
        <w:t>Ghi chú:</w:t>
      </w:r>
    </w:p>
    <w:p>
      <w:r>
        <w:t>(1) Thông tin của bên khiếu nại nếu là cá nhân.</w:t>
      </w:r>
    </w:p>
    <w:p>
      <w:r>
        <w:t>(2) Họ và tên đầy đủ của cá nhân khiếu nại theo Giấy tờ pháp lý của cá nhân.</w:t>
      </w:r>
    </w:p>
    <w:p>
      <w:r>
        <w:t>(3) Thẻ Căn cước công dân, Giấy chứng minh nhân dân, Hộ chiếu.</w:t>
      </w:r>
    </w:p>
    <w:p>
      <w:r>
        <w:t>(4) Thông tin của bên khiếu nại nếu là tổ chức.</w:t>
      </w:r>
    </w:p>
    <w:p>
      <w:r>
        <w:t>(5) Tên của tổ chức khiếu nại bằng tiếng Việt và tiếng nước ngoài (nếu có) theo Giấy chứng nhận đăng ký doanh nghiệp hoặc Văn bản tương đương.</w:t>
      </w:r>
    </w:p>
    <w:p>
      <w:r>
        <w:t>(6) Giấy chứng nhận đăng ký doanh nghiệp, Giấy chứng nhận đầu tư (nếu có), Giấy phép kinh doanh (nếu có)...</w:t>
      </w:r>
    </w:p>
    <w:p>
      <w:r>
        <w:t>(7) Lần thay đổi gần nhất với thời điểm nộp hồ sơ khiếu nại.</w:t>
      </w:r>
    </w:p>
    <w:p>
      <w:r>
        <w:t>(8) Giấy tờ pháp lý của người đại diện theo pháp luật tại Giấy chứng nhận đăng ký doanh nghiệp/Văn bản tương đương lần thay đổi gần nhất như tại (7).</w:t>
      </w:r>
    </w:p>
    <w:p>
      <w:r>
        <w:t>(9), (11), (13) Thông tin ghi tương tự (1).</w:t>
      </w:r>
    </w:p>
    <w:p>
      <w:r>
        <w:t>(10), (12) Thông tin ghi tương tự (4).</w:t>
      </w:r>
    </w:p>
    <w:p>
      <w:r>
        <w:t>Mẫu M03</w:t>
      </w:r>
    </w:p>
    <w:p>
      <w:r>
        <w:t>(Ban hành kèm theo Quyết định số  /QĐ-CT ngày   tháng 7 năm 2023)</w:t>
      </w:r>
    </w:p>
    <w:p>
      <w:r>
        <w:t>CỘNG HÒA XÃ HỘI CHỦ NGHĨA VIỆT NAM</w:t>
      </w:r>
    </w:p>
    <w:p>
      <w:r>
        <w:t>Độc lập - Tự do - Hạnh phúc</w:t>
      </w:r>
    </w:p>
    <w:p>
      <w:r>
        <w:t>---------------</w:t>
      </w:r>
    </w:p>
    <w:p>
      <w:r>
        <w:t>………., ngày ... tháng ... năm ....</w:t>
      </w:r>
    </w:p>
    <w:p>
      <w:r>
        <w:t>ĐƠN KHIẾU NẠI</w:t>
      </w:r>
    </w:p>
    <w:p>
      <w:r>
        <w:t>VỤ VIỆC VI PHẠM QUY ĐỊNH VỀ TẬP TRUNG KINH TẾ</w:t>
      </w:r>
    </w:p>
    <w:p>
      <w:r>
        <w:t>Kính gửi:  Ủy ban Cạnh tranh Quốc gia</w:t>
      </w:r>
    </w:p>
    <w:p>
      <w:r>
        <w:t>1. Thông tin bên khiếu nại</w:t>
      </w:r>
    </w:p>
    <w:p>
      <w:r>
        <w:t>Đối với cá nhân (1)</w:t>
      </w:r>
    </w:p>
    <w:p>
      <w:r>
        <w:t>Bên khiếu nại: .................................................................................................................. (2)</w:t>
      </w:r>
    </w:p>
    <w:p>
      <w:r>
        <w:t>Loại giấy tờ pháp lý của cá nhân: .................................................................................... (3)</w:t>
      </w:r>
    </w:p>
    <w:p>
      <w:r>
        <w:t>Số giấy tờ pháp lý của cá nhân (hợp lệ): ...............................................................................</w:t>
      </w:r>
    </w:p>
    <w:p>
      <w:r>
        <w:t>Ngày cấp: ..........................................; Nơi cấp: ......................................................................</w:t>
      </w:r>
    </w:p>
    <w:p>
      <w:r>
        <w:t>Nơi ở hiện nay: ........................................................................................................................</w:t>
      </w:r>
    </w:p>
    <w:p>
      <w:r>
        <w:t>Số điện thoại liên hệ: ..........................................; Email: ........................................................</w:t>
      </w:r>
    </w:p>
    <w:p>
      <w:r>
        <w:t>Đối với tổ chức (4)</w:t>
      </w:r>
    </w:p>
    <w:p>
      <w:r>
        <w:t>Bên khiếu nại: ........................................................................................................................... (5)</w:t>
      </w:r>
    </w:p>
    <w:p>
      <w:r>
        <w:t>Số Giấy chứng nhận đăng ký doanh nghiệp/Văn bản tương đương: ...................................... (6)</w:t>
      </w:r>
    </w:p>
    <w:p>
      <w:r>
        <w:t>Đăng ký lần đầu ngày ........ tháng ........ năm ........... ; đăng ký thay đổi lần thứ ..........(7), ngày….. tháng .... năm ....</w:t>
      </w:r>
    </w:p>
    <w:p>
      <w:r>
        <w:t>Địa chỉ trụ sở chính: ......................................................................................................................</w:t>
      </w:r>
    </w:p>
    <w:p>
      <w:r>
        <w:t>Người đại diện theo pháp luật: ......................................................................................................</w:t>
      </w:r>
    </w:p>
    <w:p>
      <w:r>
        <w:t>Loại giấy tờ pháp lý của cá nhân: .............................................................................................. (8)</w:t>
      </w:r>
    </w:p>
    <w:p>
      <w:r>
        <w:t>Số giấy tờ pháp lý của cá nhân (hợp lệ): ..................................................................................</w:t>
      </w:r>
    </w:p>
    <w:p>
      <w:r>
        <w:t>Ngày cấp: ....................................Nơi cấp: ..................................................................................</w:t>
      </w:r>
    </w:p>
    <w:p>
      <w:r>
        <w:t>Số điện thoại: .........................................; Fax: .........................................................................</w:t>
      </w:r>
    </w:p>
    <w:p>
      <w:r>
        <w:t>Website: .....................................................................................................................................</w:t>
      </w:r>
    </w:p>
    <w:p>
      <w:r>
        <w:t>Người liên hệ: .........................................; Số điện thoại: ......; Email: .........................................</w:t>
      </w:r>
    </w:p>
    <w:p>
      <w:r>
        <w:t>2. Thông tin bên bị khiếu nại</w:t>
      </w:r>
    </w:p>
    <w:p>
      <w:r>
        <w:t>Đối với cá nhân (9)</w:t>
      </w:r>
    </w:p>
    <w:p>
      <w:r>
        <w:t>Bên bị khiếu nại: ...........................................................................................................................</w:t>
      </w:r>
    </w:p>
    <w:p>
      <w:r>
        <w:t>Loại giấy tờ pháp lý của cá nhân (nếu có): ...................................................................................</w:t>
      </w:r>
    </w:p>
    <w:p>
      <w:r>
        <w:t>Số giấy tờ pháp lý của cá nhân (hợp lệ); ......................................................................................</w:t>
      </w:r>
    </w:p>
    <w:p>
      <w:r>
        <w:t>Ngày cấp: .........................................; Nơi cấp: ............................................................................</w:t>
      </w:r>
    </w:p>
    <w:p>
      <w:r>
        <w:t>Nơi ở hiện nay (nếu có): ...............................................................................................................</w:t>
      </w:r>
    </w:p>
    <w:p>
      <w:r>
        <w:t>Số điện thoại liên hệ (nếu có): ..................................; Email (nếu có): .........................................</w:t>
      </w:r>
    </w:p>
    <w:p>
      <w:r>
        <w:t>Đối với tổ chức (10)</w:t>
      </w:r>
    </w:p>
    <w:p>
      <w:r>
        <w:t>Bên bị khiếu nại: ...........................................................................................................................</w:t>
      </w:r>
    </w:p>
    <w:p>
      <w:r>
        <w:t>Số Giấy chứng nhận đăng ký doanh nghiệp/Văn bản tương đương: .........................................</w:t>
      </w:r>
    </w:p>
    <w:p>
      <w:r>
        <w:t>Đăng ký lần đầu ngày ....... tháng ..... năm ...... ; đăng ký thay đổi lần thứ....., ngày…… tháng .... năm ....</w:t>
      </w:r>
    </w:p>
    <w:p>
      <w:r>
        <w:t>Địa chỉ trụ sở chính: .....................................................................................................................</w:t>
      </w:r>
    </w:p>
    <w:p>
      <w:r>
        <w:t>Người đại diện theo pháp luật: .....................................................................................................</w:t>
      </w:r>
    </w:p>
    <w:p>
      <w:r>
        <w:t>Loại giấy tờ pháp lý của cá nhân (nếu có): ..................................................................................</w:t>
      </w:r>
    </w:p>
    <w:p>
      <w:r>
        <w:t>Số giấy tờ pháp lý của cá nhân (hợp lệ): .....................................................................................</w:t>
      </w:r>
    </w:p>
    <w:p>
      <w:r>
        <w:t>Ngày cấp: .........................................; Nơi cấp: ............................................................................</w:t>
      </w:r>
    </w:p>
    <w:p>
      <w:r>
        <w:t>Số điện thoại: .........................................; Fax: ...........................................................................</w:t>
      </w:r>
    </w:p>
    <w:p>
      <w:r>
        <w:t>Website: ........................................................................................................................................</w:t>
      </w:r>
    </w:p>
    <w:p>
      <w:r>
        <w:t>3. Người có quyền lợi, nghĩa vụ liên quan (nếu có)</w:t>
      </w:r>
    </w:p>
    <w:p>
      <w:r>
        <w:t>Đối với cá nhân (11)</w:t>
      </w:r>
    </w:p>
    <w:p>
      <w:r>
        <w:t>Người có quyền lợi, nghĩa vụ liên quan: ......................................................................................</w:t>
      </w:r>
    </w:p>
    <w:p>
      <w:r>
        <w:t>Loại giấy tờ pháp lý của cá nhân: .................................................................................................</w:t>
      </w:r>
    </w:p>
    <w:p>
      <w:r>
        <w:t>Số giấy tờ pháp lý của cá nhân (hợp lệ): ......................................................................................</w:t>
      </w:r>
    </w:p>
    <w:p>
      <w:r>
        <w:t>Ngày cấp: .........................................; Nơi cấp: ............................................................................</w:t>
      </w:r>
    </w:p>
    <w:p>
      <w:r>
        <w:t>Đối với tổ chức (12)</w:t>
      </w:r>
    </w:p>
    <w:p>
      <w:r>
        <w:t>Người có quyền lợi, nghĩa vụ liên quan: ..................................................................................</w:t>
      </w:r>
    </w:p>
    <w:p>
      <w:r>
        <w:t>Số Giấy chứng nhận đăng ký doanh nghiệp/Văn bản tương đương: .......................................</w:t>
      </w:r>
    </w:p>
    <w:p>
      <w:r>
        <w:t>Đăng ký lần đầu ngày ... tháng ... năm ...; đăng ký thay đổi lần thứ ... , ngày... tháng .... năm ....</w:t>
      </w:r>
    </w:p>
    <w:p>
      <w:r>
        <w:t>Địa chỉ trụ sở chính: ...................................................................................................................</w:t>
      </w:r>
    </w:p>
    <w:p>
      <w:r>
        <w:t>Người đại diện theo pháp luật: ..................................................................................................</w:t>
      </w:r>
    </w:p>
    <w:p>
      <w:r>
        <w:t>Loại giấy tờ pháp lý của cá nhân: ................................................................................................</w:t>
      </w:r>
    </w:p>
    <w:p>
      <w:r>
        <w:t>Số giấy tờ pháp lý của cá nhân (hợp lệ): ...................................................................................</w:t>
      </w:r>
    </w:p>
    <w:p>
      <w:r>
        <w:t>Ngày cấp: .........................................; Nơi cấp: ..........................................................................</w:t>
      </w:r>
    </w:p>
    <w:p>
      <w:r>
        <w:t>Số điện thoại: .........................................; Fax: ............................................................................</w:t>
      </w:r>
    </w:p>
    <w:p>
      <w:r>
        <w:t>Website: .......................................................................................................................................</w:t>
      </w:r>
    </w:p>
    <w:p>
      <w:r>
        <w:t>4. Người làm chứng (nếu có) (13)</w:t>
      </w:r>
    </w:p>
    <w:p>
      <w:r>
        <w:t>Họ và tên: .....................................................................................................................................</w:t>
      </w:r>
    </w:p>
    <w:p>
      <w:r>
        <w:t>Nơi làm việc: ................................................................................................................................</w:t>
      </w:r>
    </w:p>
    <w:p>
      <w:r>
        <w:t>Chức vụ: ......................................................................................................................................</w:t>
      </w:r>
    </w:p>
    <w:p>
      <w:r>
        <w:t>Loại giấy tờ pháp lý của cá nhân: ................................................................................................</w:t>
      </w:r>
    </w:p>
    <w:p>
      <w:r>
        <w:t>Số giấy tờ pháp lý của cá nhân (hợp lệ): .....................................................................................</w:t>
      </w:r>
    </w:p>
    <w:p>
      <w:r>
        <w:t>Ngày cấp: ...................................; Nơi cấp: ..................................................................................</w:t>
      </w:r>
    </w:p>
    <w:p>
      <w:r>
        <w:t>5. Nội dung khiếu nại</w:t>
      </w:r>
    </w:p>
    <w:p>
      <w:r>
        <w:t>.......................................................................................................................................................</w:t>
      </w:r>
    </w:p>
    <w:p>
      <w:r>
        <w:t>6. Chứng cứ để chứng minh các nội dung khiếu nại có căn cứ và hợp pháp</w:t>
      </w:r>
    </w:p>
    <w:p>
      <w:r>
        <w:t>.......................................................................................................................................................</w:t>
      </w:r>
    </w:p>
    <w:p>
      <w:r>
        <w:t>7. Các thông tin khác cần thiết cho việc giải quyết vụ việc vi phạm quy định về tập trung kinh tế (nếu có)</w:t>
      </w:r>
    </w:p>
    <w:p>
      <w:r>
        <w:t>.......................................................................................................................................................</w:t>
      </w:r>
    </w:p>
    <w:p>
      <w:r>
        <w:t>8. Các tài liệu, chứng cứ kèm theo đơn</w:t>
      </w:r>
    </w:p>
    <w:p>
      <w:r>
        <w:t>.......................................................................................................................................................</w:t>
      </w:r>
    </w:p>
    <w:p>
      <w:r>
        <w:t>Bên khiếu nại cam kết chịu trách nhiệm hoàn toàn trước pháp luật về sự trung thực và chính xác của nội dung Đơn khiếu nại này và các tài liệu, chứng cứ kèm theo./.</w:t>
      </w:r>
    </w:p>
    <w:p>
      <w:r>
        <w:t>Nơi nhận:</w:t>
      </w:r>
    </w:p>
    <w:p>
      <w:r>
        <w:t>- ...........</w:t>
      </w:r>
    </w:p>
    <w:p>
      <w:r>
        <w:t>- ...........</w:t>
      </w:r>
    </w:p>
    <w:p>
      <w:r>
        <w:t>BÊN KHIẾU NẠI</w:t>
      </w:r>
    </w:p>
    <w:p>
      <w:r>
        <w:t>(Ký, ghi rõ họ tên, đóng dấu hoặc điểm chỉ)</w:t>
      </w:r>
    </w:p>
    <w:p>
      <w:r>
        <w:t>Ghi chú:</w:t>
      </w:r>
    </w:p>
    <w:p>
      <w:r>
        <w:t>(1) Thông tin của bên khiếu nại nếu là cá nhân.</w:t>
      </w:r>
    </w:p>
    <w:p>
      <w:r>
        <w:t>(2) Họ và tên đầy đủ của cá nhân khiếu nại theo Giấy tờ pháp lý của cá nhân.</w:t>
      </w:r>
    </w:p>
    <w:p>
      <w:r>
        <w:t>(3) Thẻ Căn cước công dân, Giấy chứng minh nhân dân, Hộ chiếu.</w:t>
      </w:r>
    </w:p>
    <w:p>
      <w:r>
        <w:t>(4) Thông tin của bên khiếu nại nếu là tổ chức.</w:t>
      </w:r>
    </w:p>
    <w:p>
      <w:r>
        <w:t>(5) Tên của tổ chức khiếu nại bằng tiếng Việt và tiếng nước ngoài (nếu có) theo Giấy chứng nhận đăng ký doanh nghiệp hoặc Văn bản tương đương.</w:t>
      </w:r>
    </w:p>
    <w:p>
      <w:r>
        <w:t>(6) Giấy chứng nhận đăng ký doanh nghiệp, Giấy chứng nhận đầu tư (nếu có), Giấy phép kinh doanh (nếu có)...</w:t>
      </w:r>
    </w:p>
    <w:p>
      <w:r>
        <w:t>(7) Lần thay đổi gần nhất với thời điểm nộp hồ sơ khiếu nại.</w:t>
      </w:r>
    </w:p>
    <w:p>
      <w:r>
        <w:t>(8) Giấy tờ pháp lý của người đại diện theo pháp luật tại Giấy chứng nhận đăng ký doanh nghiệp/Văn bản tương đương lần thay đổi gần nhất như tại (7).</w:t>
      </w:r>
    </w:p>
    <w:p>
      <w:r>
        <w:t>(9), (11), (13) Thông tin ghi tương tự (1).</w:t>
      </w:r>
    </w:p>
    <w:p>
      <w:r>
        <w:t>(10), (12) Thông tin ghi tương tự (4).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