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60/QĐ-BDTTG năm 2026 công bố danh sách thôn, xã vùng đồng bào dân tộc thiểu số và miền núi, thôn đặc biệt khó khăn, xã khu vực I, II, III giai đoạn 2026-2030 do Bộ trưởng Bộ Dân tộc và Tôn giáo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60/QĐ-BDTTG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29/01/2026</w:t>
            </w:r>
          </w:p>
        </w:tc>
      </w:tr>
      <w:tr>
        <w:tc>
          <w:tcPr>
            <w:tcW w:type="dxa" w:w="4320"/>
          </w:tcPr>
          <w:p>
            <w:r>
              <w:t>Ngày hiệu lực</w:t>
            </w:r>
          </w:p>
        </w:tc>
        <w:tc>
          <w:tcPr>
            <w:tcW w:type="dxa" w:w="4320"/>
          </w:tcPr>
          <w:p>
            <w:r>
              <w:t>29/01/2026</w:t>
            </w:r>
          </w:p>
        </w:tc>
      </w:tr>
      <w:tr>
        <w:tc>
          <w:tcPr>
            <w:tcW w:type="dxa" w:w="4320"/>
          </w:tcPr>
          <w:p>
            <w:r>
              <w:t>Tình trạng</w:t>
            </w:r>
          </w:p>
        </w:tc>
        <w:tc>
          <w:tcPr>
            <w:tcW w:type="dxa" w:w="4320"/>
          </w:tcPr>
          <w:p>
            <w:r>
              <w:t>Chưa xác định</w:t>
            </w:r>
          </w:p>
        </w:tc>
      </w:tr>
    </w:tbl>
    <w:p/>
    <w:p>
      <w:r>
        <w:t>BỘ DÂN TỘC VÀ TÔN GIÁO</w:t>
      </w:r>
    </w:p>
    <w:p>
      <w:r>
        <w:t>-------</w:t>
      </w:r>
    </w:p>
    <w:p>
      <w:r>
        <w:t>CỘNG HÒA XÃ HỘI CHỦ NGHĨA VIỆT NAM</w:t>
      </w:r>
    </w:p>
    <w:p>
      <w:r>
        <w:t>Độc lập - Tự do - Hạnh phúc</w:t>
      </w:r>
    </w:p>
    <w:p>
      <w:r>
        <w:t>---------------</w:t>
      </w:r>
    </w:p>
    <w:p>
      <w:r>
        <w:t>Số: 60/QĐ-BDTTG</w:t>
      </w:r>
    </w:p>
    <w:p>
      <w:r>
        <w:t>Hà Nội, ngày 29 tháng 01 năm 2026</w:t>
      </w:r>
    </w:p>
    <w:p>
      <w:r>
        <w:t>QUYẾT ĐỊNH</w:t>
      </w:r>
    </w:p>
    <w:p>
      <w:r>
        <w:t>CÔNG BỐ DANH SÁCH THÔN, XÃ VÙNG ĐỒNG BÀO DÂN TỘC THIỂU SỐ VÀ MIỀN NÚI, THÔN ĐẶC BIỆT KHÓ KHĂN, XÃ KHU VỰC I, II, III GIAI ĐOẠN 2026 - 2030</w:t>
      </w:r>
    </w:p>
    <w:p>
      <w:r>
        <w:t>BỘ TRƯỞNG BỘ DÂN TỘC VÀ TÔN GIÁO</w:t>
      </w:r>
    </w:p>
    <w:p>
      <w:r>
        <w:t>Căn cứ Nghị định số 41/2025/NĐ-CP ngày 26/02/2025 của Chính phủ quy định chức năng, nhiệm vụ, quyền hạn và cơ cấu tổ chức của Bộ Dân tộc và Tôn giáo; Nghị định số 114/2025/NĐ-CP ngày 03/6/2025 của Chính phủ sửa đổi khoản 12 Điều 3 Nghị định số 41/2025/NĐ-CP ngày 26/02/2025 của Chính phủ;</w:t>
      </w:r>
    </w:p>
    <w:p>
      <w:r>
        <w:t>Căn cứ Nghị định số 272/2025/NĐ-CP ngày 16/10/2025 của Chính phủ về phân định vùng đồng bào dân tộc thiểu số và miền núi giai đoạn 2026 - 2030;</w:t>
      </w:r>
    </w:p>
    <w:p>
      <w:r>
        <w:t>Căn cứ Quyết định phê duyệt danh sách thôn, xã vùng đồng bào dân tộc thiểu số và miền núi, thôn đặc biệt khó khăn, xã khu vực I, II, III giai đoạn 2026 - 2030 của Ủy ban nhân dân các tỉnh, thành phố;</w:t>
      </w:r>
    </w:p>
    <w:p>
      <w:r>
        <w:t>Theo đề nghị của Chánh Văn phòng Quốc gia về dân tộc và miền núi.</w:t>
      </w:r>
    </w:p>
    <w:p>
      <w:r>
        <w:t>QUYẾT ĐỊNH:</w:t>
      </w:r>
    </w:p>
    <w:p>
      <w:r>
        <w:t>Điều 1.  Công bố danh sách thôn, xã vùng đồng bào dân tộc thiểu số và miền núi, thôn đặc biệt khó khăn, xã khu vực I, II, III giai đoạn 2026 - 2030 trên cơ sở kết quả phân định và đề nghị của các địa phương  (có danh sách kèm theo) .</w:t>
      </w:r>
    </w:p>
    <w:p>
      <w:r>
        <w:t>Chủ tịch Ủy ban nhân dân các tỉnh, thành phố chịu trách nhiệm về tính chính xác của các tài liệu, số liệu liên quan và kết quả xác định, phân định trên địa bàn.</w:t>
      </w:r>
    </w:p>
    <w:p>
      <w:r>
        <w:t>Điều 2.  Quyết định này có hiệu lực kể từ ngày ký.</w:t>
      </w:r>
    </w:p>
    <w:p>
      <w:r>
        <w:t>Điều 3.  Tổ chức thực hiện</w:t>
      </w:r>
    </w:p>
    <w:p>
      <w:r>
        <w:t>1. Bộ trưởng, Thủ trưởng cơ quan ngang Bộ, Thủ trưởng cơ quan thuộc Chính phủ căn cứ Quyết định này để chỉ đạo, hướng dẫn tổ chức thực hiện các chính sách phát triển kinh tế-xã hội trên địa bàn vùng đồng bào dân tộc thiểu số và miền núi theo chức năng, nhiệm vụ được giao.</w:t>
      </w:r>
    </w:p>
    <w:p>
      <w:r>
        <w:t>2. Chủ tịch Ủy ban nhân dân các tỉnh, thành phố có thôn, xã được công bố tại Điều 1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và các Ban của Đảng;</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Ủy ban Trung ương Mặt trận Tổ quốc Việt Nam;</w:t>
      </w:r>
    </w:p>
    <w:p>
      <w:r>
        <w:t>- Cơ quan làm công tác dân tộc và tôn giáo các tỉnh, thành phố;</w:t>
      </w:r>
    </w:p>
    <w:p>
      <w:r>
        <w:t>- Bộ Dân tộc và Tôn giáo: Bộ trưởng, các Thứ trưởng, các đơn vị thuộc và trực thuộc Bộ, VP Bộ, Trung tâm Chuyển đổi số (để đăng tải trên website);</w:t>
      </w:r>
    </w:p>
    <w:p>
      <w:r>
        <w:t>- Lưu: VT, VPQDTMN (05b).</w:t>
      </w:r>
    </w:p>
    <w:p>
      <w:r>
        <w:t>KT. BỘ TRƯỞNG</w:t>
      </w:r>
    </w:p>
    <w:p>
      <w:r>
        <w:t>THỨ TRƯỞNG</w:t>
      </w:r>
    </w:p>
    <w:p>
      <w:r>
        <w:t>Y Vinh Tơr</w:t>
      </w:r>
    </w:p>
    <w:p>
      <w:r>
        <w:t>BIỂU TỔNG HỢP</w:t>
      </w:r>
    </w:p>
    <w:p>
      <w:r>
        <w:t>THÔN, XÃ VÙNG ĐỒNG BÀO DÂN TỘC THIỂU SỐ VÀ MIỀN NÚI, THÔN ĐẶC BIỆT KHÓ KHĂN, XÃ KHU VỰC I, II, III GIAI ĐOẠN 2026 - 2030</w:t>
      </w:r>
    </w:p>
    <w:p>
      <w:r>
        <w:t>(Kèm Quyết định số 60/QĐ-BDTTG ngày 29 tháng 01 năm 2026 của Bộ trưởng Bộ Dân tộc và Tôn giáo)</w:t>
      </w:r>
    </w:p>
    <w:p>
      <w:r>
        <w:t>STT</w:t>
      </w:r>
    </w:p>
    <w:p>
      <w:r>
        <w:t>Tên tỉnh, thành phố</w:t>
      </w:r>
    </w:p>
    <w:p>
      <w:r>
        <w:t>Tổng số xã</w:t>
      </w:r>
    </w:p>
    <w:p>
      <w:r>
        <w:t>Tổng số thôn</w:t>
      </w:r>
    </w:p>
    <w:p>
      <w:r>
        <w:t>Trong đó thôn đặc biệt khó khăn</w:t>
      </w:r>
    </w:p>
    <w:p>
      <w:r>
        <w:t>Số Quyết định phê duyệt của UBND tỉnh</w:t>
      </w:r>
    </w:p>
    <w:p>
      <w:r>
        <w:t>I</w:t>
      </w:r>
    </w:p>
    <w:p>
      <w:r>
        <w:t>TỔNG CỘNG</w:t>
      </w:r>
    </w:p>
    <w:p>
      <w:r>
        <w:t>1.494</w:t>
      </w:r>
    </w:p>
    <w:p>
      <w:r>
        <w:t>30.591</w:t>
      </w:r>
    </w:p>
    <w:p>
      <w:r>
        <w:t>12.368</w:t>
      </w:r>
    </w:p>
    <w:p>
      <w:r>
        <w:t>1</w:t>
      </w:r>
    </w:p>
    <w:p>
      <w:r>
        <w:t>Xã không thuộc vùng đồng bào DTTS&amp;MN nhưng có thôn thuộc vùng DTTS&amp;MN</w:t>
      </w:r>
    </w:p>
    <w:p>
      <w:r>
        <w:t>161</w:t>
      </w:r>
    </w:p>
    <w:p>
      <w:r>
        <w:t>494</w:t>
      </w:r>
    </w:p>
    <w:p>
      <w:r>
        <w:t>69</w:t>
      </w:r>
    </w:p>
    <w:p>
      <w:r>
        <w:t>2</w:t>
      </w:r>
    </w:p>
    <w:p>
      <w:r>
        <w:t>Xã vùng đồng bào DTTS&amp;MN</w:t>
      </w:r>
    </w:p>
    <w:p>
      <w:r>
        <w:t>1.333</w:t>
      </w:r>
    </w:p>
    <w:p>
      <w:r>
        <w:t>30.097</w:t>
      </w:r>
    </w:p>
    <w:p>
      <w:r>
        <w:t>12.299</w:t>
      </w:r>
    </w:p>
    <w:p>
      <w:r>
        <w:t>Xã khu vực I</w:t>
      </w:r>
    </w:p>
    <w:p>
      <w:r>
        <w:t>250</w:t>
      </w:r>
    </w:p>
    <w:p>
      <w:r>
        <w:t>6.879</w:t>
      </w:r>
    </w:p>
    <w:p>
      <w:r>
        <w:t>104</w:t>
      </w:r>
    </w:p>
    <w:p>
      <w:r>
        <w:t>Xã khu vực II</w:t>
      </w:r>
    </w:p>
    <w:p>
      <w:r>
        <w:t>259</w:t>
      </w:r>
    </w:p>
    <w:p>
      <w:r>
        <w:t>5.872</w:t>
      </w:r>
    </w:p>
    <w:p>
      <w:r>
        <w:t>679</w:t>
      </w:r>
    </w:p>
    <w:p>
      <w:r>
        <w:t>Xã khu vực III</w:t>
      </w:r>
    </w:p>
    <w:p>
      <w:r>
        <w:t>824</w:t>
      </w:r>
    </w:p>
    <w:p>
      <w:r>
        <w:t>17.346</w:t>
      </w:r>
    </w:p>
    <w:p>
      <w:r>
        <w:t>11.516</w:t>
      </w:r>
    </w:p>
    <w:p>
      <w:r>
        <w:t>II</w:t>
      </w:r>
    </w:p>
    <w:p>
      <w:r>
        <w:t>CHI TIẾT</w:t>
      </w:r>
    </w:p>
    <w:p>
      <w:r>
        <w:t>1</w:t>
      </w:r>
    </w:p>
    <w:p>
      <w:r>
        <w:t>TỈNH TUYÊN QUANG</w:t>
      </w:r>
    </w:p>
    <w:p>
      <w:r>
        <w:t>124</w:t>
      </w:r>
    </w:p>
    <w:p>
      <w:r>
        <w:t>3.625</w:t>
      </w:r>
    </w:p>
    <w:p>
      <w:r>
        <w:t>1.905</w:t>
      </w:r>
    </w:p>
    <w:p>
      <w:r>
        <w:t>Số 50/QĐ-UBND ngày 09/01/2026</w:t>
      </w:r>
    </w:p>
    <w:p>
      <w:r>
        <w:t>a</w:t>
      </w:r>
    </w:p>
    <w:p>
      <w:r>
        <w:t>Xã không thuộc vùng đồng bào DTTS&amp;MN nhưng có thôn thuộc vùng DTTS&amp;MN</w:t>
      </w:r>
    </w:p>
    <w:p>
      <w:r>
        <w:t>1</w:t>
      </w:r>
    </w:p>
    <w:p>
      <w:r>
        <w:t>8</w:t>
      </w:r>
    </w:p>
    <w:p>
      <w:r>
        <w:t>0</w:t>
      </w:r>
    </w:p>
    <w:p>
      <w:r>
        <w:t>b</w:t>
      </w:r>
    </w:p>
    <w:p>
      <w:r>
        <w:t>Xã vùng đồng bào DTTS&amp;MN</w:t>
      </w:r>
    </w:p>
    <w:p>
      <w:r>
        <w:t>123</w:t>
      </w:r>
    </w:p>
    <w:p>
      <w:r>
        <w:t>3.617</w:t>
      </w:r>
    </w:p>
    <w:p>
      <w:r>
        <w:t>1.905</w:t>
      </w:r>
    </w:p>
    <w:p>
      <w:r>
        <w:t>Xã khu vực I</w:t>
      </w:r>
    </w:p>
    <w:p>
      <w:r>
        <w:t>22</w:t>
      </w:r>
    </w:p>
    <w:p>
      <w:r>
        <w:t>911</w:t>
      </w:r>
    </w:p>
    <w:p>
      <w:r>
        <w:t>28</w:t>
      </w:r>
    </w:p>
    <w:p>
      <w:r>
        <w:t>Xã khu vực II</w:t>
      </w:r>
    </w:p>
    <w:p>
      <w:r>
        <w:t>14</w:t>
      </w:r>
    </w:p>
    <w:p>
      <w:r>
        <w:t>427</w:t>
      </w:r>
    </w:p>
    <w:p>
      <w:r>
        <w:t>71</w:t>
      </w:r>
    </w:p>
    <w:p>
      <w:r>
        <w:t>Xã khu vực III</w:t>
      </w:r>
    </w:p>
    <w:p>
      <w:r>
        <w:t>87</w:t>
      </w:r>
    </w:p>
    <w:p>
      <w:r>
        <w:t>2.279</w:t>
      </w:r>
    </w:p>
    <w:p>
      <w:r>
        <w:t>1.806</w:t>
      </w:r>
    </w:p>
    <w:p>
      <w:r>
        <w:t>2</w:t>
      </w:r>
    </w:p>
    <w:p>
      <w:r>
        <w:t>TỈNH THÁI NGUYÊN</w:t>
      </w:r>
    </w:p>
    <w:p>
      <w:r>
        <w:t>83</w:t>
      </w:r>
    </w:p>
    <w:p>
      <w:r>
        <w:t>2.275</w:t>
      </w:r>
    </w:p>
    <w:p>
      <w:r>
        <w:t>536</w:t>
      </w:r>
    </w:p>
    <w:p>
      <w:r>
        <w:t>Số 2749/QĐ-UBND ngày 31/12/2025</w:t>
      </w:r>
    </w:p>
    <w:p>
      <w:r>
        <w:t>a</w:t>
      </w:r>
    </w:p>
    <w:p>
      <w:r>
        <w:t>Xã không thuộc vùng đồng bào DTTS&amp;MN nhưng có thôn thuộc vùng DTTS&amp;MN</w:t>
      </w:r>
    </w:p>
    <w:p>
      <w:r>
        <w:t>1</w:t>
      </w:r>
    </w:p>
    <w:p>
      <w:r>
        <w:t>2</w:t>
      </w:r>
    </w:p>
    <w:p>
      <w:r>
        <w:t>0</w:t>
      </w:r>
    </w:p>
    <w:p>
      <w:r>
        <w:t>b</w:t>
      </w:r>
    </w:p>
    <w:p>
      <w:r>
        <w:t>Xã vùng đồng bào DTTS&amp;MN</w:t>
      </w:r>
    </w:p>
    <w:p>
      <w:r>
        <w:t>82</w:t>
      </w:r>
    </w:p>
    <w:p>
      <w:r>
        <w:t>2.273</w:t>
      </w:r>
    </w:p>
    <w:p>
      <w:r>
        <w:t>536</w:t>
      </w:r>
    </w:p>
    <w:p>
      <w:r>
        <w:t>Xã khu vực I</w:t>
      </w:r>
    </w:p>
    <w:p>
      <w:r>
        <w:t>37</w:t>
      </w:r>
    </w:p>
    <w:p>
      <w:r>
        <w:t>1.221</w:t>
      </w:r>
    </w:p>
    <w:p>
      <w:r>
        <w:t>13</w:t>
      </w:r>
    </w:p>
    <w:p>
      <w:r>
        <w:t>Xã khu vực II</w:t>
      </w:r>
    </w:p>
    <w:p>
      <w:r>
        <w:t>9</w:t>
      </w:r>
    </w:p>
    <w:p>
      <w:r>
        <w:t>231</w:t>
      </w:r>
    </w:p>
    <w:p>
      <w:r>
        <w:t>17</w:t>
      </w:r>
    </w:p>
    <w:p>
      <w:r>
        <w:t>Xã khu vực III</w:t>
      </w:r>
    </w:p>
    <w:p>
      <w:r>
        <w:t>36</w:t>
      </w:r>
    </w:p>
    <w:p>
      <w:r>
        <w:t>821</w:t>
      </w:r>
    </w:p>
    <w:p>
      <w:r>
        <w:t>506</w:t>
      </w:r>
    </w:p>
    <w:p>
      <w:r>
        <w:t>3</w:t>
      </w:r>
    </w:p>
    <w:p>
      <w:r>
        <w:t>TỈNH LÀO CAI</w:t>
      </w:r>
    </w:p>
    <w:p>
      <w:r>
        <w:t>97</w:t>
      </w:r>
    </w:p>
    <w:p>
      <w:r>
        <w:t>2.438</w:t>
      </w:r>
    </w:p>
    <w:p>
      <w:r>
        <w:t>1.033</w:t>
      </w:r>
    </w:p>
    <w:p>
      <w:r>
        <w:t>Số 2752/QĐ-UBND ngày 31/12/2025</w:t>
      </w:r>
    </w:p>
    <w:p>
      <w:r>
        <w:t>a</w:t>
      </w:r>
    </w:p>
    <w:p>
      <w:r>
        <w:t>Xã không thuộc vùng đồng bào DTTS&amp;MN nhưng có thôn thuộc vùng DTTS&amp;MN</w:t>
      </w:r>
    </w:p>
    <w:p>
      <w:r>
        <w:t>2</w:t>
      </w:r>
    </w:p>
    <w:p>
      <w:r>
        <w:t>8</w:t>
      </w:r>
    </w:p>
    <w:p>
      <w:r>
        <w:t>0</w:t>
      </w:r>
    </w:p>
    <w:p>
      <w:r>
        <w:t>b</w:t>
      </w:r>
    </w:p>
    <w:p>
      <w:r>
        <w:t>Xã vùng đồng bào DTTS&amp;MN</w:t>
      </w:r>
    </w:p>
    <w:p>
      <w:r>
        <w:t>95</w:t>
      </w:r>
    </w:p>
    <w:p>
      <w:r>
        <w:t>2.430</w:t>
      </w:r>
    </w:p>
    <w:p>
      <w:r>
        <w:t>1.033</w:t>
      </w:r>
    </w:p>
    <w:p>
      <w:r>
        <w:t>Xã khu vực I</w:t>
      </w:r>
    </w:p>
    <w:p>
      <w:r>
        <w:t>12</w:t>
      </w:r>
    </w:p>
    <w:p>
      <w:r>
        <w:t>405</w:t>
      </w:r>
    </w:p>
    <w:p>
      <w:r>
        <w:t>18</w:t>
      </w:r>
    </w:p>
    <w:p>
      <w:r>
        <w:t>Xã khu vực II</w:t>
      </w:r>
    </w:p>
    <w:p>
      <w:r>
        <w:t>36</w:t>
      </w:r>
    </w:p>
    <w:p>
      <w:r>
        <w:t>1.050</w:t>
      </w:r>
    </w:p>
    <w:p>
      <w:r>
        <w:t>292</w:t>
      </w:r>
    </w:p>
    <w:p>
      <w:r>
        <w:t>Xã khu vực III</w:t>
      </w:r>
    </w:p>
    <w:p>
      <w:r>
        <w:t>47</w:t>
      </w:r>
    </w:p>
    <w:p>
      <w:r>
        <w:t>975</w:t>
      </w:r>
    </w:p>
    <w:p>
      <w:r>
        <w:t>723</w:t>
      </w:r>
    </w:p>
    <w:p>
      <w:r>
        <w:t>4</w:t>
      </w:r>
    </w:p>
    <w:p>
      <w:r>
        <w:t>TỈNH PHÚ THỌ</w:t>
      </w:r>
    </w:p>
    <w:p>
      <w:r>
        <w:t>99</w:t>
      </w:r>
    </w:p>
    <w:p>
      <w:r>
        <w:t>2.094</w:t>
      </w:r>
    </w:p>
    <w:p>
      <w:r>
        <w:t>745</w:t>
      </w:r>
    </w:p>
    <w:p>
      <w:r>
        <w:t>Số 73/QĐ-UBND ngày 13/01/2026</w:t>
      </w:r>
    </w:p>
    <w:p>
      <w:r>
        <w:t>a</w:t>
      </w:r>
    </w:p>
    <w:p>
      <w:r>
        <w:t>Xã không thuộc vùng đồng bào DTTS&amp;MN nhưng có thôn thuộc vùng DTTS&amp;MN</w:t>
      </w:r>
    </w:p>
    <w:p>
      <w:r>
        <w:t>27</w:t>
      </w:r>
    </w:p>
    <w:p>
      <w:r>
        <w:t>105</w:t>
      </w:r>
    </w:p>
    <w:p>
      <w:r>
        <w:t>0</w:t>
      </w:r>
    </w:p>
    <w:p>
      <w:r>
        <w:t>b</w:t>
      </w:r>
    </w:p>
    <w:p>
      <w:r>
        <w:t>Xã vùng đồng bào DTTS&amp;MN</w:t>
      </w:r>
    </w:p>
    <w:p>
      <w:r>
        <w:t>72</w:t>
      </w:r>
    </w:p>
    <w:p>
      <w:r>
        <w:t>1.989</w:t>
      </w:r>
    </w:p>
    <w:p>
      <w:r>
        <w:t>745</w:t>
      </w:r>
    </w:p>
    <w:p>
      <w:r>
        <w:t>Xã khu vực I</w:t>
      </w:r>
    </w:p>
    <w:p>
      <w:r>
        <w:t>9</w:t>
      </w:r>
    </w:p>
    <w:p>
      <w:r>
        <w:t>238</w:t>
      </w:r>
    </w:p>
    <w:p>
      <w:r>
        <w:t>1</w:t>
      </w:r>
    </w:p>
    <w:p>
      <w:r>
        <w:t>Xã khu vực II</w:t>
      </w:r>
    </w:p>
    <w:p>
      <w:r>
        <w:t>11</w:t>
      </w:r>
    </w:p>
    <w:p>
      <w:r>
        <w:t>270</w:t>
      </w:r>
    </w:p>
    <w:p>
      <w:r>
        <w:t>13</w:t>
      </w:r>
    </w:p>
    <w:p>
      <w:r>
        <w:t>Xã khu vực III</w:t>
      </w:r>
    </w:p>
    <w:p>
      <w:r>
        <w:t>52</w:t>
      </w:r>
    </w:p>
    <w:p>
      <w:r>
        <w:t>1.481</w:t>
      </w:r>
    </w:p>
    <w:p>
      <w:r>
        <w:t>731</w:t>
      </w:r>
    </w:p>
    <w:p>
      <w:r>
        <w:t>5</w:t>
      </w:r>
    </w:p>
    <w:p>
      <w:r>
        <w:t>TỈNH LAI CHÂU</w:t>
      </w:r>
    </w:p>
    <w:p>
      <w:r>
        <w:t>38</w:t>
      </w:r>
    </w:p>
    <w:p>
      <w:r>
        <w:t>956</w:t>
      </w:r>
    </w:p>
    <w:p>
      <w:r>
        <w:t>564</w:t>
      </w:r>
    </w:p>
    <w:p>
      <w:r>
        <w:t>Số 113/QĐ-UBND ngày 16/01/2026</w:t>
      </w:r>
    </w:p>
    <w:p>
      <w:r>
        <w:t>a</w:t>
      </w:r>
    </w:p>
    <w:p>
      <w:r>
        <w:t>Xã không thuộc vùng đồng bào DTTS&amp;MN nhưng có thôn thuộc vùng DTTS&amp;MN</w:t>
      </w:r>
    </w:p>
    <w:p>
      <w:r>
        <w:t>0</w:t>
      </w:r>
    </w:p>
    <w:p>
      <w:r>
        <w:t>0</w:t>
      </w:r>
    </w:p>
    <w:p>
      <w:r>
        <w:t>0</w:t>
      </w:r>
    </w:p>
    <w:p>
      <w:r>
        <w:t>b</w:t>
      </w:r>
    </w:p>
    <w:p>
      <w:r>
        <w:t>Xã vùng đồng bào DTTS&amp;MN</w:t>
      </w:r>
    </w:p>
    <w:p>
      <w:r>
        <w:t>38</w:t>
      </w:r>
    </w:p>
    <w:p>
      <w:r>
        <w:t>956</w:t>
      </w:r>
    </w:p>
    <w:p>
      <w:r>
        <w:t>564</w:t>
      </w:r>
    </w:p>
    <w:p>
      <w:r>
        <w:t>Xã khu vực I</w:t>
      </w:r>
    </w:p>
    <w:p>
      <w:r>
        <w:t>3</w:t>
      </w:r>
    </w:p>
    <w:p>
      <w:r>
        <w:t>135</w:t>
      </w:r>
    </w:p>
    <w:p>
      <w:r>
        <w:t>13</w:t>
      </w:r>
    </w:p>
    <w:p>
      <w:r>
        <w:t>Xã khu vực II</w:t>
      </w:r>
    </w:p>
    <w:p>
      <w:r>
        <w:t>3</w:t>
      </w:r>
    </w:p>
    <w:p>
      <w:r>
        <w:t>103</w:t>
      </w:r>
    </w:p>
    <w:p>
      <w:r>
        <w:t>16</w:t>
      </w:r>
    </w:p>
    <w:p>
      <w:r>
        <w:t>Xã khu vực III</w:t>
      </w:r>
    </w:p>
    <w:p>
      <w:r>
        <w:t>32</w:t>
      </w:r>
    </w:p>
    <w:p>
      <w:r>
        <w:t>718</w:t>
      </w:r>
    </w:p>
    <w:p>
      <w:r>
        <w:t>535</w:t>
      </w:r>
    </w:p>
    <w:p>
      <w:r>
        <w:t>6</w:t>
      </w:r>
    </w:p>
    <w:p>
      <w:r>
        <w:t>TỈNH ĐIỆN BIÊN</w:t>
      </w:r>
    </w:p>
    <w:p>
      <w:r>
        <w:t>45</w:t>
      </w:r>
    </w:p>
    <w:p>
      <w:r>
        <w:t>1.446</w:t>
      </w:r>
    </w:p>
    <w:p>
      <w:r>
        <w:t>923</w:t>
      </w:r>
    </w:p>
    <w:p>
      <w:r>
        <w:t>Số 134/QĐ-UBND ngày 22/01/2026</w:t>
      </w:r>
    </w:p>
    <w:p>
      <w:r>
        <w:t>a</w:t>
      </w:r>
    </w:p>
    <w:p>
      <w:r>
        <w:t>Xã không thuộc vùng đồng bào DTTS&amp;MN nhưng có thôn thuộc vùng DTTS&amp;MN</w:t>
      </w:r>
    </w:p>
    <w:p>
      <w:r>
        <w:t>0</w:t>
      </w:r>
    </w:p>
    <w:p>
      <w:r>
        <w:t>0</w:t>
      </w:r>
    </w:p>
    <w:p>
      <w:r>
        <w:t>0</w:t>
      </w:r>
    </w:p>
    <w:p>
      <w:r>
        <w:t>b</w:t>
      </w:r>
    </w:p>
    <w:p>
      <w:r>
        <w:t>Xã vùng đồng bào DTTS&amp;MN</w:t>
      </w:r>
    </w:p>
    <w:p>
      <w:r>
        <w:t>45</w:t>
      </w:r>
    </w:p>
    <w:p>
      <w:r>
        <w:t>1.446</w:t>
      </w:r>
    </w:p>
    <w:p>
      <w:r>
        <w:t>923</w:t>
      </w:r>
    </w:p>
    <w:p>
      <w:r>
        <w:t>Xã khu vực I</w:t>
      </w:r>
    </w:p>
    <w:p>
      <w:r>
        <w:t>2</w:t>
      </w:r>
    </w:p>
    <w:p>
      <w:r>
        <w:t>129</w:t>
      </w:r>
    </w:p>
    <w:p>
      <w:r>
        <w:t>0</w:t>
      </w:r>
    </w:p>
    <w:p>
      <w:r>
        <w:t>Xã khu vực II</w:t>
      </w:r>
    </w:p>
    <w:p>
      <w:r>
        <w:t>5</w:t>
      </w:r>
    </w:p>
    <w:p>
      <w:r>
        <w:t>258</w:t>
      </w:r>
    </w:p>
    <w:p>
      <w:r>
        <w:t>33</w:t>
      </w:r>
    </w:p>
    <w:p>
      <w:r>
        <w:t>Xã khu vực III</w:t>
      </w:r>
    </w:p>
    <w:p>
      <w:r>
        <w:t>38</w:t>
      </w:r>
    </w:p>
    <w:p>
      <w:r>
        <w:t>1.059</w:t>
      </w:r>
    </w:p>
    <w:p>
      <w:r>
        <w:t>890</w:t>
      </w:r>
    </w:p>
    <w:p>
      <w:r>
        <w:t>7</w:t>
      </w:r>
    </w:p>
    <w:p>
      <w:r>
        <w:t>TỈNH SƠN LA</w:t>
      </w:r>
    </w:p>
    <w:p>
      <w:r>
        <w:t>75</w:t>
      </w:r>
    </w:p>
    <w:p>
      <w:r>
        <w:t>2.233</w:t>
      </w:r>
    </w:p>
    <w:p>
      <w:r>
        <w:t>1.198</w:t>
      </w:r>
    </w:p>
    <w:p>
      <w:r>
        <w:t>Số 68/QĐ-UBND ngày 09/01/2025</w:t>
      </w:r>
    </w:p>
    <w:p>
      <w:r>
        <w:t>a</w:t>
      </w:r>
    </w:p>
    <w:p>
      <w:r>
        <w:t>Xã không thuộc vùng đồng bào DTTS&amp;MN nhưng có thôn thuộc vùng DTTS&amp;MN</w:t>
      </w:r>
    </w:p>
    <w:p>
      <w:r>
        <w:t>0</w:t>
      </w:r>
    </w:p>
    <w:p>
      <w:r>
        <w:t>0</w:t>
      </w:r>
    </w:p>
    <w:p>
      <w:r>
        <w:t>0</w:t>
      </w:r>
    </w:p>
    <w:p>
      <w:r>
        <w:t>b</w:t>
      </w:r>
    </w:p>
    <w:p>
      <w:r>
        <w:t>Xã vùng đồng bào DTTS&amp;MN</w:t>
      </w:r>
    </w:p>
    <w:p>
      <w:r>
        <w:t>75</w:t>
      </w:r>
    </w:p>
    <w:p>
      <w:r>
        <w:t>2.233</w:t>
      </w:r>
    </w:p>
    <w:p>
      <w:r>
        <w:t>1.198</w:t>
      </w:r>
    </w:p>
    <w:p>
      <w:r>
        <w:t>Xã khu vực I</w:t>
      </w:r>
    </w:p>
    <w:p>
      <w:r>
        <w:t>3</w:t>
      </w:r>
    </w:p>
    <w:p>
      <w:r>
        <w:t>136</w:t>
      </w:r>
    </w:p>
    <w:p>
      <w:r>
        <w:t>0</w:t>
      </w:r>
    </w:p>
    <w:p>
      <w:r>
        <w:t>Xã khu vực II</w:t>
      </w:r>
    </w:p>
    <w:p>
      <w:r>
        <w:t>6</w:t>
      </w:r>
    </w:p>
    <w:p>
      <w:r>
        <w:t>148</w:t>
      </w:r>
    </w:p>
    <w:p>
      <w:r>
        <w:t>0</w:t>
      </w:r>
    </w:p>
    <w:p>
      <w:r>
        <w:t>Xã khu vực III</w:t>
      </w:r>
    </w:p>
    <w:p>
      <w:r>
        <w:t>66</w:t>
      </w:r>
    </w:p>
    <w:p>
      <w:r>
        <w:t>1.949</w:t>
      </w:r>
    </w:p>
    <w:p>
      <w:r>
        <w:t>1.198</w:t>
      </w:r>
    </w:p>
    <w:p>
      <w:r>
        <w:t>8</w:t>
      </w:r>
    </w:p>
    <w:p>
      <w:r>
        <w:t>TỈNH CAO BẰNG</w:t>
      </w:r>
    </w:p>
    <w:p>
      <w:r>
        <w:t>56</w:t>
      </w:r>
    </w:p>
    <w:p>
      <w:r>
        <w:t>1.462</w:t>
      </w:r>
    </w:p>
    <w:p>
      <w:r>
        <w:t>1.102</w:t>
      </w:r>
    </w:p>
    <w:p>
      <w:r>
        <w:t>Số 2230/QĐ-UBND ngày 25/12/2025, Số 17/QĐ-UBND ngày 10/01/2026</w:t>
      </w:r>
    </w:p>
    <w:p>
      <w:r>
        <w:t>a</w:t>
      </w:r>
    </w:p>
    <w:p>
      <w:r>
        <w:t>Xã không thuộc vùng đồng bào DTTS&amp;MN nhưng có thôn thuộc vùng DTTS&amp;MN</w:t>
      </w:r>
    </w:p>
    <w:p>
      <w:r>
        <w:t>0</w:t>
      </w:r>
    </w:p>
    <w:p>
      <w:r>
        <w:t>0</w:t>
      </w:r>
    </w:p>
    <w:p>
      <w:r>
        <w:t>0</w:t>
      </w:r>
    </w:p>
    <w:p>
      <w:r>
        <w:t>b</w:t>
      </w:r>
    </w:p>
    <w:p>
      <w:r>
        <w:t>Xã vùng đồng bào DTTS&amp;MN</w:t>
      </w:r>
    </w:p>
    <w:p>
      <w:r>
        <w:t>56</w:t>
      </w:r>
    </w:p>
    <w:p>
      <w:r>
        <w:t>1.462</w:t>
      </w:r>
    </w:p>
    <w:p>
      <w:r>
        <w:t>1.102</w:t>
      </w:r>
    </w:p>
    <w:p>
      <w:r>
        <w:t>Xã khu vực I</w:t>
      </w:r>
    </w:p>
    <w:p>
      <w:r>
        <w:t>1</w:t>
      </w:r>
    </w:p>
    <w:p>
      <w:r>
        <w:t>60</w:t>
      </w:r>
    </w:p>
    <w:p>
      <w:r>
        <w:t>0</w:t>
      </w:r>
    </w:p>
    <w:p>
      <w:r>
        <w:t>Xã khu vực II</w:t>
      </w:r>
    </w:p>
    <w:p>
      <w:r>
        <w:t>2</w:t>
      </w:r>
    </w:p>
    <w:p>
      <w:r>
        <w:t>74</w:t>
      </w:r>
    </w:p>
    <w:p>
      <w:r>
        <w:t>2</w:t>
      </w:r>
    </w:p>
    <w:p>
      <w:r>
        <w:t>Xã khu vực III</w:t>
      </w:r>
    </w:p>
    <w:p>
      <w:r>
        <w:t>53</w:t>
      </w:r>
    </w:p>
    <w:p>
      <w:r>
        <w:t>1.328</w:t>
      </w:r>
    </w:p>
    <w:p>
      <w:r>
        <w:t>1.100</w:t>
      </w:r>
    </w:p>
    <w:p>
      <w:r>
        <w:t>9</w:t>
      </w:r>
    </w:p>
    <w:p>
      <w:r>
        <w:t>TỈNH BẮC NINH</w:t>
      </w:r>
    </w:p>
    <w:p>
      <w:r>
        <w:t>33</w:t>
      </w:r>
    </w:p>
    <w:p>
      <w:r>
        <w:t>713</w:t>
      </w:r>
    </w:p>
    <w:p>
      <w:r>
        <w:t>164</w:t>
      </w:r>
    </w:p>
    <w:p>
      <w:r>
        <w:t>Số 530/QĐ-UBND ngày 19/12/2025</w:t>
      </w:r>
    </w:p>
    <w:p>
      <w:r>
        <w:t>a</w:t>
      </w:r>
    </w:p>
    <w:p>
      <w:r>
        <w:t>Xã không thuộc vùng đồng bào DTTS&amp;MN nhưng có thôn thuộc vùng DTTS&amp;MN</w:t>
      </w:r>
    </w:p>
    <w:p>
      <w:r>
        <w:t>3</w:t>
      </w:r>
    </w:p>
    <w:p>
      <w:r>
        <w:t>9</w:t>
      </w:r>
    </w:p>
    <w:p>
      <w:r>
        <w:t>0</w:t>
      </w:r>
    </w:p>
    <w:p>
      <w:r>
        <w:t>b</w:t>
      </w:r>
    </w:p>
    <w:p>
      <w:r>
        <w:t>Xã vùng đồng bào DTTS&amp;MN</w:t>
      </w:r>
    </w:p>
    <w:p>
      <w:r>
        <w:t>30</w:t>
      </w:r>
    </w:p>
    <w:p>
      <w:r>
        <w:t>704</w:t>
      </w:r>
    </w:p>
    <w:p>
      <w:r>
        <w:t>164</w:t>
      </w:r>
    </w:p>
    <w:p>
      <w:r>
        <w:t>Xã khu vực I</w:t>
      </w:r>
    </w:p>
    <w:p>
      <w:r>
        <w:t>9</w:t>
      </w:r>
    </w:p>
    <w:p>
      <w:r>
        <w:t>264</w:t>
      </w:r>
    </w:p>
    <w:p>
      <w:r>
        <w:t>3</w:t>
      </w:r>
    </w:p>
    <w:p>
      <w:r>
        <w:t>Xã khu vực II</w:t>
      </w:r>
    </w:p>
    <w:p>
      <w:r>
        <w:t>2</w:t>
      </w:r>
    </w:p>
    <w:p>
      <w:r>
        <w:t>49</w:t>
      </w:r>
    </w:p>
    <w:p>
      <w:r>
        <w:t>6</w:t>
      </w:r>
    </w:p>
    <w:p>
      <w:r>
        <w:t>Xã khu vực III</w:t>
      </w:r>
    </w:p>
    <w:p>
      <w:r>
        <w:t>19</w:t>
      </w:r>
    </w:p>
    <w:p>
      <w:r>
        <w:t>391</w:t>
      </w:r>
    </w:p>
    <w:p>
      <w:r>
        <w:t>155</w:t>
      </w:r>
    </w:p>
    <w:p>
      <w:r>
        <w:t>10</w:t>
      </w:r>
    </w:p>
    <w:p>
      <w:r>
        <w:t>TỈNH QUẢNG NINH</w:t>
      </w:r>
    </w:p>
    <w:p>
      <w:r>
        <w:t>29</w:t>
      </w:r>
    </w:p>
    <w:p>
      <w:r>
        <w:t>477</w:t>
      </w:r>
    </w:p>
    <w:p>
      <w:r>
        <w:t>0</w:t>
      </w:r>
    </w:p>
    <w:p>
      <w:r>
        <w:t>Số 4525/QĐ-UBND ngày 28/11/2025</w:t>
      </w:r>
    </w:p>
    <w:p>
      <w:r>
        <w:t>a</w:t>
      </w:r>
    </w:p>
    <w:p>
      <w:r>
        <w:t>Xã không thuộc vùng đồng bào DTTS&amp;MN nhưng có thôn thuộc vùng DTTS&amp;MN</w:t>
      </w:r>
    </w:p>
    <w:p>
      <w:r>
        <w:t>8</w:t>
      </w:r>
    </w:p>
    <w:p>
      <w:r>
        <w:t>49</w:t>
      </w:r>
    </w:p>
    <w:p>
      <w:r>
        <w:t>0</w:t>
      </w:r>
    </w:p>
    <w:p>
      <w:r>
        <w:t>b</w:t>
      </w:r>
    </w:p>
    <w:p>
      <w:r>
        <w:t>Xã vùng đồng bào DTTS&amp;MN</w:t>
      </w:r>
    </w:p>
    <w:p>
      <w:r>
        <w:t>21</w:t>
      </w:r>
    </w:p>
    <w:p>
      <w:r>
        <w:t>428</w:t>
      </w:r>
    </w:p>
    <w:p>
      <w:r>
        <w:t>0</w:t>
      </w:r>
    </w:p>
    <w:p>
      <w:r>
        <w:t>Xã khu vực I</w:t>
      </w:r>
    </w:p>
    <w:p>
      <w:r>
        <w:t>21</w:t>
      </w:r>
    </w:p>
    <w:p>
      <w:r>
        <w:t>428</w:t>
      </w:r>
    </w:p>
    <w:p>
      <w:r>
        <w:t>0</w:t>
      </w:r>
    </w:p>
    <w:p>
      <w:r>
        <w:t>Xã khu vực II</w:t>
      </w:r>
    </w:p>
    <w:p>
      <w:r>
        <w:t>0</w:t>
      </w:r>
    </w:p>
    <w:p>
      <w:r>
        <w:t>0</w:t>
      </w:r>
    </w:p>
    <w:p>
      <w:r>
        <w:t>0</w:t>
      </w:r>
    </w:p>
    <w:p>
      <w:r>
        <w:t>Xã khu vực III</w:t>
      </w:r>
    </w:p>
    <w:p>
      <w:r>
        <w:t>0</w:t>
      </w:r>
    </w:p>
    <w:p>
      <w:r>
        <w:t>0</w:t>
      </w:r>
    </w:p>
    <w:p>
      <w:r>
        <w:t>0</w:t>
      </w:r>
    </w:p>
    <w:p>
      <w:r>
        <w:t>11</w:t>
      </w:r>
    </w:p>
    <w:p>
      <w:r>
        <w:t>THÀNH PHỐ HẢI PHÒNG</w:t>
      </w:r>
    </w:p>
    <w:p>
      <w:r>
        <w:t>1</w:t>
      </w:r>
    </w:p>
    <w:p>
      <w:r>
        <w:t>16</w:t>
      </w:r>
    </w:p>
    <w:p>
      <w:r>
        <w:t>0</w:t>
      </w:r>
    </w:p>
    <w:p>
      <w:r>
        <w:t>Số 5391/QĐ-UBND ngày 31/12/2025</w:t>
      </w:r>
    </w:p>
    <w:p>
      <w:r>
        <w:t>a</w:t>
      </w:r>
    </w:p>
    <w:p>
      <w:r>
        <w:t>Xã không thuộc vùng đồng bào DTTS&amp;MN nhưng có thôn thuộc vùng DTTS&amp;MN</w:t>
      </w:r>
    </w:p>
    <w:p>
      <w:r>
        <w:t>0</w:t>
      </w:r>
    </w:p>
    <w:p>
      <w:r>
        <w:t>0</w:t>
      </w:r>
    </w:p>
    <w:p>
      <w:r>
        <w:t>0</w:t>
      </w:r>
    </w:p>
    <w:p>
      <w:r>
        <w:t>b</w:t>
      </w:r>
    </w:p>
    <w:p>
      <w:r>
        <w:t>Xã vùng đồng bào DTTS&amp;MN</w:t>
      </w:r>
    </w:p>
    <w:p>
      <w:r>
        <w:t>1</w:t>
      </w:r>
    </w:p>
    <w:p>
      <w:r>
        <w:t>16</w:t>
      </w:r>
    </w:p>
    <w:p>
      <w:r>
        <w:t>0</w:t>
      </w:r>
    </w:p>
    <w:p>
      <w:r>
        <w:t>Xã khu vực I</w:t>
      </w:r>
    </w:p>
    <w:p>
      <w:r>
        <w:t>1</w:t>
      </w:r>
    </w:p>
    <w:p>
      <w:r>
        <w:t>16</w:t>
      </w:r>
    </w:p>
    <w:p>
      <w:r>
        <w:t>0</w:t>
      </w:r>
    </w:p>
    <w:p>
      <w:r>
        <w:t>Xã khu vực II</w:t>
      </w:r>
    </w:p>
    <w:p>
      <w:r>
        <w:t>0</w:t>
      </w:r>
    </w:p>
    <w:p>
      <w:r>
        <w:t>0</w:t>
      </w:r>
    </w:p>
    <w:p>
      <w:r>
        <w:t>0</w:t>
      </w:r>
    </w:p>
    <w:p>
      <w:r>
        <w:t>Xã khu vực III</w:t>
      </w:r>
    </w:p>
    <w:p>
      <w:r>
        <w:t>0</w:t>
      </w:r>
    </w:p>
    <w:p>
      <w:r>
        <w:t>0</w:t>
      </w:r>
    </w:p>
    <w:p>
      <w:r>
        <w:t>0</w:t>
      </w:r>
    </w:p>
    <w:p>
      <w:r>
        <w:t>12</w:t>
      </w:r>
    </w:p>
    <w:p>
      <w:r>
        <w:t>TỈNH NINH BÌNH</w:t>
      </w:r>
    </w:p>
    <w:p>
      <w:r>
        <w:t>6</w:t>
      </w:r>
    </w:p>
    <w:p>
      <w:r>
        <w:t>68</w:t>
      </w:r>
    </w:p>
    <w:p>
      <w:r>
        <w:t>0</w:t>
      </w:r>
    </w:p>
    <w:p>
      <w:r>
        <w:t>Số 2247/QĐ-UBND ngày 31/12/2025</w:t>
      </w:r>
    </w:p>
    <w:p>
      <w:r>
        <w:t>a</w:t>
      </w:r>
    </w:p>
    <w:p>
      <w:r>
        <w:t>Xã không thuộc vùng đồng bào DTTS&amp;MN nhưng có thôn thuộc vùng DTTS&amp;MN</w:t>
      </w:r>
    </w:p>
    <w:p>
      <w:r>
        <w:t>1</w:t>
      </w:r>
    </w:p>
    <w:p>
      <w:r>
        <w:t>2</w:t>
      </w:r>
    </w:p>
    <w:p>
      <w:r>
        <w:t>0</w:t>
      </w:r>
    </w:p>
    <w:p>
      <w:r>
        <w:t>b</w:t>
      </w:r>
    </w:p>
    <w:p>
      <w:r>
        <w:t>Xã vùng đồng bào DTTS&amp;MN</w:t>
      </w:r>
    </w:p>
    <w:p>
      <w:r>
        <w:t>5</w:t>
      </w:r>
    </w:p>
    <w:p>
      <w:r>
        <w:t>66</w:t>
      </w:r>
    </w:p>
    <w:p>
      <w:r>
        <w:t>0</w:t>
      </w:r>
    </w:p>
    <w:p>
      <w:r>
        <w:t>Xã khu vực I</w:t>
      </w:r>
    </w:p>
    <w:p>
      <w:r>
        <w:t>3</w:t>
      </w:r>
    </w:p>
    <w:p>
      <w:r>
        <w:t>31</w:t>
      </w:r>
    </w:p>
    <w:p>
      <w:r>
        <w:t>0</w:t>
      </w:r>
    </w:p>
    <w:p>
      <w:r>
        <w:t>Xã khu vực II</w:t>
      </w:r>
    </w:p>
    <w:p>
      <w:r>
        <w:t>2</w:t>
      </w:r>
    </w:p>
    <w:p>
      <w:r>
        <w:t>35</w:t>
      </w:r>
    </w:p>
    <w:p>
      <w:r>
        <w:t>0</w:t>
      </w:r>
    </w:p>
    <w:p>
      <w:r>
        <w:t>Xã khu vực III</w:t>
      </w:r>
    </w:p>
    <w:p>
      <w:r>
        <w:t>0</w:t>
      </w:r>
    </w:p>
    <w:p>
      <w:r>
        <w:t>0</w:t>
      </w:r>
    </w:p>
    <w:p>
      <w:r>
        <w:t>0</w:t>
      </w:r>
    </w:p>
    <w:p>
      <w:r>
        <w:t>13</w:t>
      </w:r>
    </w:p>
    <w:p>
      <w:r>
        <w:t>TỈNH THANH HOÁ</w:t>
      </w:r>
    </w:p>
    <w:p>
      <w:r>
        <w:t>85</w:t>
      </w:r>
    </w:p>
    <w:p>
      <w:r>
        <w:t>1.462</w:t>
      </w:r>
    </w:p>
    <w:p>
      <w:r>
        <w:t>653</w:t>
      </w:r>
    </w:p>
    <w:p>
      <w:r>
        <w:t>Số 267/QĐ-UBND ngày 21/01/2026</w:t>
      </w:r>
    </w:p>
    <w:p>
      <w:r>
        <w:t>a</w:t>
      </w:r>
    </w:p>
    <w:p>
      <w:r>
        <w:t>Xã không thuộc vùng đồng bào DTTS&amp;MN nhưng có thôn thuộc vùng DTTS&amp;MN</w:t>
      </w:r>
    </w:p>
    <w:p>
      <w:r>
        <w:t>7</w:t>
      </w:r>
    </w:p>
    <w:p>
      <w:r>
        <w:t>18</w:t>
      </w:r>
    </w:p>
    <w:p>
      <w:r>
        <w:t>2</w:t>
      </w:r>
    </w:p>
    <w:p>
      <w:r>
        <w:t>b</w:t>
      </w:r>
    </w:p>
    <w:p>
      <w:r>
        <w:t>Xã vùng đồng bào DTTS&amp;MN</w:t>
      </w:r>
    </w:p>
    <w:p>
      <w:r>
        <w:t>78</w:t>
      </w:r>
    </w:p>
    <w:p>
      <w:r>
        <w:t>1.444</w:t>
      </w:r>
    </w:p>
    <w:p>
      <w:r>
        <w:t>651</w:t>
      </w:r>
    </w:p>
    <w:p>
      <w:r>
        <w:t>Xã khu vực I</w:t>
      </w:r>
    </w:p>
    <w:p>
      <w:r>
        <w:t>4</w:t>
      </w:r>
    </w:p>
    <w:p>
      <w:r>
        <w:t>105</w:t>
      </w:r>
    </w:p>
    <w:p>
      <w:r>
        <w:t>0</w:t>
      </w:r>
    </w:p>
    <w:p>
      <w:r>
        <w:t>Xã khu vực II</w:t>
      </w:r>
    </w:p>
    <w:p>
      <w:r>
        <w:t>17</w:t>
      </w:r>
    </w:p>
    <w:p>
      <w:r>
        <w:t>454</w:t>
      </w:r>
    </w:p>
    <w:p>
      <w:r>
        <w:t>11</w:t>
      </w:r>
    </w:p>
    <w:p>
      <w:r>
        <w:t>Xã khu vực III</w:t>
      </w:r>
    </w:p>
    <w:p>
      <w:r>
        <w:t>57</w:t>
      </w:r>
    </w:p>
    <w:p>
      <w:r>
        <w:t>885</w:t>
      </w:r>
    </w:p>
    <w:p>
      <w:r>
        <w:t>640</w:t>
      </w:r>
    </w:p>
    <w:p>
      <w:r>
        <w:t>14</w:t>
      </w:r>
    </w:p>
    <w:p>
      <w:r>
        <w:t>TỈNH NGHỆ AN</w:t>
      </w:r>
    </w:p>
    <w:p>
      <w:r>
        <w:t>81</w:t>
      </w:r>
    </w:p>
    <w:p>
      <w:r>
        <w:t>1.564</w:t>
      </w:r>
    </w:p>
    <w:p>
      <w:r>
        <w:t>668</w:t>
      </w:r>
    </w:p>
    <w:p>
      <w:r>
        <w:t>Số 64/QĐ-UBND ngày 09/01/2026</w:t>
      </w:r>
    </w:p>
    <w:p>
      <w:r>
        <w:t>a</w:t>
      </w:r>
    </w:p>
    <w:p>
      <w:r>
        <w:t>Xã không thuộc vùng đồng bào DTTS&amp;MN nhưng có thôn thuộc vùng DTTS&amp;MN</w:t>
      </w:r>
    </w:p>
    <w:p>
      <w:r>
        <w:t>2</w:t>
      </w:r>
    </w:p>
    <w:p>
      <w:r>
        <w:t>14</w:t>
      </w:r>
    </w:p>
    <w:p>
      <w:r>
        <w:t>0</w:t>
      </w:r>
    </w:p>
    <w:p>
      <w:r>
        <w:t>b</w:t>
      </w:r>
    </w:p>
    <w:p>
      <w:r>
        <w:t>Xã vùng đồng bào DTTS&amp;MN</w:t>
      </w:r>
    </w:p>
    <w:p>
      <w:r>
        <w:t>79</w:t>
      </w:r>
    </w:p>
    <w:p>
      <w:r>
        <w:t>1.550</w:t>
      </w:r>
    </w:p>
    <w:p>
      <w:r>
        <w:t>668</w:t>
      </w:r>
    </w:p>
    <w:p>
      <w:r>
        <w:t>Xã khu vực I</w:t>
      </w:r>
    </w:p>
    <w:p>
      <w:r>
        <w:t>3</w:t>
      </w:r>
    </w:p>
    <w:p>
      <w:r>
        <w:t>116</w:t>
      </w:r>
    </w:p>
    <w:p>
      <w:r>
        <w:t>1</w:t>
      </w:r>
    </w:p>
    <w:p>
      <w:r>
        <w:t>Xã khu vực II</w:t>
      </w:r>
    </w:p>
    <w:p>
      <w:r>
        <w:t>25</w:t>
      </w:r>
    </w:p>
    <w:p>
      <w:r>
        <w:t>444</w:t>
      </w:r>
    </w:p>
    <w:p>
      <w:r>
        <w:t>10</w:t>
      </w:r>
    </w:p>
    <w:p>
      <w:r>
        <w:t>Xã khu vực III</w:t>
      </w:r>
    </w:p>
    <w:p>
      <w:r>
        <w:t>51</w:t>
      </w:r>
    </w:p>
    <w:p>
      <w:r>
        <w:t>990</w:t>
      </w:r>
    </w:p>
    <w:p>
      <w:r>
        <w:t>657</w:t>
      </w:r>
    </w:p>
    <w:p>
      <w:r>
        <w:t>15</w:t>
      </w:r>
    </w:p>
    <w:p>
      <w:r>
        <w:t>TỈNH HÀ TĨNH</w:t>
      </w:r>
    </w:p>
    <w:p>
      <w:r>
        <w:t>9</w:t>
      </w:r>
    </w:p>
    <w:p>
      <w:r>
        <w:t>87</w:t>
      </w:r>
    </w:p>
    <w:p>
      <w:r>
        <w:t>0</w:t>
      </w:r>
    </w:p>
    <w:p>
      <w:r>
        <w:t>Số 175/QĐ-UBND ngày 20/01/2026</w:t>
      </w:r>
    </w:p>
    <w:p>
      <w:r>
        <w:t>a</w:t>
      </w:r>
    </w:p>
    <w:p>
      <w:r>
        <w:t>Xã không thuộc vùng đồng bào DTTS&amp;MN nhưng có thôn thuộc vùng DTTS&amp;MN</w:t>
      </w:r>
    </w:p>
    <w:p>
      <w:r>
        <w:t>4</w:t>
      </w:r>
    </w:p>
    <w:p>
      <w:r>
        <w:t>21</w:t>
      </w:r>
    </w:p>
    <w:p>
      <w:r>
        <w:t>0</w:t>
      </w:r>
    </w:p>
    <w:p>
      <w:r>
        <w:t>b</w:t>
      </w:r>
    </w:p>
    <w:p>
      <w:r>
        <w:t>Xã vùng đồng bào DTTS&amp;MN</w:t>
      </w:r>
    </w:p>
    <w:p>
      <w:r>
        <w:t>5</w:t>
      </w:r>
    </w:p>
    <w:p>
      <w:r>
        <w:t>66</w:t>
      </w:r>
    </w:p>
    <w:p>
      <w:r>
        <w:t>0</w:t>
      </w:r>
    </w:p>
    <w:p>
      <w:r>
        <w:t>Xã khu vực I</w:t>
      </w:r>
    </w:p>
    <w:p>
      <w:r>
        <w:t>Xã khu vực II</w:t>
      </w:r>
    </w:p>
    <w:p>
      <w:r>
        <w:t>5</w:t>
      </w:r>
    </w:p>
    <w:p>
      <w:r>
        <w:t>66</w:t>
      </w:r>
    </w:p>
    <w:p>
      <w:r>
        <w:t>0</w:t>
      </w:r>
    </w:p>
    <w:p>
      <w:r>
        <w:t>Xã khu vực III</w:t>
      </w:r>
    </w:p>
    <w:p>
      <w:r>
        <w:t>16</w:t>
      </w:r>
    </w:p>
    <w:p>
      <w:r>
        <w:t>THÀNH PHỐ HUẾ</w:t>
      </w:r>
    </w:p>
    <w:p>
      <w:r>
        <w:t>13</w:t>
      </w:r>
    </w:p>
    <w:p>
      <w:r>
        <w:t>192</w:t>
      </w:r>
    </w:p>
    <w:p>
      <w:r>
        <w:t>94</w:t>
      </w:r>
    </w:p>
    <w:p>
      <w:r>
        <w:t>Số 145/QĐ-UBND ngày 10/01/2026</w:t>
      </w:r>
    </w:p>
    <w:p>
      <w:r>
        <w:t>a</w:t>
      </w:r>
    </w:p>
    <w:p>
      <w:r>
        <w:t>Xã không thuộc vùng đồng bào DTTS&amp;MN nhưng có thôn thuộc vùng DTTS&amp;MN</w:t>
      </w:r>
    </w:p>
    <w:p>
      <w:r>
        <w:t>4</w:t>
      </w:r>
    </w:p>
    <w:p>
      <w:r>
        <w:t>19</w:t>
      </w:r>
    </w:p>
    <w:p>
      <w:r>
        <w:t>2</w:t>
      </w:r>
    </w:p>
    <w:p>
      <w:r>
        <w:t>b</w:t>
      </w:r>
    </w:p>
    <w:p>
      <w:r>
        <w:t>Xã vùng đồng bào DTTS&amp;MN</w:t>
      </w:r>
    </w:p>
    <w:p>
      <w:r>
        <w:t>9</w:t>
      </w:r>
    </w:p>
    <w:p>
      <w:r>
        <w:t>173</w:t>
      </w:r>
    </w:p>
    <w:p>
      <w:r>
        <w:t>92</w:t>
      </w:r>
    </w:p>
    <w:p>
      <w:r>
        <w:t>Xã khu vực I</w:t>
      </w:r>
    </w:p>
    <w:p>
      <w:r>
        <w:t>1</w:t>
      </w:r>
    </w:p>
    <w:p>
      <w:r>
        <w:t>18</w:t>
      </w:r>
    </w:p>
    <w:p>
      <w:r>
        <w:t>0</w:t>
      </w:r>
    </w:p>
    <w:p>
      <w:r>
        <w:t>Xã khu vực II</w:t>
      </w:r>
    </w:p>
    <w:p>
      <w:r>
        <w:t>2</w:t>
      </w:r>
    </w:p>
    <w:p>
      <w:r>
        <w:t>38</w:t>
      </w:r>
    </w:p>
    <w:p>
      <w:r>
        <w:t>3</w:t>
      </w:r>
    </w:p>
    <w:p>
      <w:r>
        <w:t>Xã khu vực III</w:t>
      </w:r>
    </w:p>
    <w:p>
      <w:r>
        <w:t>6</w:t>
      </w:r>
    </w:p>
    <w:p>
      <w:r>
        <w:t>117</w:t>
      </w:r>
    </w:p>
    <w:p>
      <w:r>
        <w:t>89</w:t>
      </w:r>
    </w:p>
    <w:p>
      <w:r>
        <w:t>17</w:t>
      </w:r>
    </w:p>
    <w:p>
      <w:r>
        <w:t>THÀNH PHỐ ĐÀ NẴNG</w:t>
      </w:r>
    </w:p>
    <w:p>
      <w:r>
        <w:t>41</w:t>
      </w:r>
    </w:p>
    <w:p>
      <w:r>
        <w:t>420</w:t>
      </w:r>
    </w:p>
    <w:p>
      <w:r>
        <w:t>230</w:t>
      </w:r>
    </w:p>
    <w:p>
      <w:r>
        <w:t>Số 230/QĐ-UBND ngày 13/01/2026</w:t>
      </w:r>
    </w:p>
    <w:p>
      <w:r>
        <w:t>a</w:t>
      </w:r>
    </w:p>
    <w:p>
      <w:r>
        <w:t>Xã không thuộc vùng đồng bào DTTS&amp;MN nhưng có thôn thuộc vùng DTTS&amp;MN</w:t>
      </w:r>
    </w:p>
    <w:p>
      <w:r>
        <w:t>4</w:t>
      </w:r>
    </w:p>
    <w:p>
      <w:r>
        <w:t>23</w:t>
      </w:r>
    </w:p>
    <w:p>
      <w:r>
        <w:t>0</w:t>
      </w:r>
    </w:p>
    <w:p>
      <w:r>
        <w:t>b</w:t>
      </w:r>
    </w:p>
    <w:p>
      <w:r>
        <w:t>Xã vùng đồng bào DTTS&amp;MN</w:t>
      </w:r>
    </w:p>
    <w:p>
      <w:r>
        <w:t>37</w:t>
      </w:r>
    </w:p>
    <w:p>
      <w:r>
        <w:t>397</w:t>
      </w:r>
    </w:p>
    <w:p>
      <w:r>
        <w:t>230</w:t>
      </w:r>
    </w:p>
    <w:p>
      <w:r>
        <w:t>Xã khu vực I</w:t>
      </w:r>
    </w:p>
    <w:p>
      <w:r>
        <w:t>5</w:t>
      </w:r>
    </w:p>
    <w:p>
      <w:r>
        <w:t>72</w:t>
      </w:r>
    </w:p>
    <w:p>
      <w:r>
        <w:t>6</w:t>
      </w:r>
    </w:p>
    <w:p>
      <w:r>
        <w:t>Xã khu vực II</w:t>
      </w:r>
    </w:p>
    <w:p>
      <w:r>
        <w:t>4</w:t>
      </w:r>
    </w:p>
    <w:p>
      <w:r>
        <w:t>59</w:t>
      </w:r>
    </w:p>
    <w:p>
      <w:r>
        <w:t>Xã khu vực III</w:t>
      </w:r>
    </w:p>
    <w:p>
      <w:r>
        <w:t>28</w:t>
      </w:r>
    </w:p>
    <w:p>
      <w:r>
        <w:t>266</w:t>
      </w:r>
    </w:p>
    <w:p>
      <w:r>
        <w:t>224</w:t>
      </w:r>
    </w:p>
    <w:p>
      <w:r>
        <w:t>18</w:t>
      </w:r>
    </w:p>
    <w:p>
      <w:r>
        <w:t>TỈNH QUẢNG NGÃI</w:t>
      </w:r>
    </w:p>
    <w:p>
      <w:r>
        <w:t>69</w:t>
      </w:r>
    </w:p>
    <w:p>
      <w:r>
        <w:t>1.085</w:t>
      </w:r>
    </w:p>
    <w:p>
      <w:r>
        <w:t>561</w:t>
      </w:r>
    </w:p>
    <w:p>
      <w:r>
        <w:t>Số 25/QĐ-UBND ngày 16/01/2026</w:t>
      </w:r>
    </w:p>
    <w:p>
      <w:r>
        <w:t>a</w:t>
      </w:r>
    </w:p>
    <w:p>
      <w:r>
        <w:t>Xã không thuộc vùng đồng bào DTTS&amp;MN nhưng có thôn thuộc vùng DTTS&amp;MN</w:t>
      </w:r>
    </w:p>
    <w:p>
      <w:r>
        <w:t>4</w:t>
      </w:r>
    </w:p>
    <w:p>
      <w:r>
        <w:t>10</w:t>
      </w:r>
    </w:p>
    <w:p>
      <w:r>
        <w:t>0</w:t>
      </w:r>
    </w:p>
    <w:p>
      <w:r>
        <w:t>b</w:t>
      </w:r>
    </w:p>
    <w:p>
      <w:r>
        <w:t>Xã vùng đồng bào DTTS&amp;MN</w:t>
      </w:r>
    </w:p>
    <w:p>
      <w:r>
        <w:t>65</w:t>
      </w:r>
    </w:p>
    <w:p>
      <w:r>
        <w:t>1.075</w:t>
      </w:r>
    </w:p>
    <w:p>
      <w:r>
        <w:t>561</w:t>
      </w:r>
    </w:p>
    <w:p>
      <w:r>
        <w:t>Xã khu vực I</w:t>
      </w:r>
    </w:p>
    <w:p>
      <w:r>
        <w:t>7</w:t>
      </w:r>
    </w:p>
    <w:p>
      <w:r>
        <w:t>164</w:t>
      </w:r>
    </w:p>
    <w:p>
      <w:r>
        <w:t>0</w:t>
      </w:r>
    </w:p>
    <w:p>
      <w:r>
        <w:t>Xã khu vực II</w:t>
      </w:r>
    </w:p>
    <w:p>
      <w:r>
        <w:t>10</w:t>
      </w:r>
    </w:p>
    <w:p>
      <w:r>
        <w:t>195</w:t>
      </w:r>
    </w:p>
    <w:p>
      <w:r>
        <w:t>39</w:t>
      </w:r>
    </w:p>
    <w:p>
      <w:r>
        <w:t>Xã khu vực III</w:t>
      </w:r>
    </w:p>
    <w:p>
      <w:r>
        <w:t>48</w:t>
      </w:r>
    </w:p>
    <w:p>
      <w:r>
        <w:t>716</w:t>
      </w:r>
    </w:p>
    <w:p>
      <w:r>
        <w:t>522</w:t>
      </w:r>
    </w:p>
    <w:p>
      <w:r>
        <w:t>19</w:t>
      </w:r>
    </w:p>
    <w:p>
      <w:r>
        <w:t>TỈNH GIA LAI</w:t>
      </w:r>
    </w:p>
    <w:p>
      <w:r>
        <w:t>97</w:t>
      </w:r>
    </w:p>
    <w:p>
      <w:r>
        <w:t>1.748</w:t>
      </w:r>
    </w:p>
    <w:p>
      <w:r>
        <w:t>608</w:t>
      </w:r>
    </w:p>
    <w:p>
      <w:r>
        <w:t>Số 209/QĐ-UBND ngày 16/01/2026</w:t>
      </w:r>
    </w:p>
    <w:p>
      <w:r>
        <w:t>a</w:t>
      </w:r>
    </w:p>
    <w:p>
      <w:r>
        <w:t>Xã không thuộc vùng đồng bào DTTS&amp;MN nhưng có thôn thuộc vùng DTTS&amp;MN</w:t>
      </w:r>
    </w:p>
    <w:p>
      <w:r>
        <w:t>4</w:t>
      </w:r>
    </w:p>
    <w:p>
      <w:r>
        <w:t>13</w:t>
      </w:r>
    </w:p>
    <w:p>
      <w:r>
        <w:t>2</w:t>
      </w:r>
    </w:p>
    <w:p>
      <w:r>
        <w:t>b</w:t>
      </w:r>
    </w:p>
    <w:p>
      <w:r>
        <w:t>Xã vùng đồng bào DTTS&amp;MN</w:t>
      </w:r>
    </w:p>
    <w:p>
      <w:r>
        <w:t>93</w:t>
      </w:r>
    </w:p>
    <w:p>
      <w:r>
        <w:t>1.735</w:t>
      </w:r>
    </w:p>
    <w:p>
      <w:r>
        <w:t>606</w:t>
      </w:r>
    </w:p>
    <w:p>
      <w:r>
        <w:t>Xã khu vực I</w:t>
      </w:r>
    </w:p>
    <w:p>
      <w:r>
        <w:t>7</w:t>
      </w:r>
    </w:p>
    <w:p>
      <w:r>
        <w:t>204</w:t>
      </w:r>
    </w:p>
    <w:p>
      <w:r>
        <w:t>0</w:t>
      </w:r>
    </w:p>
    <w:p>
      <w:r>
        <w:t>Xã khu vực II</w:t>
      </w:r>
    </w:p>
    <w:p>
      <w:r>
        <w:t>13</w:t>
      </w:r>
    </w:p>
    <w:p>
      <w:r>
        <w:t>295</w:t>
      </w:r>
    </w:p>
    <w:p>
      <w:r>
        <w:t>50</w:t>
      </w:r>
    </w:p>
    <w:p>
      <w:r>
        <w:t>Xã khu vực III</w:t>
      </w:r>
    </w:p>
    <w:p>
      <w:r>
        <w:t>73</w:t>
      </w:r>
    </w:p>
    <w:p>
      <w:r>
        <w:t>1236</w:t>
      </w:r>
    </w:p>
    <w:p>
      <w:r>
        <w:t>556</w:t>
      </w:r>
    </w:p>
    <w:p>
      <w:r>
        <w:t>20</w:t>
      </w:r>
    </w:p>
    <w:p>
      <w:r>
        <w:t>TỈNH KHÁNH HÒA</w:t>
      </w:r>
    </w:p>
    <w:p>
      <w:r>
        <w:t>37</w:t>
      </w:r>
    </w:p>
    <w:p>
      <w:r>
        <w:t>223</w:t>
      </w:r>
    </w:p>
    <w:p>
      <w:r>
        <w:t>97</w:t>
      </w:r>
    </w:p>
    <w:p>
      <w:r>
        <w:t>Số 199/QĐ-UBND ngày 20/01/2026</w:t>
      </w:r>
    </w:p>
    <w:p>
      <w:r>
        <w:t>a</w:t>
      </w:r>
    </w:p>
    <w:p>
      <w:r>
        <w:t>Xã không thuộc vùng đồng bào DTTS&amp;MN nhưng có thôn thuộc vùng DTTS&amp;MN</w:t>
      </w:r>
    </w:p>
    <w:p>
      <w:r>
        <w:t>9</w:t>
      </w:r>
    </w:p>
    <w:p>
      <w:r>
        <w:t>14</w:t>
      </w:r>
    </w:p>
    <w:p>
      <w:r>
        <w:t>1</w:t>
      </w:r>
    </w:p>
    <w:p>
      <w:r>
        <w:t>b</w:t>
      </w:r>
    </w:p>
    <w:p>
      <w:r>
        <w:t>Xã vùng đồng bào DTTS&amp;MN</w:t>
      </w:r>
    </w:p>
    <w:p>
      <w:r>
        <w:t>28</w:t>
      </w:r>
    </w:p>
    <w:p>
      <w:r>
        <w:t>209</w:t>
      </w:r>
    </w:p>
    <w:p>
      <w:r>
        <w:t>96</w:t>
      </w:r>
    </w:p>
    <w:p>
      <w:r>
        <w:t>Xã khu vực I</w:t>
      </w:r>
    </w:p>
    <w:p>
      <w:r>
        <w:t>8</w:t>
      </w:r>
    </w:p>
    <w:p>
      <w:r>
        <w:t>49</w:t>
      </w:r>
    </w:p>
    <w:p>
      <w:r>
        <w:t>Xã khu vực II</w:t>
      </w:r>
    </w:p>
    <w:p>
      <w:r>
        <w:t>8</w:t>
      </w:r>
    </w:p>
    <w:p>
      <w:r>
        <w:t>53</w:t>
      </w:r>
    </w:p>
    <w:p>
      <w:r>
        <w:t>10</w:t>
      </w:r>
    </w:p>
    <w:p>
      <w:r>
        <w:t>Xã khu vực III</w:t>
      </w:r>
    </w:p>
    <w:p>
      <w:r>
        <w:t>12</w:t>
      </w:r>
    </w:p>
    <w:p>
      <w:r>
        <w:t>107</w:t>
      </w:r>
    </w:p>
    <w:p>
      <w:r>
        <w:t>86</w:t>
      </w:r>
    </w:p>
    <w:p>
      <w:r>
        <w:t>21</w:t>
      </w:r>
    </w:p>
    <w:p>
      <w:r>
        <w:t>TỈNH LÂM ĐỒNG</w:t>
      </w:r>
    </w:p>
    <w:p>
      <w:r>
        <w:t>106</w:t>
      </w:r>
    </w:p>
    <w:p>
      <w:r>
        <w:t>2.311</w:t>
      </w:r>
    </w:p>
    <w:p>
      <w:r>
        <w:t>217</w:t>
      </w:r>
    </w:p>
    <w:p>
      <w:r>
        <w:t>Số 184/QĐ-UBND ngày 15/01/2026</w:t>
      </w:r>
    </w:p>
    <w:p>
      <w:r>
        <w:t>a</w:t>
      </w:r>
    </w:p>
    <w:p>
      <w:r>
        <w:t>Xã không thuộc vùng đồng bào DTTS&amp;MN nhưng có thôn thuộc vùng DTTS&amp;MN</w:t>
      </w:r>
    </w:p>
    <w:p>
      <w:r>
        <w:t>6</w:t>
      </w:r>
    </w:p>
    <w:p>
      <w:r>
        <w:t>10</w:t>
      </w:r>
    </w:p>
    <w:p>
      <w:r>
        <w:t>1</w:t>
      </w:r>
    </w:p>
    <w:p>
      <w:r>
        <w:t>b</w:t>
      </w:r>
    </w:p>
    <w:p>
      <w:r>
        <w:t>Xã vùng đồng bào DTTS&amp;MN</w:t>
      </w:r>
    </w:p>
    <w:p>
      <w:r>
        <w:t>100</w:t>
      </w:r>
    </w:p>
    <w:p>
      <w:r>
        <w:t>2.301</w:t>
      </w:r>
    </w:p>
    <w:p>
      <w:r>
        <w:t>216</w:t>
      </w:r>
    </w:p>
    <w:p>
      <w:r>
        <w:t>Xã khu vực I</w:t>
      </w:r>
    </w:p>
    <w:p>
      <w:r>
        <w:t>30</w:t>
      </w:r>
    </w:p>
    <w:p>
      <w:r>
        <w:t>975</w:t>
      </w:r>
    </w:p>
    <w:p>
      <w:r>
        <w:t>3</w:t>
      </w:r>
    </w:p>
    <w:p>
      <w:r>
        <w:t>Xã khu vực II</w:t>
      </w:r>
    </w:p>
    <w:p>
      <w:r>
        <w:t>41</w:t>
      </w:r>
    </w:p>
    <w:p>
      <w:r>
        <w:t>864</w:t>
      </w:r>
    </w:p>
    <w:p>
      <w:r>
        <w:t>33</w:t>
      </w:r>
    </w:p>
    <w:p>
      <w:r>
        <w:t>Xã khu vực III</w:t>
      </w:r>
    </w:p>
    <w:p>
      <w:r>
        <w:t>29</w:t>
      </w:r>
    </w:p>
    <w:p>
      <w:r>
        <w:t>462</w:t>
      </w:r>
    </w:p>
    <w:p>
      <w:r>
        <w:t>180</w:t>
      </w:r>
    </w:p>
    <w:p>
      <w:r>
        <w:t>22</w:t>
      </w:r>
    </w:p>
    <w:p>
      <w:r>
        <w:t>TỈNH ĐẮK LẮK</w:t>
      </w:r>
    </w:p>
    <w:p>
      <w:r>
        <w:t>84</w:t>
      </w:r>
    </w:p>
    <w:p>
      <w:r>
        <w:t>2.372</w:t>
      </w:r>
    </w:p>
    <w:p>
      <w:r>
        <w:t>704</w:t>
      </w:r>
    </w:p>
    <w:p>
      <w:r>
        <w:t>Số 2415/QĐ-UBND ngày 23/12/2025</w:t>
      </w:r>
    </w:p>
    <w:p>
      <w:r>
        <w:t>a</w:t>
      </w:r>
    </w:p>
    <w:p>
      <w:r>
        <w:t>Xã không thuộc vùng đồng bào DTTS&amp;MN nhưng có thôn thuộc vùng DTTS&amp;MN</w:t>
      </w:r>
    </w:p>
    <w:p>
      <w:r>
        <w:t>3</w:t>
      </w:r>
    </w:p>
    <w:p>
      <w:r>
        <w:t>7</w:t>
      </w:r>
    </w:p>
    <w:p>
      <w:r>
        <w:t>0</w:t>
      </w:r>
    </w:p>
    <w:p>
      <w:r>
        <w:t>b</w:t>
      </w:r>
    </w:p>
    <w:p>
      <w:r>
        <w:t>Xã vùng đồng bào DTTS&amp;MN</w:t>
      </w:r>
    </w:p>
    <w:p>
      <w:r>
        <w:t>81</w:t>
      </w:r>
    </w:p>
    <w:p>
      <w:r>
        <w:t>2.365</w:t>
      </w:r>
    </w:p>
    <w:p>
      <w:r>
        <w:t>704</w:t>
      </w:r>
    </w:p>
    <w:p>
      <w:r>
        <w:t>Xã khu vực I</w:t>
      </w:r>
    </w:p>
    <w:p>
      <w:r>
        <w:t>16</w:t>
      </w:r>
    </w:p>
    <w:p>
      <w:r>
        <w:t>700</w:t>
      </w:r>
    </w:p>
    <w:p>
      <w:r>
        <w:t>11</w:t>
      </w:r>
    </w:p>
    <w:p>
      <w:r>
        <w:t>Xã khu vực II</w:t>
      </w:r>
    </w:p>
    <w:p>
      <w:r>
        <w:t>14</w:t>
      </w:r>
    </w:p>
    <w:p>
      <w:r>
        <w:t>469</w:t>
      </w:r>
    </w:p>
    <w:p>
      <w:r>
        <w:t>47</w:t>
      </w:r>
    </w:p>
    <w:p>
      <w:r>
        <w:t>Xã khu vực III</w:t>
      </w:r>
    </w:p>
    <w:p>
      <w:r>
        <w:t>51</w:t>
      </w:r>
    </w:p>
    <w:p>
      <w:r>
        <w:t>1.196</w:t>
      </w:r>
    </w:p>
    <w:p>
      <w:r>
        <w:t>646</w:t>
      </w:r>
    </w:p>
    <w:p>
      <w:r>
        <w:t>23</w:t>
      </w:r>
    </w:p>
    <w:p>
      <w:r>
        <w:t>TỈNH AN GIANG</w:t>
      </w:r>
    </w:p>
    <w:p>
      <w:r>
        <w:t>54</w:t>
      </w:r>
    </w:p>
    <w:p>
      <w:r>
        <w:t>363</w:t>
      </w:r>
    </w:p>
    <w:p>
      <w:r>
        <w:t>105</w:t>
      </w:r>
    </w:p>
    <w:p>
      <w:r>
        <w:t>Số 300/QĐ-UBND ngày 21/01/2026</w:t>
      </w:r>
    </w:p>
    <w:p>
      <w:r>
        <w:t>a</w:t>
      </w:r>
    </w:p>
    <w:p>
      <w:r>
        <w:t>Xã không thuộc vùng đồng bào DTTS&amp;MN nhưng có thôn thuộc vùng DTTS&amp;MN</w:t>
      </w:r>
    </w:p>
    <w:p>
      <w:r>
        <w:t>19</w:t>
      </w:r>
    </w:p>
    <w:p>
      <w:r>
        <w:t>45</w:t>
      </w:r>
    </w:p>
    <w:p>
      <w:r>
        <w:t>9</w:t>
      </w:r>
    </w:p>
    <w:p>
      <w:r>
        <w:t>b</w:t>
      </w:r>
    </w:p>
    <w:p>
      <w:r>
        <w:t>Xã vùng đồng bào DTTS&amp;MN</w:t>
      </w:r>
    </w:p>
    <w:p>
      <w:r>
        <w:t>35</w:t>
      </w:r>
    </w:p>
    <w:p>
      <w:r>
        <w:t>318</w:t>
      </w:r>
    </w:p>
    <w:p>
      <w:r>
        <w:t>96</w:t>
      </w:r>
    </w:p>
    <w:p>
      <w:r>
        <w:t>Xã khu vực I</w:t>
      </w:r>
    </w:p>
    <w:p>
      <w:r>
        <w:t>15</w:t>
      </w:r>
    </w:p>
    <w:p>
      <w:r>
        <w:t>139</w:t>
      </w:r>
    </w:p>
    <w:p>
      <w:r>
        <w:t>7</w:t>
      </w:r>
    </w:p>
    <w:p>
      <w:r>
        <w:t>Xã khu vực II</w:t>
      </w:r>
    </w:p>
    <w:p>
      <w:r>
        <w:t>7</w:t>
      </w:r>
    </w:p>
    <w:p>
      <w:r>
        <w:t>67</w:t>
      </w:r>
    </w:p>
    <w:p>
      <w:r>
        <w:t>2</w:t>
      </w:r>
    </w:p>
    <w:p>
      <w:r>
        <w:t>Xã khu vực III</w:t>
      </w:r>
    </w:p>
    <w:p>
      <w:r>
        <w:t>13</w:t>
      </w:r>
    </w:p>
    <w:p>
      <w:r>
        <w:t>112</w:t>
      </w:r>
    </w:p>
    <w:p>
      <w:r>
        <w:t>87</w:t>
      </w:r>
    </w:p>
    <w:p>
      <w:r>
        <w:t>24</w:t>
      </w:r>
    </w:p>
    <w:p>
      <w:r>
        <w:t>TỈNH CÀ MAU</w:t>
      </w:r>
    </w:p>
    <w:p>
      <w:r>
        <w:t>39</w:t>
      </w:r>
    </w:p>
    <w:p>
      <w:r>
        <w:t>165</w:t>
      </w:r>
    </w:p>
    <w:p>
      <w:r>
        <w:t>91</w:t>
      </w:r>
    </w:p>
    <w:p>
      <w:r>
        <w:t>Số 2354/QĐ-UBND ngày 30/12/2025</w:t>
      </w:r>
    </w:p>
    <w:p>
      <w:r>
        <w:t>a</w:t>
      </w:r>
    </w:p>
    <w:p>
      <w:r>
        <w:t>Xã không thuộc vùng đồng bào DTTS&amp;MN nhưng có thôn thuộc vùng DTTS&amp;MN</w:t>
      </w:r>
    </w:p>
    <w:p>
      <w:r>
        <w:t>27</w:t>
      </w:r>
    </w:p>
    <w:p>
      <w:r>
        <w:t>68</w:t>
      </w:r>
    </w:p>
    <w:p>
      <w:r>
        <w:t>51</w:t>
      </w:r>
    </w:p>
    <w:p>
      <w:r>
        <w:t>b</w:t>
      </w:r>
    </w:p>
    <w:p>
      <w:r>
        <w:t>Xã vùng đồng bào DTTS&amp;MN</w:t>
      </w:r>
    </w:p>
    <w:p>
      <w:r>
        <w:t>12</w:t>
      </w:r>
    </w:p>
    <w:p>
      <w:r>
        <w:t>97</w:t>
      </w:r>
    </w:p>
    <w:p>
      <w:r>
        <w:t>40</w:t>
      </w:r>
    </w:p>
    <w:p>
      <w:r>
        <w:t>Xã khu vực I</w:t>
      </w:r>
    </w:p>
    <w:p>
      <w:r>
        <w:t>2</w:t>
      </w:r>
    </w:p>
    <w:p>
      <w:r>
        <w:t>17</w:t>
      </w:r>
    </w:p>
    <w:p>
      <w:r>
        <w:t>0</w:t>
      </w:r>
    </w:p>
    <w:p>
      <w:r>
        <w:t>Xã khu vực II</w:t>
      </w:r>
    </w:p>
    <w:p>
      <w:r>
        <w:t>3</w:t>
      </w:r>
    </w:p>
    <w:p>
      <w:r>
        <w:t>23</w:t>
      </w:r>
    </w:p>
    <w:p>
      <w:r>
        <w:t>7</w:t>
      </w:r>
    </w:p>
    <w:p>
      <w:r>
        <w:t>Xã khu vực III</w:t>
      </w:r>
    </w:p>
    <w:p>
      <w:r>
        <w:t>7</w:t>
      </w:r>
    </w:p>
    <w:p>
      <w:r>
        <w:t>57</w:t>
      </w:r>
    </w:p>
    <w:p>
      <w:r>
        <w:t>33</w:t>
      </w:r>
    </w:p>
    <w:p>
      <w:r>
        <w:t>25</w:t>
      </w:r>
    </w:p>
    <w:p>
      <w:r>
        <w:t>THÀNH PHỐ CẦN THƠ</w:t>
      </w:r>
    </w:p>
    <w:p>
      <w:r>
        <w:t>56</w:t>
      </w:r>
    </w:p>
    <w:p>
      <w:r>
        <w:t>406</w:t>
      </w:r>
    </w:p>
    <w:p>
      <w:r>
        <w:t>164</w:t>
      </w:r>
    </w:p>
    <w:p>
      <w:r>
        <w:t>Số 70/QĐ-UBND ngày 10/01/2026</w:t>
      </w:r>
    </w:p>
    <w:p>
      <w:r>
        <w:t>a</w:t>
      </w:r>
    </w:p>
    <w:p>
      <w:r>
        <w:t>Xã không thuộc vùng đồng bào DTTS&amp;MN nhưng có thôn thuộc vùng DTTS&amp;MN</w:t>
      </w:r>
    </w:p>
    <w:p>
      <w:r>
        <w:t>18</w:t>
      </w:r>
    </w:p>
    <w:p>
      <w:r>
        <w:t>35</w:t>
      </w:r>
    </w:p>
    <w:p>
      <w:r>
        <w:t>1</w:t>
      </w:r>
    </w:p>
    <w:p>
      <w:r>
        <w:t>b</w:t>
      </w:r>
    </w:p>
    <w:p>
      <w:r>
        <w:t>Xã vùng đồng bào DTTS&amp;MN</w:t>
      </w:r>
    </w:p>
    <w:p>
      <w:r>
        <w:t>38</w:t>
      </w:r>
    </w:p>
    <w:p>
      <w:r>
        <w:t>371</w:t>
      </w:r>
    </w:p>
    <w:p>
      <w:r>
        <w:t>163</w:t>
      </w:r>
    </w:p>
    <w:p>
      <w:r>
        <w:t>Xã khu vực I</w:t>
      </w:r>
    </w:p>
    <w:p>
      <w:r>
        <w:t>8</w:t>
      </w:r>
    </w:p>
    <w:p>
      <w:r>
        <w:t>94</w:t>
      </w:r>
    </w:p>
    <w:p>
      <w:r>
        <w:t>0</w:t>
      </w:r>
    </w:p>
    <w:p>
      <w:r>
        <w:t>Xã khu vực II</w:t>
      </w:r>
    </w:p>
    <w:p>
      <w:r>
        <w:t>11</w:t>
      </w:r>
    </w:p>
    <w:p>
      <w:r>
        <w:t>76</w:t>
      </w:r>
    </w:p>
    <w:p>
      <w:r>
        <w:t>11</w:t>
      </w:r>
    </w:p>
    <w:p>
      <w:r>
        <w:t>Xã khu vực III</w:t>
      </w:r>
    </w:p>
    <w:p>
      <w:r>
        <w:t>19</w:t>
      </w:r>
    </w:p>
    <w:p>
      <w:r>
        <w:t>201</w:t>
      </w:r>
    </w:p>
    <w:p>
      <w:r>
        <w:t>152</w:t>
      </w:r>
    </w:p>
    <w:p>
      <w:r>
        <w:t>26</w:t>
      </w:r>
    </w:p>
    <w:p>
      <w:r>
        <w:t>TỈNH VĨNH LONG</w:t>
      </w:r>
    </w:p>
    <w:p>
      <w:r>
        <w:t>37</w:t>
      </w:r>
    </w:p>
    <w:p>
      <w:r>
        <w:t>390</w:t>
      </w:r>
    </w:p>
    <w:p>
      <w:r>
        <w:t>6</w:t>
      </w:r>
    </w:p>
    <w:p>
      <w:r>
        <w:t>Số 402/QĐ-UBND ngày 19/01/2026</w:t>
      </w:r>
    </w:p>
    <w:p>
      <w:r>
        <w:t>a</w:t>
      </w:r>
    </w:p>
    <w:p>
      <w:r>
        <w:t>Xã không thuộc vùng đồng bào DTTS&amp;MN nhưng có thôn thuộc vùng DTTS&amp;MN</w:t>
      </w:r>
    </w:p>
    <w:p>
      <w:r>
        <w:t>7</w:t>
      </w:r>
    </w:p>
    <w:p>
      <w:r>
        <w:t>14</w:t>
      </w:r>
    </w:p>
    <w:p>
      <w:r>
        <w:t>0</w:t>
      </w:r>
    </w:p>
    <w:p>
      <w:r>
        <w:t>b</w:t>
      </w:r>
    </w:p>
    <w:p>
      <w:r>
        <w:t>Xã vùng đồng bào DTTS&amp;MN</w:t>
      </w:r>
    </w:p>
    <w:p>
      <w:r>
        <w:t>30</w:t>
      </w:r>
    </w:p>
    <w:p>
      <w:r>
        <w:t>376</w:t>
      </w:r>
    </w:p>
    <w:p>
      <w:r>
        <w:t>6</w:t>
      </w:r>
    </w:p>
    <w:p>
      <w:r>
        <w:t>Xã khu vực I</w:t>
      </w:r>
    </w:p>
    <w:p>
      <w:r>
        <w:t>21</w:t>
      </w:r>
    </w:p>
    <w:p>
      <w:r>
        <w:t>252</w:t>
      </w:r>
    </w:p>
    <w:p>
      <w:r>
        <w:t>Xã khu vực II</w:t>
      </w:r>
    </w:p>
    <w:p>
      <w:r>
        <w:t>9</w:t>
      </w:r>
    </w:p>
    <w:p>
      <w:r>
        <w:t>124</w:t>
      </w:r>
    </w:p>
    <w:p>
      <w:r>
        <w:t>6</w:t>
      </w:r>
    </w:p>
    <w:p>
      <w:r>
        <w:t>Xã khu vực III</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