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về Quy định chức năng, nhiệm vụ, quyền hạn và cơ cấu tổ chức của Chi cục Lâm nghiệp và Kiểm lâm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60/2025/QĐ-UBND</w:t>
      </w:r>
    </w:p>
    <w:p>
      <w:r>
        <w:t>Ninh Bình, ngày 15 tháng 8 năm 2025</w:t>
      </w:r>
    </w:p>
    <w:p>
      <w:r>
        <w:t>QUYẾT ĐỊNH</w:t>
      </w:r>
    </w:p>
    <w:p>
      <w:r>
        <w:t>BAN HÀNH QUY ĐỊNH CHỨC NĂNG, NHIỆM VỤ, QUYỀN HẠN VÀ CƠ CẤU TỔ CHỨC CỦA CHI CỤC LÂM NGHIỆP VÀ KIỂM LÂM THUỘC SỞ NÔNG NGHIỆP VÀ MÔI TRƯỜNG TỈNH NINH BÌNH</w:t>
      </w:r>
    </w:p>
    <w:p>
      <w:r>
        <w:t>ỦY BAN NHÂN DÂN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Luật Đa dạng sinh học số 20/2008/QH12;</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65/2010/NĐ-CP ngày 11 tháng 6 năm 2010 của Chính phủ quy định chi tiết và hướng dẫn thi hành một số điều của Luật Đa dạng sinh học;</w:t>
      </w:r>
    </w:p>
    <w:p>
      <w:r>
        <w:t>Căn cứ Nghị định số 158/2018/NĐ-CP ngày 22 tháng 11    năm 2018 của Chính phủ quy định về thành lập, tổ chức lại, giải thể tổ chức hành chính;</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34/TTr-SNNMT ngày 21 tháng 7 năm 2025 và Giám đốc Sở Nội vụ tại Tờ trình số 102/TTr-SNV ngày 30 tháng 7 năm 2025;</w:t>
      </w:r>
    </w:p>
    <w:p>
      <w:r>
        <w:t>Ủy ban nhân dân ban hành Quyết định ban hành Quy định chức năng, nhiệm vụ, quyền hạn và cơ cấu tổ chức của Chi cục Lâm nghiệp và Kiểm lâm thuộc Sở Nông nghiệp và Môi trường tỉnh Ninh Bình.</w:t>
      </w:r>
    </w:p>
    <w:p>
      <w:r>
        <w:t>Điều 1.  Ban hành kèm theo Quyết định này Quy định chức năng, nhiệm vụ, quyền hạn và cơ cấu tổ chức của Chi cục Lâm nghiệp và Kiểm lâm thuộc Sở Nông nghiệp và Môi trường tỉnh Ninh Bình.</w:t>
      </w:r>
    </w:p>
    <w:p>
      <w:r>
        <w:t>Điều 2. Hiệu lực thi hành</w:t>
      </w:r>
    </w:p>
    <w:p>
      <w:r>
        <w:t>1. Quyết định này có hiệu lực thi hành kể từ ngày 15 tháng 8 năm 2025.</w:t>
      </w:r>
    </w:p>
    <w:p>
      <w:r>
        <w:t>2. Các Quyết định sau hết hiệu lực kể từ khi Quyết định này có hiệu lực thi hành:</w:t>
      </w:r>
    </w:p>
    <w:p>
      <w:r>
        <w:t>a) Quyết định số 48/2025/QĐ-UBND ngày 16 tháng 4 năm 2025 của Ủy ban nhân dân tỉnh Ninh Bình ban hành Quy định chức năng, nhiệm vụ, quyền hạn và cơ cấu tổ chức của Chi cục Kiểm lâm thuộc Sở Nông nghiệp và Môi trường tỉnh Ninh Bình;</w:t>
      </w:r>
    </w:p>
    <w:p>
      <w:r>
        <w:t>b) Quyết định số 28/2023/QĐ-UBND ngày 15 tháng 9 năm 2023 của Ủy ban nhân dân tỉnh Nam Định về việc ban hành Quy định chức năng, nhiệm vụ, quyền hạn và cơ cấu tổ chức của Chi cục Kiểm lâm trực thuộc Sở Nông nghiệp và Phát triển nông thôn tỉnh Nam Định;</w:t>
      </w:r>
    </w:p>
    <w:p>
      <w:r>
        <w:t>c) Quyết định số 34/2025/QĐ-UBND ngày 21 tháng 4 năm 2025 của Ủy ban nhân dân tỉnh Hà Nam về việc quy định chức năng, nhiệm vụ, quyền hạn và cơ cấu tổ chức của Chi cục Nông nghiệp và Kiểm lâm thuộc Sở Nông nghiệp và Môi trường tỉnh Hà Nam.</w:t>
      </w:r>
    </w:p>
    <w:p>
      <w:r>
        <w:t>Điều 3. Tổ chức thực hiện</w:t>
      </w:r>
    </w:p>
    <w:p>
      <w:r>
        <w:t>Chánh Văn phòng Ủy ban nhân dân tỉnh, Giám đốc Sở Nội vụ, Giám đốc Sở Nông nghiệp và Môi trường, Chi cục trưởng Chi cục Lâm nghiệp và Kiểm lâm,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VPHC,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Cổng thông tin điện tử Chính phủ;</w:t>
      </w:r>
    </w:p>
    <w:p>
      <w:r>
        <w:t>- Trung tâm Thông tin - Công báo;</w:t>
      </w:r>
    </w:p>
    <w:p>
      <w:r>
        <w:t>- Lưu: VT, VP2,3,7.</w:t>
      </w:r>
    </w:p>
    <w:p>
      <w:r>
        <w:t>TC_VP7_Q_66</w:t>
      </w:r>
    </w:p>
    <w:p>
      <w:r>
        <w:t>TM. ỦY BAN NHÂN DÂN</w:t>
      </w:r>
    </w:p>
    <w:p>
      <w:r>
        <w:t>CHỦ TỊCH</w:t>
      </w:r>
    </w:p>
    <w:p>
      <w:r>
        <w:t>Phạm Quang Ngọc</w:t>
      </w:r>
    </w:p>
    <w:p>
      <w:r>
        <w:t>QUY ĐỊNH</w:t>
      </w:r>
    </w:p>
    <w:p>
      <w:r>
        <w:t>CHỨC NĂNG, NHIỆM VỤ, QUYỀN HẠN VÀ CƠ CẤU TỔ CHỨC CỦA CHI CỤC LÂM NGHIỆP VÀ KIỂM LÂM THUỘC SỞ NÔNG NGHIỆP VÀ MÔI TRƯỜNG TỈNH NINH BÌNH</w:t>
      </w:r>
    </w:p>
    <w:p>
      <w:r>
        <w:t>(Ban hành kèm theo Quyết định số 60/2025/QĐ-UBND ngày 15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Chi cục Lâm nghiệp và Kiểm lâm thuộc Sở Nông nghiệp và Môi trường tỉnh Ninh Bình (sau đây gọi tắt là Chi cục).</w:t>
      </w:r>
    </w:p>
    <w:p>
      <w:r>
        <w:t>2. Quy định này áp dụng đối với Chi cục, các tổ chức, cá nhân có liên quan.</w:t>
      </w:r>
    </w:p>
    <w:p>
      <w:r>
        <w:t>Điều 2. Vị trí</w:t>
      </w:r>
    </w:p>
    <w:p>
      <w:r>
        <w:t>1. Chi cục là tổ chức hành chính thuộc Sở Nông nghiệp và Môi trường, chịu sự chỉ đạo, quản lý của Sở Nông nghiệp và Môi trường, đồng thời chịu sự hướng dẫn, kiểm tra về chuyên môn, nghiệp vụ của Cục Lâm nghiệp và Kiểm lâm, Cục Bảo tồn thiên nhiên và Đa dạng sinh học thuộc Bộ Nông nghiệp và Môi trường.</w:t>
      </w:r>
    </w:p>
    <w:p>
      <w:r>
        <w:t>2. Chi cục có tư cách pháp nhân, có con dấu, có tài khoản riêng, có trụ sở làm việc và kinh phí hoạt động do ngân sách Nhà nước cấp theo quy định của pháp luật.</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về lâm nghiệp; bảo tồn thiên nhiên và đa dạng sinh học; quản lý nhà nước các dịch vụ công trong các lĩnh vực thuộc phạm vi quản lý theo quy định của pháp luật.</w:t>
      </w:r>
    </w:p>
    <w:p>
      <w:r>
        <w:t>Điều 4. Nhiệm vụ, quyền hạn</w:t>
      </w:r>
    </w:p>
    <w:p>
      <w:r>
        <w:t>1. Tham mưu, giúp Giám đốc Sở Nông nghiệp và Môi trường trình Ủy ban nhân dân tỉnh:</w:t>
      </w:r>
    </w:p>
    <w:p>
      <w:r>
        <w:t>a) Dự thảo nghị quyết của Hội đồng nhân dân tỉnh, dự thảo quyết định của Ủy ban nhân dân tỉnh liên quan đến lĩnh vực lâm nghiệp, bảo tồn thiên nhiên và đa dạng sinh học thuộc phạm vi quản lý của Sở và các văn bản khác theo phân công của Uỷ ban nhân dân tỉnh;</w:t>
      </w:r>
    </w:p>
    <w:p>
      <w:r>
        <w:t>b) Dự thảo kế hoạch, chương trình, dự án, đề án, biện pháp tổ chức thực hiện các nhiệm vụ về lĩnh vực lâm nghiệp, bảo tồn thiên nhiên và đa dạng sinh học thuộc phạm vi quản lý của Sở Nông nghiệp và Môi trường trên địa bàn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trong lĩnh vực lâm nghiệp, bảo tồn thiên nhiên và đa dạng sinh học thuộc thẩm quyền của Ủy ban nhân dân tỉnh.</w:t>
      </w:r>
    </w:p>
    <w:p>
      <w:r>
        <w:t>2. Tham mưu, giúp Giám đốc Sở Nông nghiệp và Môi trường trình Chủ tịch Ủy ban nhân dân tỉnh dự thảo các văn bản trong lĩnh vực lâm nghiệp, bảo tồn thiên nhiên và đa dạng sinh học thuộc thẩm quyền ban hành của Chủ tịch Ủy ban nhân dân tỉnh theo phân công.</w:t>
      </w:r>
    </w:p>
    <w:p>
      <w:r>
        <w:t>3. Tham mưu, giúp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lâm nghiệp, bảo tồn thiên nhiên và đa dạng sinh học được cấp có thẩm quyền quyết định, phê duyệt; thông tin, truyền thông, phổ biến, giáo dục pháp luật, giáo dục nâng cao nhận thức cộng đồng, hướng dẫn, kiểm tra, theo dõi thi hành pháp luật về lĩnh vực lâm nghiệp, bảo tồn thiên nhiên và đa dạng sinh học thuộc phạm vi quản lý nhà nước của Sở được giao.</w:t>
      </w:r>
    </w:p>
    <w:p>
      <w:r>
        <w:t>4. Tham mưu, giúp Giám đốc Sở Nông nghiệp và Môi trường thực hiện quản lý nhà nước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5. Tham mưu, giúp Giám đốc Sở Nông nghiệp và Môi trường thực hiện quản lý nhà nước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của tỉnh; quy chế phối hợp quản lý vùng đất ngập nước quan trọng nằm ngoài khu bảo tồn trên địa bàn; lập hồ sơ đề cử công nhận và thực hiện chế độ quản lý các danh hiệu quốc tế về bảo tồn;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6. Tham mưu, giúp Giám đốc Sở Nông nghiệp và Môi trường tổ chức thực hiện các nhiệm vụ, quyền hạn khác về lâm nghiệp, bảo tồn thiên nhiên và đa dạng sinh học:</w:t>
      </w:r>
    </w:p>
    <w:p>
      <w:r>
        <w:t>a) Hướng dẫn, kiểm tra, giám sát, đánh giá tổng thể đầu tư việc thực hiện đầu tư xây dựng các dự án và xây dựng mô hình phát triển về lâm nghiệp trên địa bàn tỉnh; chịu trách nhiệm thực hiện các chương trình, dự án được giao;</w:t>
      </w:r>
    </w:p>
    <w:p>
      <w:r>
        <w:t>b) Thực hiện nhiệm vụ cơ quan thường trực về công tác bảo vệ và phát triển rừng; quản lý buôn bán các loài động vật, thực vật hoang dã, nguy cấp, quý hiếm; phòng, chống dịch bệnh trong lâm nghiệp trên địa bàn tỉnh và nhiệm vụ thường trực công tác khác theo phân công của Ủy ban nhân dân tỉnh và quy định của pháp luật;</w:t>
      </w:r>
    </w:p>
    <w:p>
      <w:r>
        <w:t>c) Tổ chức thực hiện và chịu trách nhiệm về giám định, đăng ký, cấp, cấp lại, gia hạn, thu hồi giấy chứng nhận, xác nhận, quyết định công nhận thuộc lĩnh vực lâm nghiệp theo quy định của pháp luật, phân công, ủy quyền của Ủy ban nhân dân tỉnh và hướng dẫn của Bộ Nông nghiệp và Môi trường; chủ trì tham mưu, trình Ủy ban nhân dân tỉnh hoặc Chủ tịch Ủy ban nhân dân tỉnh thực hiện việc phân cấp thẩm quyền, ủy quyền của Bộ trưởng Bộ Nông nghiệp và Môi trường với Ủy ban nhân dân, Chủ tịch Ủy ban nhân dân thuộc lĩnh vực lâm nghiệp;</w:t>
      </w:r>
    </w:p>
    <w:p>
      <w:r>
        <w:t>d) Quản lý các doanh nghiệp, tổ chức kinh tế tập thể, kinh tế tư nhân, các hội và các tổ chức phi chính phủ hoạt động trong lĩnh vực lâm nghiệp theo quy định của pháp luật;</w:t>
      </w:r>
    </w:p>
    <w:p>
      <w:r>
        <w:t>đ) Quản lý hoạt động của các đơn vị sự nghiệp trong và ngoài công lập thuộc phạm vi lĩnh vực lâm nghiệp theo quy định của pháp luật;</w:t>
      </w:r>
    </w:p>
    <w:p>
      <w:r>
        <w:t>e) Thực hiện hợp tác quốc tế về lĩnh vực lâm nghiệp thuộc phạm vi quản lý của Sở theo quy định của pháp luật;</w:t>
      </w:r>
    </w:p>
    <w:p>
      <w:r>
        <w:t>g) Hướng dẫn chuyên môn, nghiệp vụ về lĩnh vực lâm nghiệp đối với cơ quan chuyên môn thuộc Ủy ban nhân dân cấp xã;</w:t>
      </w:r>
    </w:p>
    <w:p>
      <w:r>
        <w:t>h) Tổ chức nghiên cứu, ứng dụng tiến bộ khoa học, kỹ thuật và công nghệ, đổi mới sáng tạo vào sản xuất của lĩnh vực lâm nghiệp trên địa bàn tỉnh; trình Ủy ban nhân dân tỉnh đề xuất, đặt hàng nhiệm vụ khoa học và công nghệ lĩnh vực lâm nghiệp theo quy định của pháp luật;</w:t>
      </w:r>
    </w:p>
    <w:p>
      <w:r>
        <w:t>i) Kiểm tra các tổ chức, cá nhân trong việc thực hiện các quy định của pháp luật về lâm nghiệp, đa dạng sinh học; tiếp công dân, giải quyết khiếu nại, tố cáo, phòng, chống tham nhũng, lãng phí, tiêu cực theo quy định của pháp luật.</w:t>
      </w:r>
    </w:p>
    <w:p>
      <w:r>
        <w:t>7. Thực hiện nhiệm vụ quản lý, bảo vệ, phát triển và sử dụng rừng phòng hộ trên địa bàn tỉnh Ninh Bình, rừng đặc dụng Hoa Lư, Khu bảo tồn thiên nhiên đất ngập nước Vân Long.</w:t>
      </w:r>
    </w:p>
    <w:p>
      <w:r>
        <w:t>8.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Chi cục theo quy định của pháp luật.</w:t>
      </w:r>
    </w:p>
    <w:p>
      <w:r>
        <w:t>9. Thực hiện công tác thông tin, báo cáo định kỳ hoặc đột xuất về tình hình thực hiện nhiệm vụ được giao theo quy định.</w:t>
      </w:r>
    </w:p>
    <w:p>
      <w:r>
        <w:t>10. Thực hiện nhiệm vụ, quyền hạn khác theo phân cấp, ủy quyền, phân định thẩm quyền của cơ quan có thẩm quyền theo quy định của pháp luật.</w:t>
      </w:r>
    </w:p>
    <w:p>
      <w:r>
        <w:t>Chương III</w:t>
      </w:r>
    </w:p>
    <w:p>
      <w:r>
        <w:t>CƠ CẤU TỔ CHỨC VÀ BIÊN CHẾ</w:t>
      </w:r>
    </w:p>
    <w:p>
      <w:r>
        <w:t>Điều 5. Cơ cấu tổ chức</w:t>
      </w:r>
    </w:p>
    <w:p>
      <w:r>
        <w:t>1. Lãnh đạo Chi cục: Chi cục trưởng và các Phó Chi cục trưởng (Số lượng Phó Chi cục trưởng được thực hiện theo quy định của pháp luật hiện hành).</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luân chuyển, điều động, khen thưởng, kỷ luật, từ chức, nghỉ hưu và thực hiện các chế độ, chính sách đối với Chi cục trưởng và các Phó Chi cục trưởng theo quy định hiện hành và phân cấp quản lý của tỉnh.</w:t>
      </w:r>
    </w:p>
    <w:p>
      <w:r>
        <w:t>2. Các phòng chuyên môn, nghiệp vụ:</w:t>
      </w:r>
    </w:p>
    <w:p>
      <w:r>
        <w:t>a) Phòng Hành chính - Tổng hợp;</w:t>
      </w:r>
    </w:p>
    <w:p>
      <w:r>
        <w:t>b) Phòng Phát triển và Sử dụng rừng;</w:t>
      </w:r>
    </w:p>
    <w:p>
      <w:r>
        <w:t>c) Phòng Quản lý bảo vệ rừng.</w:t>
      </w:r>
    </w:p>
    <w:p>
      <w:r>
        <w:t>3. Các Hạt, Đội:</w:t>
      </w:r>
    </w:p>
    <w:p>
      <w:r>
        <w:t>a) Hạt Kiểm lâm khu vực I (Hạt Kiểm lâm khu vực Tam Điệp);</w:t>
      </w:r>
    </w:p>
    <w:p>
      <w:r>
        <w:t>b) Hạt Kiểm lâm khu vực II (Hạt Kiểm lâm khu vực Nho Quan);</w:t>
      </w:r>
    </w:p>
    <w:p>
      <w:r>
        <w:t>c) Hạt Kiểm lâm khu vực III (Hạt Kiểm lâm khu vực Hoa Lư - Gia Viễn);</w:t>
      </w:r>
    </w:p>
    <w:p>
      <w:r>
        <w:t>d) Hạt Kiểm lâm khu vực IV (Hạt Kiểm lâm khu vực Kim Bảng - Thanh Liêm);</w:t>
      </w:r>
    </w:p>
    <w:p>
      <w:r>
        <w:t>đ) Hạt Kiểm lâm khu vực V (Hạt Kiểm lâm khu vực Giao Xuân Hải);</w:t>
      </w:r>
    </w:p>
    <w:p>
      <w:r>
        <w:t>e) Hạt Kiểm lâm khu vực VI (Hạt Kiểm lâm khu vực Nghĩa Hưng);</w:t>
      </w:r>
    </w:p>
    <w:p>
      <w:r>
        <w:t>g) Hạt Kiểm lâm khu vực VII (Hạt Kiểm lâm khu vực Kim Sơn);</w:t>
      </w:r>
    </w:p>
    <w:p>
      <w:r>
        <w:t>h) Đội Kiểm lâm cơ động và Phòng cháy, chữa cháy rừng.</w:t>
      </w:r>
    </w:p>
    <w:p>
      <w:r>
        <w:t>(Có Phụ lục Danh sách tên xã, phường từng khu vực kèm theo)</w:t>
      </w:r>
    </w:p>
    <w:p>
      <w:r>
        <w:t>Các Hạt, Đội có con dấu riêng để hoạt động theo quy định của pháp luật.</w:t>
      </w:r>
    </w:p>
    <w:p>
      <w:r>
        <w:t>4. Đơn vị sự nghiệp: Ban Quản lý rừng phòng hộ, đặc dụng Ninh Bình.</w:t>
      </w:r>
    </w:p>
    <w:p>
      <w:r>
        <w:t>Điều 6. Biên chế</w:t>
      </w:r>
    </w:p>
    <w:p>
      <w:r>
        <w:t>1. Biên chế công chức, số lượng người làm việc, lao động hợp đồng theo  Nghị định số 111/2022/NĐ-CP ngày 30 tháng 12  năm 2022 của Chính phủ thuộc Chi cục nằm trong tổng biên chế công chức, số lượng người làm việc và lao động hợp đồng của Sở Nông nghiệp và Môi trường được Ủy ban nhân dân tỉnh giao trên cơ sở đề án vị trí việc làm gắn với chức năng, nhiệm vụ được giao.</w:t>
      </w:r>
    </w:p>
    <w:p>
      <w:r>
        <w:t>2. Căn cứ vào chức năng, nhiệm vụ, đề án vị trí việc làm đã được phê duyệt, hằng năm Chi cục xây dựng kế hoạch biên chế công chức, số lượng người làm việc và hợp đồng lao động báo cáo Sở Nông nghiệp và Môi trường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Sở Nông nghiệp và Môi trường thường xuyên rà soát các quy định pháp luật có liên quan đến hướng dẫn chức năng, nhiệm vụ, quyền hạn của Chi cục để kịp thời tham mưu Ủy ban nhân dân tỉnh (qua Sở Nội vụ) sửa đổi, bổ sung cho phù hợp với quy định của pháp luật hiện hành./.</w:t>
      </w:r>
    </w:p>
    <w:p>
      <w:r>
        <w:t>PHỤ LỤC</w:t>
      </w:r>
    </w:p>
    <w:p>
      <w:r>
        <w:t>DANH SÁCH TÊN XÃ, PHƯỜNG TỪNG KHU VỰC</w:t>
      </w:r>
    </w:p>
    <w:p>
      <w:r>
        <w:t>(Kèm theo Quyết định số 60/2025/QĐ-UBND ngày 15 tháng 8 năm 2025 của Ủy ban nhân dân tỉnh Ninh Bình)</w:t>
      </w:r>
    </w:p>
    <w:p>
      <w:r>
        <w:t>STT</w:t>
      </w:r>
    </w:p>
    <w:p>
      <w:r>
        <w:t>Tên xã, phường</w:t>
      </w:r>
    </w:p>
    <w:p>
      <w:r>
        <w:t>Ghi chú</w:t>
      </w:r>
    </w:p>
    <w:p>
      <w:r>
        <w:t>I</w:t>
      </w:r>
    </w:p>
    <w:p>
      <w:r>
        <w:t>08 xã, phường do Hạt Kiểm lâm khu vực I phụ trách</w:t>
      </w:r>
    </w:p>
    <w:p>
      <w:r>
        <w:t>1</w:t>
      </w:r>
    </w:p>
    <w:p>
      <w:r>
        <w:t>Phường Tam Điệp</w:t>
      </w:r>
    </w:p>
    <w:p>
      <w:r>
        <w:t>2</w:t>
      </w:r>
    </w:p>
    <w:p>
      <w:r>
        <w:t>Phường Trung Sơn</w:t>
      </w:r>
    </w:p>
    <w:p>
      <w:r>
        <w:t>3</w:t>
      </w:r>
    </w:p>
    <w:p>
      <w:r>
        <w:t>Phường Yên Sơn</w:t>
      </w:r>
    </w:p>
    <w:p>
      <w:r>
        <w:t>4</w:t>
      </w:r>
    </w:p>
    <w:p>
      <w:r>
        <w:t>Phường Yên Thắng</w:t>
      </w:r>
    </w:p>
    <w:p>
      <w:r>
        <w:t>5</w:t>
      </w:r>
    </w:p>
    <w:p>
      <w:r>
        <w:t>Xã Yên Mô</w:t>
      </w:r>
    </w:p>
    <w:p>
      <w:r>
        <w:t>6</w:t>
      </w:r>
    </w:p>
    <w:p>
      <w:r>
        <w:t>Xã Yên Từ</w:t>
      </w:r>
    </w:p>
    <w:p>
      <w:r>
        <w:t>7</w:t>
      </w:r>
    </w:p>
    <w:p>
      <w:r>
        <w:t>Xã Yên Mạc</w:t>
      </w:r>
    </w:p>
    <w:p>
      <w:r>
        <w:t>8</w:t>
      </w:r>
    </w:p>
    <w:p>
      <w:r>
        <w:t>Xã Đồng Thái</w:t>
      </w:r>
    </w:p>
    <w:p>
      <w:r>
        <w:t>II</w:t>
      </w:r>
    </w:p>
    <w:p>
      <w:r>
        <w:t>08 xã do Hạt Kiểm lâm khu vực II phụ trách</w:t>
      </w:r>
    </w:p>
    <w:p>
      <w:r>
        <w:t>1</w:t>
      </w:r>
    </w:p>
    <w:p>
      <w:r>
        <w:t>Xã Nho Quan</w:t>
      </w:r>
    </w:p>
    <w:p>
      <w:r>
        <w:t>2</w:t>
      </w:r>
    </w:p>
    <w:p>
      <w:r>
        <w:t>Xã Gia Lâm</w:t>
      </w:r>
    </w:p>
    <w:p>
      <w:r>
        <w:t>3</w:t>
      </w:r>
    </w:p>
    <w:p>
      <w:r>
        <w:t>Xã Gia Tường</w:t>
      </w:r>
    </w:p>
    <w:p>
      <w:r>
        <w:t>4</w:t>
      </w:r>
    </w:p>
    <w:p>
      <w:r>
        <w:t>Xã Phú Sơn</w:t>
      </w:r>
    </w:p>
    <w:p>
      <w:r>
        <w:t>5</w:t>
      </w:r>
    </w:p>
    <w:p>
      <w:r>
        <w:t>Xã Cúc Phương</w:t>
      </w:r>
    </w:p>
    <w:p>
      <w:r>
        <w:t>6</w:t>
      </w:r>
    </w:p>
    <w:p>
      <w:r>
        <w:t>Xã Phú Long</w:t>
      </w:r>
    </w:p>
    <w:p>
      <w:r>
        <w:t>7</w:t>
      </w:r>
    </w:p>
    <w:p>
      <w:r>
        <w:t>Xã Thanh Sơn</w:t>
      </w:r>
    </w:p>
    <w:p>
      <w:r>
        <w:t>8</w:t>
      </w:r>
    </w:p>
    <w:p>
      <w:r>
        <w:t>Xã Quỳnh Lưu</w:t>
      </w:r>
    </w:p>
    <w:p>
      <w:r>
        <w:t>III</w:t>
      </w:r>
    </w:p>
    <w:p>
      <w:r>
        <w:t>10 xã, phường do Hạt Kiểm lâm khu vực III phụ trách</w:t>
      </w:r>
    </w:p>
    <w:p>
      <w:r>
        <w:t>1</w:t>
      </w:r>
    </w:p>
    <w:p>
      <w:r>
        <w:t>Phường Tây Hoa Lư</w:t>
      </w:r>
    </w:p>
    <w:p>
      <w:r>
        <w:t>2</w:t>
      </w:r>
    </w:p>
    <w:p>
      <w:r>
        <w:t>Phường Hoa Lư</w:t>
      </w:r>
    </w:p>
    <w:p>
      <w:r>
        <w:t>3</w:t>
      </w:r>
    </w:p>
    <w:p>
      <w:r>
        <w:t>Phường Nam Hoa Lư</w:t>
      </w:r>
    </w:p>
    <w:p>
      <w:r>
        <w:t>4</w:t>
      </w:r>
    </w:p>
    <w:p>
      <w:r>
        <w:t>Phường Đông Hoa Lư</w:t>
      </w:r>
    </w:p>
    <w:p>
      <w:r>
        <w:t>5</w:t>
      </w:r>
    </w:p>
    <w:p>
      <w:r>
        <w:t>Xã Gia Viễn</w:t>
      </w:r>
    </w:p>
    <w:p>
      <w:r>
        <w:t>6</w:t>
      </w:r>
    </w:p>
    <w:p>
      <w:r>
        <w:t>Xã Đại Hoàng</w:t>
      </w:r>
    </w:p>
    <w:p>
      <w:r>
        <w:t>7</w:t>
      </w:r>
    </w:p>
    <w:p>
      <w:r>
        <w:t>Xã Gia Hưng</w:t>
      </w:r>
    </w:p>
    <w:p>
      <w:r>
        <w:t>8</w:t>
      </w:r>
    </w:p>
    <w:p>
      <w:r>
        <w:t>Xã Gia Phong</w:t>
      </w:r>
    </w:p>
    <w:p>
      <w:r>
        <w:t>9</w:t>
      </w:r>
    </w:p>
    <w:p>
      <w:r>
        <w:t>Xã Gia Vân</w:t>
      </w:r>
    </w:p>
    <w:p>
      <w:r>
        <w:t>10</w:t>
      </w:r>
    </w:p>
    <w:p>
      <w:r>
        <w:t>Xã Gia Trấn</w:t>
      </w:r>
    </w:p>
    <w:p>
      <w:r>
        <w:t>IV</w:t>
      </w:r>
    </w:p>
    <w:p>
      <w:r>
        <w:t>13 xã, phường do Hạt Kiểm lâm khu vực IV phụ trách</w:t>
      </w:r>
    </w:p>
    <w:p>
      <w:r>
        <w:t>1</w:t>
      </w:r>
    </w:p>
    <w:p>
      <w:r>
        <w:t>Xã Liêm Hà</w:t>
      </w:r>
    </w:p>
    <w:p>
      <w:r>
        <w:t>2</w:t>
      </w:r>
    </w:p>
    <w:p>
      <w:r>
        <w:t>Xã Tân Thanh</w:t>
      </w:r>
    </w:p>
    <w:p>
      <w:r>
        <w:t>3</w:t>
      </w:r>
    </w:p>
    <w:p>
      <w:r>
        <w:t>Xã Thanh Bình</w:t>
      </w:r>
    </w:p>
    <w:p>
      <w:r>
        <w:t>4</w:t>
      </w:r>
    </w:p>
    <w:p>
      <w:r>
        <w:t>Xã Thanh Lâm</w:t>
      </w:r>
    </w:p>
    <w:p>
      <w:r>
        <w:t>5</w:t>
      </w:r>
    </w:p>
    <w:p>
      <w:r>
        <w:t>Xã Thanh Liêm</w:t>
      </w:r>
    </w:p>
    <w:p>
      <w:r>
        <w:t>6</w:t>
      </w:r>
    </w:p>
    <w:p>
      <w:r>
        <w:t>Phường Lê Hồ</w:t>
      </w:r>
    </w:p>
    <w:p>
      <w:r>
        <w:t>7</w:t>
      </w:r>
    </w:p>
    <w:p>
      <w:r>
        <w:t>Phường Nguyễn Uý</w:t>
      </w:r>
    </w:p>
    <w:p>
      <w:r>
        <w:t>8</w:t>
      </w:r>
    </w:p>
    <w:p>
      <w:r>
        <w:t>Phường Lý Thường Kiệt</w:t>
      </w:r>
    </w:p>
    <w:p>
      <w:r>
        <w:t>9</w:t>
      </w:r>
    </w:p>
    <w:p>
      <w:r>
        <w:t>Phường Kim Thanh</w:t>
      </w:r>
    </w:p>
    <w:p>
      <w:r>
        <w:t>10</w:t>
      </w:r>
    </w:p>
    <w:p>
      <w:r>
        <w:t>Phường Tam Chúc</w:t>
      </w:r>
    </w:p>
    <w:p>
      <w:r>
        <w:t>11</w:t>
      </w:r>
    </w:p>
    <w:p>
      <w:r>
        <w:t>Phường Kim Bảng</w:t>
      </w:r>
    </w:p>
    <w:p>
      <w:r>
        <w:t>12</w:t>
      </w:r>
    </w:p>
    <w:p>
      <w:r>
        <w:t>Xã Bình Sơn</w:t>
      </w:r>
    </w:p>
    <w:p>
      <w:r>
        <w:t>13</w:t>
      </w:r>
    </w:p>
    <w:p>
      <w:r>
        <w:t>Phường Tiên Sơn</w:t>
      </w:r>
    </w:p>
    <w:p>
      <w:r>
        <w:t>V</w:t>
      </w:r>
    </w:p>
    <w:p>
      <w:r>
        <w:t>26 xã do Hạt Kiểm lâm khu vực V phụ trách</w:t>
      </w:r>
    </w:p>
    <w:p>
      <w:r>
        <w:t>1</w:t>
      </w:r>
    </w:p>
    <w:p>
      <w:r>
        <w:t>Xã Cổ Lễ</w:t>
      </w:r>
    </w:p>
    <w:p>
      <w:r>
        <w:t>2</w:t>
      </w:r>
    </w:p>
    <w:p>
      <w:r>
        <w:t>Xã Ninh Giang</w:t>
      </w:r>
    </w:p>
    <w:p>
      <w:r>
        <w:t>3</w:t>
      </w:r>
    </w:p>
    <w:p>
      <w:r>
        <w:t>Xã Cát Thành</w:t>
      </w:r>
    </w:p>
    <w:p>
      <w:r>
        <w:t>4</w:t>
      </w:r>
    </w:p>
    <w:p>
      <w:r>
        <w:t>Xã Trực Ninh</w:t>
      </w:r>
    </w:p>
    <w:p>
      <w:r>
        <w:t>5</w:t>
      </w:r>
    </w:p>
    <w:p>
      <w:r>
        <w:t>Xã Quang Hưng</w:t>
      </w:r>
    </w:p>
    <w:p>
      <w:r>
        <w:t>6</w:t>
      </w:r>
    </w:p>
    <w:p>
      <w:r>
        <w:t>Xã Minh Thái</w:t>
      </w:r>
    </w:p>
    <w:p>
      <w:r>
        <w:t>7</w:t>
      </w:r>
    </w:p>
    <w:p>
      <w:r>
        <w:t>Xã Ninh Cường</w:t>
      </w:r>
    </w:p>
    <w:p>
      <w:r>
        <w:t>8</w:t>
      </w:r>
    </w:p>
    <w:p>
      <w:r>
        <w:t>Xã Xuân Trường</w:t>
      </w:r>
    </w:p>
    <w:p>
      <w:r>
        <w:t>9</w:t>
      </w:r>
    </w:p>
    <w:p>
      <w:r>
        <w:t>Xã Xuân Hưng</w:t>
      </w:r>
    </w:p>
    <w:p>
      <w:r>
        <w:t>10</w:t>
      </w:r>
    </w:p>
    <w:p>
      <w:r>
        <w:t>Xã Xuân Giang</w:t>
      </w:r>
    </w:p>
    <w:p>
      <w:r>
        <w:t>11</w:t>
      </w:r>
    </w:p>
    <w:p>
      <w:r>
        <w:t>Xã Xuân Hồng</w:t>
      </w:r>
    </w:p>
    <w:p>
      <w:r>
        <w:t>12</w:t>
      </w:r>
    </w:p>
    <w:p>
      <w:r>
        <w:t>Xã Hải Hậu</w:t>
      </w:r>
    </w:p>
    <w:p>
      <w:r>
        <w:t>13</w:t>
      </w:r>
    </w:p>
    <w:p>
      <w:r>
        <w:t>Xã Hải Anh</w:t>
      </w:r>
    </w:p>
    <w:p>
      <w:r>
        <w:t>14</w:t>
      </w:r>
    </w:p>
    <w:p>
      <w:r>
        <w:t>Xã Hải Tiến</w:t>
      </w:r>
    </w:p>
    <w:p>
      <w:r>
        <w:t>15</w:t>
      </w:r>
    </w:p>
    <w:p>
      <w:r>
        <w:t>Xã Hải Hưng</w:t>
      </w:r>
    </w:p>
    <w:p>
      <w:r>
        <w:t>16</w:t>
      </w:r>
    </w:p>
    <w:p>
      <w:r>
        <w:t>Xã Hải An</w:t>
      </w:r>
    </w:p>
    <w:p>
      <w:r>
        <w:t>17</w:t>
      </w:r>
    </w:p>
    <w:p>
      <w:r>
        <w:t>Xã Hải Quang</w:t>
      </w:r>
    </w:p>
    <w:p>
      <w:r>
        <w:t>18</w:t>
      </w:r>
    </w:p>
    <w:p>
      <w:r>
        <w:t>Xã Hải Xuân</w:t>
      </w:r>
    </w:p>
    <w:p>
      <w:r>
        <w:t>19</w:t>
      </w:r>
    </w:p>
    <w:p>
      <w:r>
        <w:t>Xã Hải Thịnh</w:t>
      </w:r>
    </w:p>
    <w:p>
      <w:r>
        <w:t>20</w:t>
      </w:r>
    </w:p>
    <w:p>
      <w:r>
        <w:t>Xã Giao Minh</w:t>
      </w:r>
    </w:p>
    <w:p>
      <w:r>
        <w:t>21</w:t>
      </w:r>
    </w:p>
    <w:p>
      <w:r>
        <w:t>Xã Giao Hoà</w:t>
      </w:r>
    </w:p>
    <w:p>
      <w:r>
        <w:t>22</w:t>
      </w:r>
    </w:p>
    <w:p>
      <w:r>
        <w:t>Xã Giao Thuỷ</w:t>
      </w:r>
    </w:p>
    <w:p>
      <w:r>
        <w:t>23</w:t>
      </w:r>
    </w:p>
    <w:p>
      <w:r>
        <w:t>Xã Giao Phúc</w:t>
      </w:r>
    </w:p>
    <w:p>
      <w:r>
        <w:t>24</w:t>
      </w:r>
    </w:p>
    <w:p>
      <w:r>
        <w:t>Xã Giao Hưng</w:t>
      </w:r>
    </w:p>
    <w:p>
      <w:r>
        <w:t>25</w:t>
      </w:r>
    </w:p>
    <w:p>
      <w:r>
        <w:t>Xã Giao Ninh</w:t>
      </w:r>
    </w:p>
    <w:p>
      <w:r>
        <w:t>26</w:t>
      </w:r>
    </w:p>
    <w:p>
      <w:r>
        <w:t>Xã Giao Bình</w:t>
      </w:r>
    </w:p>
    <w:p>
      <w:r>
        <w:t>VI</w:t>
      </w:r>
    </w:p>
    <w:p>
      <w:r>
        <w:t>07 xã do Hạt Kiểm lâm khu vực VI phụ trách</w:t>
      </w:r>
    </w:p>
    <w:p>
      <w:r>
        <w:t>1</w:t>
      </w:r>
    </w:p>
    <w:p>
      <w:r>
        <w:t>Xã Đồng Thịnh</w:t>
      </w:r>
    </w:p>
    <w:p>
      <w:r>
        <w:t>2</w:t>
      </w:r>
    </w:p>
    <w:p>
      <w:r>
        <w:t>Xã Nghĩa Hưng</w:t>
      </w:r>
    </w:p>
    <w:p>
      <w:r>
        <w:t>3</w:t>
      </w:r>
    </w:p>
    <w:p>
      <w:r>
        <w:t>Xã Nghĩa Sơn</w:t>
      </w:r>
    </w:p>
    <w:p>
      <w:r>
        <w:t>4</w:t>
      </w:r>
    </w:p>
    <w:p>
      <w:r>
        <w:t>Xã Hồng Phong</w:t>
      </w:r>
    </w:p>
    <w:p>
      <w:r>
        <w:t>5</w:t>
      </w:r>
    </w:p>
    <w:p>
      <w:r>
        <w:t>Xã Quỹ Nhất</w:t>
      </w:r>
    </w:p>
    <w:p>
      <w:r>
        <w:t>6</w:t>
      </w:r>
    </w:p>
    <w:p>
      <w:r>
        <w:t>Xã Nghĩa Lâm</w:t>
      </w:r>
    </w:p>
    <w:p>
      <w:r>
        <w:t>7</w:t>
      </w:r>
    </w:p>
    <w:p>
      <w:r>
        <w:t>Xã Rạng Đông</w:t>
      </w:r>
    </w:p>
    <w:p>
      <w:r>
        <w:t>VII</w:t>
      </w:r>
    </w:p>
    <w:p>
      <w:r>
        <w:t>13 xã do Hạt Kiểm lâm khu vực VII phụ trách</w:t>
      </w:r>
    </w:p>
    <w:p>
      <w:r>
        <w:t>1</w:t>
      </w:r>
    </w:p>
    <w:p>
      <w:r>
        <w:t>Xã Yên Khánh</w:t>
      </w:r>
    </w:p>
    <w:p>
      <w:r>
        <w:t>2</w:t>
      </w:r>
    </w:p>
    <w:p>
      <w:r>
        <w:t>Xã Khánh Nhạc</w:t>
      </w:r>
    </w:p>
    <w:p>
      <w:r>
        <w:t>3</w:t>
      </w:r>
    </w:p>
    <w:p>
      <w:r>
        <w:t>Xã Khánh Thiện</w:t>
      </w:r>
    </w:p>
    <w:p>
      <w:r>
        <w:t>4</w:t>
      </w:r>
    </w:p>
    <w:p>
      <w:r>
        <w:t>Xã Khánh Hội</w:t>
      </w:r>
    </w:p>
    <w:p>
      <w:r>
        <w:t>5</w:t>
      </w:r>
    </w:p>
    <w:p>
      <w:r>
        <w:t>Xã Khánh Trung</w:t>
      </w:r>
    </w:p>
    <w:p>
      <w:r>
        <w:t>6</w:t>
      </w:r>
    </w:p>
    <w:p>
      <w:r>
        <w:t>Xã Chất Bình</w:t>
      </w:r>
    </w:p>
    <w:p>
      <w:r>
        <w:t>7</w:t>
      </w:r>
    </w:p>
    <w:p>
      <w:r>
        <w:t>Xã Kim Sơn</w:t>
      </w:r>
    </w:p>
    <w:p>
      <w:r>
        <w:t>8</w:t>
      </w:r>
    </w:p>
    <w:p>
      <w:r>
        <w:t>Xã Quang Thiện</w:t>
      </w:r>
    </w:p>
    <w:p>
      <w:r>
        <w:t>9</w:t>
      </w:r>
    </w:p>
    <w:p>
      <w:r>
        <w:t>Xã Phát Diệm</w:t>
      </w:r>
    </w:p>
    <w:p>
      <w:r>
        <w:t>10</w:t>
      </w:r>
    </w:p>
    <w:p>
      <w:r>
        <w:t>Xã Lai Thành</w:t>
      </w:r>
    </w:p>
    <w:p>
      <w:r>
        <w:t>11</w:t>
      </w:r>
    </w:p>
    <w:p>
      <w:r>
        <w:t>Xã Định Hoá</w:t>
      </w:r>
    </w:p>
    <w:p>
      <w:r>
        <w:t>12</w:t>
      </w:r>
    </w:p>
    <w:p>
      <w:r>
        <w:t>Xã Bình Minh</w:t>
      </w:r>
    </w:p>
    <w:p>
      <w:r>
        <w:t>13</w:t>
      </w:r>
    </w:p>
    <w:p>
      <w:r>
        <w:t>Xã Kim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