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60/2025/QĐ-UBND bãi bỏ Quyết định 15/2022/QĐ-UBND quy định giá dịch vụ sự nghiệp công sử dụng ngân sách nhà nước trong lĩnh vực lao động - thương binh và xã hội về trợ giúp xã hội trên địa bàn tỉnh Hậu Giang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60/2025/QĐ-UBND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20/06/2025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20/06/2025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HẬU GIANG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60/2025/QĐ-UBND</w:t>
      </w:r>
    </w:p>
    <w:p>
      <w:r>
        <w:t>Hậu Giang, ngày 20 tháng 6 năm 2025</w:t>
      </w:r>
    </w:p>
    <w:p>
      <w:r>
        <w:t>QUYẾT ĐỊNH</w:t>
      </w:r>
    </w:p>
    <w:p>
      <w:r>
        <w:t>BÃI BỎ QUYẾT ĐỊNH SỐ 15/2022/QĐ-UBND NGÀY 01 THÁNG 6 NĂM 2022 CỦA ỦY BAN NHÂN DÂN TỈNH QUY ĐỊNH GIÁ DỊCH VỤ SỰ NGHIỆP CÔNG SỬ DỤNG NGÂN SÁCH NHÀ NƯỚC TRONG LĨNH VỰC LAO ĐỘNG - THƯƠNG BINH VÀ XÃ HỘI VỀ TRỢ GIÚP XÃ HỘI TRÊN ĐỊA BÀN TỈNH HẬU GIANG</w:t>
      </w:r>
    </w:p>
    <w:p>
      <w:r>
        <w:t>Căn cứ Luật Tổ chức chính quyền địa phương ngày 16 tháng 6 năm 2025;</w:t>
      </w:r>
    </w:p>
    <w:p>
      <w:r>
        <w:t>Căn cứ Luật Ban hành văn bản quy phạm pháp luật ngày 19 tháng 02 năm 2025;</w:t>
      </w:r>
    </w:p>
    <w:p>
      <w:r>
        <w:t>Căn cứ Luật Giá ngày 19 tháng 6 năm 2023;</w:t>
      </w:r>
    </w:p>
    <w:p>
      <w:r>
        <w:t>Căn cứ Nghị định số 85/2024/NĐ-CP ngày 10 tháng 7 năm 2024 của Chính phủ quy định chi tiết một số điều của Luật Giá;</w:t>
      </w:r>
    </w:p>
    <w:p>
      <w:r>
        <w:t>Căn cứ Nghị định số 79/2025/NĐ-CP ngày 01 tháng 4 năm 2025 của Chính phủ về kiểm tra, rà soát, hệ thống hóa và xử lý văn bản quy phạm pháp luật;</w:t>
      </w:r>
    </w:p>
    <w:p>
      <w:r>
        <w:t>Theo đề nghị của Giám đốc Sở Y tế;</w:t>
      </w:r>
    </w:p>
    <w:p>
      <w:r>
        <w:t>Ủy ban nhân dân tỉnh ban hành Quyết định bãi bỏ Quyết định số 15/2022/QĐ-UBND ngày 01 tháng 6 năm 2022 của Ủy ban nhân dân tỉnh quy định giá dịch vụ sự nghiệp công sử dụng ngân sách nhà nước trong lĩnh vực lao động - thương binh và xã hội về trợ giúp xã hội trên địa bàn tỉnh Hậu Giang.</w:t>
      </w:r>
    </w:p>
    <w:p>
      <w:r>
        <w:t>Điều 1.  Bãi bỏ toàn bộ Quyết định số 15/2022/QĐ-UBND ngày 01 tháng 6 năm 2022 của Ủy ban nhân dân tỉnh quy định giá dịch vụ sự nghiệp công sử dụng ngân sách nhà nước trong lĩnh vực lao động - thương binh và xã hội về trợ giúp xã hội trên địa bàn tỉnh Hậu Giang.</w:t>
      </w:r>
    </w:p>
    <w:p>
      <w:r>
        <w:t>Điều 2. Điều khoản thi hành</w:t>
      </w:r>
    </w:p>
    <w:p>
      <w:r>
        <w:t>Quyết định này có hiệu lực từ ngày 20 tháng 6 năm 2025.</w:t>
      </w:r>
    </w:p>
    <w:p>
      <w:r>
        <w:t>Điều 3.  Chánh Văn phòng Ủy ban nhân dân tỉnh; Giám đốc Sở, Thủ trưởng cơ quan, ban, ngành tỉnh; Chủ tịch Ủy ban nhân dân huyện, thị xã, thành phố; Chủ tịch Ủy ban nhân dân xã, phường, thị trấn và các cơ quan, tổ chức có liên quan chịu trách nhiệm thi hành Quyết định này./.</w:t>
      </w:r>
    </w:p>
    <w:p>
      <w:r>
        <w:t>Nơi nhận:</w:t>
      </w:r>
    </w:p>
    <w:p>
      <w:r>
        <w:t>- VP. Chính phủ (HN - TP. HCM);</w:t>
      </w:r>
    </w:p>
    <w:p>
      <w:r>
        <w:t>- Bộ Y tế;</w:t>
      </w:r>
    </w:p>
    <w:p>
      <w:r>
        <w:t>- Bộ Tư pháp (Cục KTVB&amp;QLXLVPHC);</w:t>
      </w:r>
    </w:p>
    <w:p>
      <w:r>
        <w:t>- TT: Tỉnh ủy, HĐND, UBND tỉnh;</w:t>
      </w:r>
    </w:p>
    <w:p>
      <w:r>
        <w:t>- Các cơ quan tham mưu, giúp việc Tỉnh ủy;</w:t>
      </w:r>
    </w:p>
    <w:p>
      <w:r>
        <w:t>- UBMTTQVN và các đoàn thể tỉnh;</w:t>
      </w:r>
    </w:p>
    <w:p>
      <w:r>
        <w:t>- VP. Đoàn ĐBQH và HĐND tỉnh;</w:t>
      </w:r>
    </w:p>
    <w:p>
      <w:r>
        <w:t>- Như Điều 3;</w:t>
      </w:r>
    </w:p>
    <w:p>
      <w:r>
        <w:t>- Cơ quan Báo, Đài tỉnh;</w:t>
      </w:r>
    </w:p>
    <w:p>
      <w:r>
        <w:t>- Công báo tỉnh;</w:t>
      </w:r>
    </w:p>
    <w:p>
      <w:r>
        <w:t>- Cổng Thông tin điện tử tỉnh;</w:t>
      </w:r>
    </w:p>
    <w:p>
      <w:r>
        <w:t>- Lưu: VT, NCTH.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Trần Chí Hùng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