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về Quy định hướng dẫn chức năng, nhiệm vụ, quyền hạn và tổ chức của Phòng Văn hóa - Thể thao và Du lịch thuộc Ủy ban nhân dân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60/2024/QĐ-UBND</w:t>
      </w:r>
    </w:p>
    <w:p>
      <w:r>
        <w:t>Thành phố Hồ Chí Minh, ngày 16 tháng 9 năm 2024</w:t>
      </w:r>
    </w:p>
    <w:p>
      <w:r>
        <w:t>QUYẾT ĐỊNH</w:t>
      </w:r>
    </w:p>
    <w:p>
      <w:r>
        <w:t>BAN HÀNH QUY ĐỊNH VỀ HƯỚNG DẪN CHỨC NĂNG, NHIỆM VỤ, QUYỀN HẠN VÀ TỔ CHỨC CỦA PHÒNG VĂN HÓA - THỂ THAO VÀ DU LỊCH THUỘC ỦY BAN NHÂN DÂN THÀNH PHỐ THỦ ĐỨC</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33/2021/NĐ-CP ngày 29 tháng 3 năm 2021 của Chính phủ quy định chi tiết và biện pháp thi hành Nghị quyết số 131/2020/QH14 ngày 16 tháng 11 năm 2020 của Q  uốc hội về tổ chức chính quyền đô thị tại Thành phố Hồ Chí Minh;</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61/2023/NĐ-CP ngày 16 tháng 8 năm 2023 của Chính phủ về xây dựng và thực hiện hương ước, quy ước của cộng đồng dân cư;</w:t>
      </w:r>
    </w:p>
    <w:p>
      <w:r>
        <w:t>Căn cứ Thông tư số 08/2021/TT-BVHTTDL ngày 08 tháng 09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Nghị quyết số 18/2023/NQ-HĐND ngày 19 tháng 9 năm 2023 của Hội đồng nhân dân Thành phố Hồ Chí Minh về chức năng, nhiệm vụ của các tổ chức hành chính và đơn vị sự nghiệp công lập trực thuộc Ủy ban nhân dân thành phố Thủ Đức;</w:t>
      </w:r>
    </w:p>
    <w:p>
      <w:r>
        <w:t>Theo đề nghị của Giám đốc Sở Nội vụ tại Tờ trình số 4685/TTr-SNV ngày 26 tháng 6 năm 2024; ý kiến thẩm định của Sở Tư pháp tại Báo cáo số 106/BC-STP-KTrVB ngày 05 tháng 01 năm 2024 và ý kiến thống nhất của Thành viên Ủy ban nhân dân Thành phố.</w:t>
      </w:r>
    </w:p>
    <w:p>
      <w:r>
        <w:t>QUYẾT ĐỊNH:</w:t>
      </w:r>
    </w:p>
    <w:p>
      <w:r>
        <w:t>Điều 1. Ban hành văn bản</w:t>
      </w:r>
    </w:p>
    <w:p>
      <w:r>
        <w:t>Ban hành kèm theo Quyết định này là Quy định về hướng dẫn chức năng, nhiệm vụ, quyền hạn và tổ chức của Phòng Văn hóa - Thể thao và Du lịch thuộc Ủy ban nhân dân thành phố Thủ Đức.</w:t>
      </w:r>
    </w:p>
    <w:p>
      <w:r>
        <w:t>Điều 2. Hiệu lực thi hành</w:t>
      </w:r>
    </w:p>
    <w:p>
      <w:r>
        <w:t>Quyết định này có hiệu lực thi hành kể từ 26 tháng 9 năm 2024.</w:t>
      </w:r>
    </w:p>
    <w:p>
      <w:r>
        <w:t>Điều 3. Trách nhiệm thi hành</w:t>
      </w:r>
    </w:p>
    <w:p>
      <w:r>
        <w:t>Chánh Văn phòng Ủy ban nhân dân Thành phố Hồ Chí Minh, Giám đốc Sở Nội vụ, Giám đốc Sở Văn hóa và Thể thao, Giám đốc Sở Du lịch, Chủ tịch Ủy ban nhân dân thành phố Thủ Đức và Thủ trưởng các cơ quan có liên quan chịu trách nhiệm thi hành Quyết định này./.</w:t>
      </w:r>
    </w:p>
    <w:p>
      <w:r>
        <w:t>Nơi nhận:</w:t>
      </w:r>
    </w:p>
    <w:p>
      <w:r>
        <w:t>- Như Điều 3;</w:t>
      </w:r>
    </w:p>
    <w:p>
      <w:r>
        <w:t>- Bộ Văn hóa, Thể thao và Du lịch;</w:t>
      </w:r>
    </w:p>
    <w:p>
      <w:r>
        <w:t>- Bộ Tư pháp; Bộ Nội vụ;</w:t>
      </w:r>
    </w:p>
    <w:p>
      <w:r>
        <w:t>- Vụ pháp chế - Bộ Nội vụ;</w:t>
      </w:r>
    </w:p>
    <w:p>
      <w:r>
        <w:t>- Cục Kiểm tra văn bản QPPL - Bộ Tư pháp;</w:t>
      </w:r>
    </w:p>
    <w:p>
      <w:r>
        <w:t>- Thường trực HĐND Thành phố;</w:t>
      </w:r>
    </w:p>
    <w:p>
      <w:r>
        <w:t>- TTUB: CT, các PCT;</w:t>
      </w:r>
    </w:p>
    <w:p>
      <w:r>
        <w:t>- Ủy ban MTTQVN Thành phố;</w:t>
      </w:r>
    </w:p>
    <w:p>
      <w:r>
        <w:t>- Các Ban thuộc HĐND Thành phố;</w:t>
      </w:r>
    </w:p>
    <w:p>
      <w:r>
        <w:t>- Văn phòng ĐĐBQH và HĐND Thành phố;</w:t>
      </w:r>
    </w:p>
    <w:p>
      <w:r>
        <w:t>- Sở Nội vụ; Sở Tư pháp;</w:t>
      </w:r>
    </w:p>
    <w:p>
      <w:r>
        <w:t>- Sở Văn hóa và Thể thao; Sở Du lịch;</w:t>
      </w:r>
    </w:p>
    <w:p>
      <w:r>
        <w:t>- VPUB: các PCVP; các Phòng NCTH;</w:t>
      </w:r>
    </w:p>
    <w:p>
      <w:r>
        <w:t>- Trung tâm Công báo Thành phố;</w:t>
      </w:r>
    </w:p>
    <w:p>
      <w:r>
        <w:t>- Lưu: VT, (VX/Đn) TC .</w:t>
      </w:r>
    </w:p>
    <w:p>
      <w:r>
        <w:t>TM. ỦY BAN NHÂN DÂN</w:t>
      </w:r>
    </w:p>
    <w:p>
      <w:r>
        <w:t>CHỦ TỊCH</w:t>
      </w:r>
    </w:p>
    <w:p>
      <w:r>
        <w:t>Phan Văn Mãi</w:t>
      </w:r>
    </w:p>
    <w:p>
      <w:r>
        <w:t>QUY ĐỊNH</w:t>
      </w:r>
    </w:p>
    <w:p>
      <w:r>
        <w:t>VỀ HƯỚNG DẪN CHỨC NĂNG, NHIỆM VỤ, QUYỀN HẠN VÀ TỔ CHỨC CỦA PHÒNG VĂN HÓA - THỂ THAO VÀ DU LỊCH THUỘC ỦY BAN NHÂN DÂN THÀNH PHỐ THỦ ĐỨC</w:t>
      </w:r>
    </w:p>
    <w:p>
      <w:r>
        <w:t>(Kèm theo Quyết định số 60/2024/QĐ-UBND ngày 16 tháng 9 năm 2024 của Ủy ban nhân dân Thành phố Hồ Chí Minh)</w:t>
      </w:r>
    </w:p>
    <w:p>
      <w:r>
        <w:t>Điều 1. Phạm vi điều chỉnh, đối tượng áp dụng</w:t>
      </w:r>
    </w:p>
    <w:p>
      <w:r>
        <w:t>1. Phạm vi điều chỉnh</w:t>
      </w:r>
    </w:p>
    <w:p>
      <w:r>
        <w:t>Quy định này hướng dẫn chức năng, nhiệm vụ, quyền hạn và tổ chức của Phòng Văn hóa - Thể thao và Du lịch thuộc Ủy ban nhân dân thành phố Thủ Đức.</w:t>
      </w:r>
    </w:p>
    <w:p>
      <w:r>
        <w:t>2. Đối tượng áp dụng</w:t>
      </w:r>
    </w:p>
    <w:p>
      <w:r>
        <w:t>Quy định này áp dụng đối với công chức đang công tác tại Phòng Văn hóa - Thể thao và Du lịch thuộc Ủy ban nhân dân thành phố Thủ Đức; các cá nhân, tổ chức có liên quan đến Quy định chức năng, nhiệm vụ, quyền hạn và tổ chức của Phòng Văn hóa - Thể thao và Du lịch thuộc Ủy ban nhân dân thành phố Thủ Đức.</w:t>
      </w:r>
    </w:p>
    <w:p>
      <w:r>
        <w:t>Điều 2. Vị trí và chức năng</w:t>
      </w:r>
    </w:p>
    <w:p>
      <w:r>
        <w:t>1. Phòng Văn hóa - Thể thao và Du lịch là cơ quan chuyên môn thuộc Ủy ban nhân dân thành phố Thủ Đức, tham mưu, giúp Ủy ban nhân dân thành phố Thủ Đức thực hiện chức năng quản lý nhà nước về: văn hóa; gia đình; thể dục, thể thao; du lịch; quảng cáo; xây dựng, thực hiện hương ước, quy ước; thực hiện một số nhiệm vụ, quyền hạn theo sự ủy quyền của Ủy ban nhân dân thành phố Thủ Đức và theo quy định của pháp luật.</w:t>
      </w:r>
    </w:p>
    <w:p>
      <w:r>
        <w:t>2. Phòng Văn hóa - Thể thao và Du lịch có tư cách pháp nhân, có con dấu và tài khoản riêng; chịu sự chỉ đạo, quản lý về tổ chức, vị trí việc làm, biên chế công chức, cơ cấu ngạch công chức và công tác của Ủy ban nhân dân Thành phố Thủ Đức, đồng thời chịu sự chỉ đạo, kiểm tra, hướng dẫn về chuyên môn nghiệp vụ của Sở Văn hóa và Thể thao, Sở Du lịch.</w:t>
      </w:r>
    </w:p>
    <w:p>
      <w:r>
        <w:t>Điều 3. Nhiệm vụ và quyền hạn</w:t>
      </w:r>
    </w:p>
    <w:p>
      <w:r>
        <w:t>1. Trình Ủy ban nhân dân thành phố Thủ Đức:</w:t>
      </w:r>
    </w:p>
    <w:p>
      <w:r>
        <w:t>a) Dự thảo quyết định; quy hoạch, kế hoạch phát triển văn hóa, gia đình, thể dục, thể thao, du lịch và quảng cáo trung hạn và hằng năm; đề án, chương trình phát triển văn hóa và gia đình, thể dục, thể thao, du lịch và quảng cáo;</w:t>
      </w:r>
    </w:p>
    <w:p>
      <w:r>
        <w:t>b) Chương trình, biện pháp tổ chức thực hiện các nhiệm vụ cải cách hành chính nhà nước thuộc lĩnh vực quản lý nhà nước được giao;</w:t>
      </w:r>
    </w:p>
    <w:p>
      <w:r>
        <w:t>c) Dự thảo văn bản quy định cụ thể chức năng, nhiệm vụ, quyền hạn và cơ cấu tổ chức của Phòng Văn hóa - Thể thao và Du lịch.</w:t>
      </w:r>
    </w:p>
    <w:p>
      <w:r>
        <w:t>2. Trình Chủ tịch Ủy ban nhân dân thành phố Thủ Đức dự thảo các văn bản về lĩnh vực văn hóa, gia đình, thể dục, thể thao, du lịch và quảng cáo thuộc thẩm quyền ban hành của Chủ tịch Ủy ban nhân dân thành phố Thủ Đức theo phân công.</w:t>
      </w:r>
    </w:p>
    <w:p>
      <w:r>
        <w:t>3. Tổ chức thực hiện các văn bản quy phạm pháp luật, quy hoạch, kế hoạch sau khi được phê duyệt; thông tin, tuyên truyền, phổ biến, giáo dục pháp luật, theo dõi thi hành pháp luật đối với các lĩnh vực thuộc phạm vi quản lý được giao.</w:t>
      </w:r>
    </w:p>
    <w:p>
      <w:r>
        <w:t>4. Hướng dẫn các tổ chức, đơn vị và Nhân dân trên địa bàn thành phố Thủ Đức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liên quan đến lĩnh vực phụ trách theo quy định;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5. Tham mưu Ủy ban nhân dân thành phố Thủ Đức quản lý nhà nước về xây dựng và thực hiện hương ước, quy ước.</w:t>
      </w:r>
    </w:p>
    <w:p>
      <w:r>
        <w:t>6. Tham mưu, giúp Ủy ban nhân dân thành phố Thủ Đức quản lý nhà nước về lễ hội, kinh doanh dịch vụ karaoke, kinh doanh dịch vụ vũ trường, hoạt động nghệ thuật biểu diễn trên địa bàn theo quy định của pháp luật.</w:t>
      </w:r>
    </w:p>
    <w:p>
      <w:r>
        <w:t>7. Tiếp nhận và có văn bản trả lời đối với thông báo thành lập, sáp nhập, hợp nhất, chia, tách, giải thể, chấm dứt hoạt động thư viện của thư viện phường,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thành phố Thủ Đức.</w:t>
      </w:r>
    </w:p>
    <w:p>
      <w:r>
        <w:t>8. Hướng dẫn, kiểm tra hoạt động của các đơn vị sự nghiệp công lập, các thiết chế văn hóa, thể thao cơ sở, các cơ sở hoạt động dịch vụ trong lĩnh vực văn hóa, thể dục, thể thao, du lịch và quảng cáo, điểm vui chơi công cộng thuộc phạm vi quản lý của Phòng Văn hóa - Thể thao và Du lịch trên địa bàn.</w:t>
      </w:r>
    </w:p>
    <w:p>
      <w:r>
        <w:t>9. Giúp Ủy ban nhân dân thành phố Thủ Đức quản lý nhà nước đối với tổ chức kinh tế tập thể, kinh tế tư nhân; hướng dẫn và kiểm tra hoạt động các hội và tổ chức phi chính phủ hoạt động trên địa bàn thuộc các lĩnh vực văn hóa, gia đình, thể dục, thể thao, du lịch và quảng cáo theo quy định của pháp luật.</w:t>
      </w:r>
    </w:p>
    <w:p>
      <w:r>
        <w:t>10. Hướng dẫn chuyên môn nghiệp vụ về lĩnh vực văn hóa, gia đình, thể dục, thể thao, du lịch và quảng cáo đối với các chức danh chuyên môn thuộc Ủy ban nhân dân phường.</w:t>
      </w:r>
    </w:p>
    <w:p>
      <w:r>
        <w:t>11. Chủ trì, phối hợp với các cơ quan liên quan kiểm tra việc chấp hành quy định của pháp luật về lĩnh vực văn hóa, gia đình, thể dục, thể thao, du lịch và quảng cáo trên địa bàn thành phố Thủ Đức; giải quyết khiếu nại, tố cáo; phòng, chống tham nhũng, lãng phí theo quy định của pháp luật và phân công của Ủy ban nhân dân thành phố Thủ Đức.</w:t>
      </w:r>
    </w:p>
    <w:p>
      <w:r>
        <w:t>12. Tổ chức ứng dụng tiến bộ khoa học, công nghệ; xây dựng hệ thống thông tin, lưu trữ phục vụ công tác quản lý nhà nước và chuyên môn nghiệp vụ của Phòng Văn hóa - Thể thao và Du lịch.</w:t>
      </w:r>
    </w:p>
    <w:p>
      <w:r>
        <w:t>13. Thực hiện công tác thông tin, thống kê, báo cáo định kỳ và đột xuất về tình hình thực hiện nhiệm vụ được giao theo quy định của Ủy ban nhân dân thành phố Thủ Đức, Sở Văn hóa và Thể thao, Sở Du lịch.</w:t>
      </w:r>
    </w:p>
    <w:p>
      <w:r>
        <w:t>14.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thành phố Thủ Đức.</w:t>
      </w:r>
    </w:p>
    <w:p>
      <w:r>
        <w:t>15. Quản lý và chịu trách nhiệm về tài chính; tài sản được giao theo quy định của pháp luật và phân công của Ủy ban nhân dân thành phố Thủ Đức.</w:t>
      </w:r>
    </w:p>
    <w:p>
      <w:r>
        <w:t>16. Thực hiện các nhiệm vụ khác do Ủy ban nhân dân thành phố Thủ Đức, Chủ tịch Ủy ban nhân dân thành phố Thủ Đức giao và theo quy định của pháp luật.</w:t>
      </w:r>
    </w:p>
    <w:p>
      <w:r>
        <w:t>Điều 4. Chế độ làm việc và tổ chức bộ máy</w:t>
      </w:r>
    </w:p>
    <w:p>
      <w:r>
        <w:t>1. Phòng Văn hóa - Thể thao và Du lịch hoạt động theo cơ chế thủ trưởng và theo Quy chế làm việc của Ủy ban nhân dân thành phố Thủ Đức; bảo đảm nguyên tắc tập trung dân chủ; thực hiện chế độ thông tin, báo cáo của các cơ quan chuyên môn theo quy định.</w:t>
      </w:r>
    </w:p>
    <w:p>
      <w:r>
        <w:t>2. Phòng Văn hóa - Thể thao và Du lịch có Trưởng phòng, các Phó Trưởng phòng và các công chức thực hiện công tác chuyên môn, nghiệp vụ. Căn cứ vào tình hình thực tế số lượng công việc, nhiệm vụ được giao, Ủy ban nhân dân thành phố Thủ Đức quyết định cụ thể số lượng Phó Trưởng phòng Phòng Văn hóa - Thể thao và Du lịch cho phù hợp và đúng quy định.</w:t>
      </w:r>
    </w:p>
    <w:p>
      <w:r>
        <w:t>3. Trưởng phòng Phòng Văn hóa - Thể thao và Du lịch:</w:t>
      </w:r>
    </w:p>
    <w:p>
      <w:r>
        <w:t>a) Trưởng phòng là Ủy viên Ủy ban nhân dân thành phố Thủ Đức do Hội đồng nhân dân thành phố Thủ Đức bầu, do Chủ tịch Ủy ban nhân dân thành phố Thủ Đức bổ nhiệm.</w:t>
      </w:r>
    </w:p>
    <w:p>
      <w:r>
        <w:t>b) Căn cứ các quy định của pháp luật và phân công của Ủy ban nhân dân thành phố Thủ Đức, Trưởng phòng xây dựng Quy chế làm việc, chế độ thông tin báo cáo của cơ quan và chỉ đạo, kiểm tra việc thực hiện Quy chế đó.</w:t>
      </w:r>
    </w:p>
    <w:p>
      <w:r>
        <w:t>c) Trưởng phòng chịu trách nhiệm trước Ủy ban nhân dân thành phố Thủ Đức, Chủ tịch Ủy ban nhân dân thành phố Thủ Đức, trước pháp luật về việc thực hiện đầy đủ chức năng, nhiệm vụ, quyền hạn của cơ quan mình và các công việc được Ủy ban nhân dân thành phố Thủ Đức, Chủ tịch Ủy ban nhân dân thành phố Thủ Đức phân công hoặc ủy quyền; thực hành tiết kiệm, chống lãng phí và chịu trách nhiệm khi để xảy ra tình trạng tham nhũng, lãng phí; gây thiệt hại trong tổ chức, đơn vị thuộc quyền quản lý.</w:t>
      </w:r>
    </w:p>
    <w:p>
      <w:r>
        <w:t>d) Trưởng phòng có trách nhiệm báo cáo với Ủy ban nhân dân thành phố Thủ Đức, Chủ tịch Ủy ban nhân dân thành phố Thủ Đức, Sở Văn hóa và Thể thao, Sở Du lịch; báo cáo công tác trước Hội đồng nhân dân thành phố Thủ Đức và Ủy ban nhân dân thành phố Thủ Đức khi được yêu cầu; phối hợp với người đứng đầu cơ quan chuyên môn, các tổ chức chính trị - xã hội thành phố Thủ Đức giải quyết những vấn đề liên quan đến chức năng, nhiệm vụ, quyền hạn của Phòng Văn hóa - Thể thao và Du lịch.</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thành phố Thủ Đức quyết định theo quy định của pháp luật.</w:t>
      </w:r>
    </w:p>
    <w:p>
      <w:r>
        <w:t>Điều 5. Biên chế công chức</w:t>
      </w:r>
    </w:p>
    <w:p>
      <w:r>
        <w:t>1. Biên chế công chức của Phòng Văn hóa - Thể thao và Du lịch do Chủ tịch Ủy ban nhân dân thành phố Thủ Đức quyết định trong tổng biên chế công chức đã được cấp có thẩm quyền phê duyệt.</w:t>
      </w:r>
    </w:p>
    <w:p>
      <w:r>
        <w:t>2. Việc bố trí công tác đối với công chức của Phòng Văn hóa - Thể thao và Du lịch phải căn cứ vào vị trí việc làm, tiêu chuẩn ngạch công chức và phẩm chất, trình độ, năng lực của công chức; gắn tinh giản biên chế với việc cơ cấu lại và nâng cao chất lượng đội ngũ công chức tại Phòng Văn hóa - Thể thao và Du lịch.</w:t>
      </w:r>
    </w:p>
    <w:p>
      <w:r>
        <w:t>Điều 6. Tổ chức thực hiện</w:t>
      </w:r>
    </w:p>
    <w:p>
      <w:r>
        <w:t>1. Căn cứ Quy định này, Phòng Văn hóa - Thể thao và Du lịch có trách nhiệm phối hợp với và các cơ quan, đơn vị liên quan tham mưu Ủy ban nhân dân thành phố Thủ Đức ban hành quyết định cụ thể hóa chức năng, nhiệm vụ, quy chế làm việc, quy chế phối hợp trong công tác của Phòng Văn hóa - Thể thao và Du lịch, quyền hạn, trách nhiệm, chức danh, tiêu chuẩn công chức của Phòng phù hợp với đặc điểm của địa phương, nhưng không trái với nội dung Quyết định này.</w:t>
      </w:r>
    </w:p>
    <w:p>
      <w:r>
        <w:t>2. Trong quá trình thực hiện, nếu phát sinh các vấn đề vượt quá thẩm quyền, Trưởng phòng Phòng Văn hóa - Thể thao và Du lịch nghiên cứu, tham mưu, đề xuất Ủy ban nhân dân thành phố Thủ Đức trình Ủy ban nhân dân Thành phố xem xét, giải quyết hoặc bổ sung và sửa đổi cho phù hợp quy định (thông qua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