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đơn giá bồi thường thiệt hại về cây trồng, mức bồi thường thiệt hại đối với vật nuôi là thủy sản khi Nhà nước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60/2024/QĐ-UBND</w:t>
      </w:r>
    </w:p>
    <w:p>
      <w:r>
        <w:t>Bình Thuận, ngày 25 tháng 11 năm 2024</w:t>
      </w:r>
    </w:p>
    <w:p>
      <w:r>
        <w:t>QUYẾT ĐỊNH</w:t>
      </w:r>
    </w:p>
    <w:p>
      <w:r>
        <w:t>BAN HÀNH QUY ĐỊNH ĐƠN GIÁ BỒI THƯỜNG THIỆT HẠI VỀ CÂY TRỒNG, MỨC BỒI THƯỜNG THIỆT HẠI ĐỐI VỚI VẬT NUÔI LÀ THỦY SẢN KHI NHÀ NƯỚC THU HỒI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Luật Đất đai ngày 18 tháng 01 năm 2024;</w:t>
      </w:r>
    </w:p>
    <w:p>
      <w:r>
        <w:t>Căn cứ Luật Sửa đổi, bổ sung một số điều của Luật Đất đai ngày 18 tháng 01 năm 2024, Luật Nhà ở ngày 27 tháng 11 năm 2023, Luật Kinh doanh bất động sản ngày 28 tháng 11 năm 2023 và Luật Các tổ chức tín dụng ngày 29 tháng 6 năm 2024;</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 Nghị định số 102/2024/NĐ-CP ngày 30 tháng 7 năm 2024 của Chính phủ về quy định chi tiết thi hành một số điều của Luật Đất đai;</w:t>
      </w:r>
    </w:p>
    <w:p>
      <w:r>
        <w:t>Theo đề nghị Sở Nông nghiệp và Phát triển nông thôn tại Tờ trình số 200/TTr-SNN ngày 18 tháng 11 năm 2024.</w:t>
      </w:r>
    </w:p>
    <w:p>
      <w:r>
        <w:t>QUYẾT ĐỊNH:</w:t>
      </w:r>
    </w:p>
    <w:p>
      <w:r>
        <w:t>Điều 1.  Ban hành kèm theo Quyết định này Quy định đơn giá bồi thường thiệt hại về cây trồng, mức bồi thường thiệt hại đối với vật nuôi là thủy sản khi Nhà nước thu hồi đất trên địa bàn tỉnh Bình Thuận.</w:t>
      </w:r>
    </w:p>
    <w:p>
      <w:r>
        <w:t>Điều 2. Hiệu lực thi hành</w:t>
      </w:r>
    </w:p>
    <w:p>
      <w:r>
        <w:t>1. Quyết định này có hiệu lực thi hành từ ngày 06 tháng 12 năm 2024.</w:t>
      </w:r>
    </w:p>
    <w:p>
      <w:r>
        <w:t>2. Các quyết định sau đây hết hiệu lực kể từ ngày Quyết định này có hiệu lực thi hành:</w:t>
      </w:r>
    </w:p>
    <w:p>
      <w:r>
        <w:t>a) Quyết định số 14/2017/QĐ-UBND ngày 04 tháng 5 năm 2017 về nguyên tắc và đơn giá bồi thường thiệt hại về tài sản khi Nhà nước thu hồi đất để xây dựng các công trình trên địa bàn tỉnh Bình Thuận;</w:t>
      </w:r>
    </w:p>
    <w:p>
      <w:r>
        <w:t>b) Quyết định số 09/2022/QĐ-UBND ngày 18 tháng 3 năm 2022 của Ủy ban nhân dân tỉnh về việc sửa đổi, bổ sung một số Điều của Quy định ban hành kèm theo Quyết định số 14/2017/QĐ-UBND ngày 04 tháng 5 năm 2017 của Ủy ban nhân dân tỉnh .</w:t>
      </w:r>
    </w:p>
    <w:p>
      <w:r>
        <w:t>Điều 3.  Chánh Văn phòng Ủy ban nhân dân tỉnh, Giám đốc Sở Nông nghiệp và Phát triển nông thôn, Giám đốc Sở Tài chính, Giám đốc Sở Xây dựng, Giám đốc Sở Tài nguyên và Môi trường, Giám đốc Sở Kế hoạch và Đầu tư; thủ trưởng các sở, ban, ngành; chủ tịch ủy ban nhân dân các huyện, thị xã, thành phố; chủ tịch ủy ban nhân dân các xã, phường, thị trấn và các tổ chức, đơn vị, cá nhân có liên quan căn cứ Quyết định thi hành./.</w:t>
      </w:r>
    </w:p>
    <w:p>
      <w:r>
        <w:t>Nơi nhận:</w:t>
      </w:r>
    </w:p>
    <w:p>
      <w:r>
        <w:t>- Như Điều 3;</w:t>
      </w:r>
    </w:p>
    <w:p>
      <w:r>
        <w:t>- Bộ Tài nguyên và Môi trường;</w:t>
      </w:r>
    </w:p>
    <w:p>
      <w:r>
        <w:t>- Bộ Tài chính;</w:t>
      </w:r>
    </w:p>
    <w:p>
      <w:r>
        <w:t>- Cục Kiểm tra văn bản QPPL-Bộ Tư pháp;</w:t>
      </w:r>
    </w:p>
    <w:p>
      <w:r>
        <w:t>- Thường vụ Tỉnh ủy;</w:t>
      </w:r>
    </w:p>
    <w:p>
      <w:r>
        <w:t>- Thường trực HĐND tỉnh;</w:t>
      </w:r>
    </w:p>
    <w:p>
      <w:r>
        <w:t>- Chủ tịch, các PCT UBND tỉnh;</w:t>
      </w:r>
    </w:p>
    <w:p>
      <w:r>
        <w:t>- Đoàn Đại biểu Quốc hội tỉnh;</w:t>
      </w:r>
    </w:p>
    <w:p>
      <w:r>
        <w:t>- UBMTTQ Việt Nam tỉnh;</w:t>
      </w:r>
    </w:p>
    <w:p>
      <w:r>
        <w:t>- UBND các xã, phường, thị trấn</w:t>
      </w:r>
    </w:p>
    <w:p>
      <w:r>
        <w:t>(đề nghị UBND cấp huyện sao gửi);</w:t>
      </w:r>
    </w:p>
    <w:p>
      <w:r>
        <w:t>- Trung tâm Thông tin;</w:t>
      </w:r>
    </w:p>
    <w:p>
      <w:r>
        <w:t>- Lưu: VT, ĐTQH, NCKSTTHC, TH, KGVXNV, KT.</w:t>
      </w:r>
    </w:p>
    <w:p>
      <w:r>
        <w:t>TM. ỦY BAN NHÂN DÂN</w:t>
      </w:r>
    </w:p>
    <w:p>
      <w:r>
        <w:t>KT. CHỦ TỊCH</w:t>
      </w:r>
    </w:p>
    <w:p>
      <w:r>
        <w:t>PHÓ CHỦ TỊCH</w:t>
      </w:r>
    </w:p>
    <w:p>
      <w:r>
        <w:t>Nguyễn Hồng Hải</w:t>
      </w:r>
    </w:p>
    <w:p>
      <w:r>
        <w:t>QUY ĐỊNH</w:t>
      </w:r>
    </w:p>
    <w:p>
      <w:r>
        <w:t>ĐƠN GIÁ BỒI THƯỜNG THIỆT HẠI VỀ CÂY TRỒNG, MỨC BỒI THƯỜNG THIỆT HẠI ĐỐI VỚI VẬT NUÔI LÀ THỦY SẢN KHI NHÀ NƯỚC THU HỒI ĐẤT TRÊN ĐỊA BÀN TỈNH BÌNH THUẬN</w:t>
      </w:r>
    </w:p>
    <w:p>
      <w:r>
        <w:t>(Ban hành kèm theo Quyết định số: 60/2024/QĐ-UBND ngày 25 tháng 11 năm 2024 của Ủy ban nhân dân tỉnh Bình Thuận)</w:t>
      </w:r>
    </w:p>
    <w:p>
      <w:r>
        <w:t>Chương I</w:t>
      </w:r>
    </w:p>
    <w:p>
      <w:r>
        <w:t>QUY ĐỊNH CHUNG</w:t>
      </w:r>
    </w:p>
    <w:p>
      <w:r>
        <w:t>Điều 1. Phạm vi điều chỉnh</w:t>
      </w:r>
    </w:p>
    <w:p>
      <w:r>
        <w:t>Quy định này quy định về đơn giá bồi thường thiệt hại về cây trồng, mức bồi thường thiệt hại đối với vật nuôi là thủy sản khi Nhà nước thu hồi đất trên địa bàn tỉnh Bình Thuận theo quy định tại khoản 4 và khoản 6 Điều 103 Luật Đất đai năm 2024.</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theo quy định tại Điều 4 Luật Đất đai năm 2024 khi Nhà nước thu hồi đất. Chủ sở hữu cây trồng, vật nuôi bị thiệt hại khi Nhà nước thu hồi đất.</w:t>
      </w:r>
    </w:p>
    <w:p>
      <w:r>
        <w:t>3. Các cơ quan, tổ chức, cá nhân khác có liên quan.</w:t>
      </w:r>
    </w:p>
    <w:p>
      <w:r>
        <w:t>Điều 3. Giải thích từ ngữ</w:t>
      </w:r>
    </w:p>
    <w:p>
      <w:r>
        <w:t>1. Cây hằng năm là loại cây được quy định tại khoản 8 Điều 2 Chương I của Luật Trồng trọt năm 2018.</w:t>
      </w:r>
    </w:p>
    <w:p>
      <w:r>
        <w:t>2. Cây ăn quả là loại cây được quy định tại khoản 5 Điều 3 Chương I của Thông tư liên tịch số 22/2016/TTLT-BNNPTNT-BTNMT ngày 30 tháng 6 năm 2016 của Liên Bộ: Nông nghiệp và Phát triển nông thôn - Tài nguyên và Môi trường.</w:t>
      </w:r>
    </w:p>
    <w:p>
      <w:r>
        <w:t>3. Cây công nghiệp là loại cây được quy định tại khoản 4 Điều 3 Chương I của Thông tư liên tịch số 22/2016/TTLT-BNNPTNT-BTNMT ngày 30 tháng 6 năm 2016 của Liên Bộ: Nông nghiệp và Phát triển nông thôn - Tài nguyên và Môi trường.</w:t>
      </w:r>
    </w:p>
    <w:p>
      <w:r>
        <w:t>4. Cây trồng phân tán là những loại cây lâm nghiệp được trồng trên diện tích của các loại đất tận dụng như: vườn, đất ven đường, ven kênh mương, trên bờ vùng bờ đồng, trên các mảnh đất nhỏ phân tán khác của hộ gia đình, cá nhân. Không bao gồm những cây trồng trên đất công cộng như: Công viên, khu vực đô thị, các tuyến đường giao thông, khuôn viên các trụ sở cơ quan, bệnh viện, trường học và đất công cộng khác.</w:t>
      </w:r>
    </w:p>
    <w:p>
      <w:r>
        <w:t>5. Vật nuôi thủy sản là các đối tượng thủy sản được nuôi, trồng theo một trong các hình thức: Ao (đầm/hầm), bể, hồ, lồng bè, đăng quầng.</w:t>
      </w:r>
    </w:p>
    <w:p>
      <w:r>
        <w:t>Chương II</w:t>
      </w:r>
    </w:p>
    <w:p>
      <w:r>
        <w:t>NHỮNG QUY ĐỊNH CỤ THỂ</w:t>
      </w:r>
    </w:p>
    <w:p>
      <w:r>
        <w:t>Điều 4. Đơn giá bồi thường thiệt hại cây trồng</w:t>
      </w:r>
    </w:p>
    <w:p>
      <w:r>
        <w:t>1. Đơn giá bồi thường thiệt hại cây hằng năm theo Phụ lục I ban hành kèm theo Quy định này .</w:t>
      </w:r>
    </w:p>
    <w:p>
      <w:r>
        <w:t>2. Đơn giá bồi thường thiệt hại cây ăn trái, cây công nghiệp theo Phụ lục II ban hành kèm theo Quy định này .</w:t>
      </w:r>
    </w:p>
    <w:p>
      <w:r>
        <w:t>3. Đơn giá bồi thường thiệt hại cây trồng phân tán, cây lâm nghiệp khác theo Phụ lục III ban hành kèm theo Quy định này .</w:t>
      </w:r>
    </w:p>
    <w:p>
      <w:r>
        <w:t>Riêng đối với cây rừng trồng bằng nguồn vốn ngân sách nhà nước, cây rừng tự nhiên thực hiện theo quy định tại khoản 3 Điều 103 Luật Đất đai năm 2024 và quy định của Bộ Nông nghiệp và Phát triển nông thôn.</w:t>
      </w:r>
    </w:p>
    <w:p>
      <w:r>
        <w:t>4. Đơn giá bồi thường thiệt hại cây cảnh, hoa kiểng theo Phụ lục IV ban hành kèm theo Quy định này .</w:t>
      </w:r>
    </w:p>
    <w:p>
      <w:r>
        <w:t>Điều 5. Mức bồi thường thiệt hại vật nuôi là thủy sản</w:t>
      </w:r>
    </w:p>
    <w:p>
      <w:r>
        <w:t>1. Mức bồi thường thiệt hại thực tế đối với vật nuôi là thủy sản theo đơn giá tại Phụ lục V ban hành kèm theo Quy định này.</w:t>
      </w:r>
    </w:p>
    <w:p>
      <w:r>
        <w:t>2. Đối với vật nuôi là thủy sản tại thời điểm kiểm đếm mà mật độ nuôi thủy sản thấp hơn so với mật độ nuôi thủy sản tại Quy định này thì mức bồi thường được tính bằng tỷ lệ mật độ thực tế với mật độ theo Quy định này nhân với đơn giá tại Phụ lục V ban hành kèm theo Quy định này.</w:t>
      </w:r>
    </w:p>
    <w:p>
      <w:r>
        <w:t>Điều 6. Quy định bổ sung một số trường hợp khác trong công tác bồi thường thiệt hại cây trồng, vật nuôi là thủy sản</w:t>
      </w:r>
    </w:p>
    <w:p>
      <w:r>
        <w:t>1. Đối với các loại cây trồng, vật nuôi là thủy sản chưa có trong bảng đơn giá bồi thường thiệt hại quy định tại các Phụ lục ban hành kèm theo Quyết định này thì trên cơ sở đặc tính, giá trị của loại cây trồng, vật nuôi tại kết quả kiểm kê; Hội đồng bồi thường, hỗ trợ, tái định cư cấp huyện đối chiếu sự phù hợp để áp dụng đơn giá bồi thường thiệt hại của các loại cây trồng, vật nuôi là thủy sản tương đương có trong bảng phụ lục đơn giá bồi thường thiệt hại quy định tại Quyết định này để tính bồi thường.</w:t>
      </w:r>
    </w:p>
    <w:p>
      <w:r>
        <w:t>2. Trường hợp không có loại cây trồng, vật nuôi là thủy sản tương đương thì Ủy ban nhân dân các huyện, thị xã, thành phố (gọi tắt là cấp huyện) chỉ đạo Hội đồng bồi thường, hỗ trợ, tái định cư cấp huyện hoặc đơn vị, tổ chức thực hiện nhiệm vụ bồi thường, hỗ trợ, tái định cư khảo sát thực tế để xây dựng đề xuất cụ thể đơn giá bồi thường, tham mưu Ủy ban nhân dân cấp huyện gửi Sở Nông nghiệp và Phát triển nông thôn tham mưu Ủy ban nhân dân tỉnh xem xét, ban hành đơn giá làm cơ sở bồi thường thiệt hại theo quy định.</w:t>
      </w:r>
    </w:p>
    <w:p>
      <w:r>
        <w:t>3. Đối với cây mới trồng, cây trồng chưa thu hoạch nhưng có thể di chuyển đến địa điểm khác thì được bồi thường chi phí di chuyển và thiệt hại thực tế do phải di chuyển, phải trồng lại theo quy định tại khoản 3 Điều 103 Luật Đất đai năm 2024.</w:t>
      </w:r>
    </w:p>
    <w:p>
      <w:r>
        <w:t>Chương III</w:t>
      </w:r>
    </w:p>
    <w:p>
      <w:r>
        <w:t>TỔ CHỨC THỰC HIỆN</w:t>
      </w:r>
    </w:p>
    <w:p>
      <w:r>
        <w:t>Điều 7. Điều khoản chuyển tiếp</w:t>
      </w:r>
    </w:p>
    <w:p>
      <w:r>
        <w:t>1. Đối với những dự án, hạng mục đã chi trả xong việc bồi thường, hỗ trợ và tái định cư; đã phê duyệt phương án bồi thường, hỗ trợ và tái định cư hoặc đang thực hiện chi trả bồi thường, hỗ trợ và tái định cư theo phương án đã được duyệt trước ngày Quyết định này có hiệu lực thi hành thì không được áp dụng hoặc không điều chỉnh đơn giá theo Quy định này.</w:t>
      </w:r>
    </w:p>
    <w:p>
      <w:r>
        <w:t>2. Đối với những dự án, hạng mục chưa phê duyệt phương án bồi thường, hỗ trợ và tái định cư tại thời điểm Quyết định này có hiệu lực thi hành thì xác định giá bồi thường, hỗ trợ theo đơn giá tại Quy định này.</w:t>
      </w:r>
    </w:p>
    <w:p>
      <w:r>
        <w:t>Điều 8. Trách nhiệm thi hành</w:t>
      </w:r>
    </w:p>
    <w:p>
      <w:r>
        <w:t>1. Sở Nông nghiệp và Phát triển nông thôn chịu trách nhiệm hướng dẫn, triển khai thực hiện Quyết định này theo đúng quy định pháp luật; chủ trì, phối hợp với các cơ quan khác có liên quan tổng hợp, tham mưu Ủy ban nhân dân tỉnh ban hành các quy trình sản xuất, đơn giá cây trồng, vật nuôi chưa có trong Quy định này để làm cơ sở xây dựng đơn giá bồi thường thiệt hại về cây trồng, vật nuôi theo quy định của pháp luật.</w:t>
      </w:r>
    </w:p>
    <w:p>
      <w:r>
        <w:t>2. Đơn vị, tổ chức thực hiện nhiệm vụ bồi thường, hỗ trợ, tái định cư cấp huyện chịu trách nhiệm về tính chính xác, hợp lệ của số liệu trong việc kiểm đếm, phân loại và xác định mức giá bồi thường thiệt hại cụ thể, trình cơ quan có thẩm quyền xem xét quyết định.</w:t>
      </w:r>
    </w:p>
    <w:p>
      <w:r>
        <w:t>3. Vào cuối Quý IV hằng năm, Ủy ban nhân dân cấp huyện và các cơ quan, đơn vị khác có liên quan theo chức năng, nhiệm vụ báo cáo tình hình biến động về giá thị trường, quy trình sản xuất, định mức kinh tế - kỹ thuật và các nội dung khác có liên quan (nếu có) về Sở Nông nghiệp và Phát triển nông thôn để phối hợp với các sở, ban, ngành liên quan tổng hợp, tham mưu Ủy ban nhân dân tỉnh xem xét điều chỉnh đơn giá khi có biến động làm cơ sở bồi thường thiệt hại theo quy định.</w:t>
      </w:r>
    </w:p>
    <w:p>
      <w:r>
        <w:t>4. Trong quá trình tổ chức thực hiện Quy định này, trường hợp có vướng mắc, phát sinh, Ủy ban nhân dân cấp huyện có trách nhiệm báo cáo và đề xuất kịp thời về Sở Nông nghiệp và Phát triển nông thôn để hướng dẫn giải quyết hoặc tổng hợp, báo cáo Ủy ban nhân dân tỉnh xem xét sửa đổi, bổ sung quy định cho phù hợp./.</w:t>
      </w:r>
    </w:p>
    <w:p>
      <w:r>
        <w:t>PHỤ LỤC</w:t>
      </w:r>
    </w:p>
    <w:p>
      <w:r>
        <w:t>(Ban hành kèm theo Quyết định số:60/2024/QĐ-UBND ngày 25 tháng 11 năm 2024 của Ủy ban nhân dân tỉnh Bình Thuận)</w:t>
      </w:r>
    </w:p>
    <w:p>
      <w:r>
        <w:t>Phụ lục I</w:t>
      </w:r>
    </w:p>
    <w:p>
      <w:r>
        <w:t>ĐƠN GIÁ BỒI THƯỜNG THIỆT HẠI CÂY HẰNG NĂM</w:t>
      </w:r>
    </w:p>
    <w:p>
      <w:r>
        <w:t>TT</w:t>
      </w:r>
    </w:p>
    <w:p>
      <w:r>
        <w:t>Danh mục cây trồng</w:t>
      </w:r>
    </w:p>
    <w:p>
      <w:r>
        <w:t>Đơn vị tính</w:t>
      </w:r>
    </w:p>
    <w:p>
      <w:r>
        <w:t>Đơn giá</w:t>
      </w:r>
    </w:p>
    <w:p>
      <w:r>
        <w:t>1</w:t>
      </w:r>
    </w:p>
    <w:p>
      <w:r>
        <w:t>Lúa</w:t>
      </w:r>
    </w:p>
    <w:p>
      <w:r>
        <w:t>Đồng/m 2</w:t>
      </w:r>
    </w:p>
    <w:p>
      <w:r>
        <w:t>5.800</w:t>
      </w:r>
    </w:p>
    <w:p>
      <w:r>
        <w:t>2</w:t>
      </w:r>
    </w:p>
    <w:p>
      <w:r>
        <w:t>Ngô (bắp)</w:t>
      </w:r>
    </w:p>
    <w:p>
      <w:r>
        <w:t>Đồng/m 2</w:t>
      </w:r>
    </w:p>
    <w:p>
      <w:r>
        <w:t>6.800</w:t>
      </w:r>
    </w:p>
    <w:p>
      <w:r>
        <w:t>3</w:t>
      </w:r>
    </w:p>
    <w:p>
      <w:r>
        <w:t>Khoai mỳ</w:t>
      </w:r>
    </w:p>
    <w:p>
      <w:r>
        <w:t>Đồng/m 2</w:t>
      </w:r>
    </w:p>
    <w:p>
      <w:r>
        <w:t>7.200</w:t>
      </w:r>
    </w:p>
    <w:p>
      <w:r>
        <w:t>4</w:t>
      </w:r>
    </w:p>
    <w:p>
      <w:r>
        <w:t>Khoai lang</w:t>
      </w:r>
    </w:p>
    <w:p>
      <w:r>
        <w:t>Đồng/m 2</w:t>
      </w:r>
    </w:p>
    <w:p>
      <w:r>
        <w:t>7.900</w:t>
      </w:r>
    </w:p>
    <w:p>
      <w:r>
        <w:t>5</w:t>
      </w:r>
    </w:p>
    <w:p>
      <w:r>
        <w:t>Mía</w:t>
      </w:r>
    </w:p>
    <w:p>
      <w:r>
        <w:t>Đồng/m 2</w:t>
      </w:r>
    </w:p>
    <w:p>
      <w:r>
        <w:t>6.000</w:t>
      </w:r>
    </w:p>
    <w:p>
      <w:r>
        <w:t>6</w:t>
      </w:r>
    </w:p>
    <w:p>
      <w:r>
        <w:t>Lạc (đậu phộng)</w:t>
      </w:r>
    </w:p>
    <w:p>
      <w:r>
        <w:t>Đồng/m 2</w:t>
      </w:r>
    </w:p>
    <w:p>
      <w:r>
        <w:t>6.200</w:t>
      </w:r>
    </w:p>
    <w:p>
      <w:r>
        <w:t>7</w:t>
      </w:r>
    </w:p>
    <w:p>
      <w:r>
        <w:t>Mè (vừng)</w:t>
      </w:r>
    </w:p>
    <w:p>
      <w:r>
        <w:t>Đồng/m 2</w:t>
      </w:r>
    </w:p>
    <w:p>
      <w:r>
        <w:t>4.000</w:t>
      </w:r>
    </w:p>
    <w:p>
      <w:r>
        <w:t>8</w:t>
      </w:r>
    </w:p>
    <w:p>
      <w:r>
        <w:t>Rau muống</w:t>
      </w:r>
    </w:p>
    <w:p>
      <w:r>
        <w:t>Đồng/m 2</w:t>
      </w:r>
    </w:p>
    <w:p>
      <w:r>
        <w:t>4.800</w:t>
      </w:r>
    </w:p>
    <w:p>
      <w:r>
        <w:t>9</w:t>
      </w:r>
    </w:p>
    <w:p>
      <w:r>
        <w:t>Cải xanh</w:t>
      </w:r>
    </w:p>
    <w:p>
      <w:r>
        <w:t>Đồng/m 2</w:t>
      </w:r>
    </w:p>
    <w:p>
      <w:r>
        <w:t>4.700</w:t>
      </w:r>
    </w:p>
    <w:p>
      <w:r>
        <w:t>10</w:t>
      </w:r>
    </w:p>
    <w:p>
      <w:r>
        <w:t>Cải xoong</w:t>
      </w:r>
    </w:p>
    <w:p>
      <w:r>
        <w:t>Đồng/m 2</w:t>
      </w:r>
    </w:p>
    <w:p>
      <w:r>
        <w:t>4.400</w:t>
      </w:r>
    </w:p>
    <w:p>
      <w:r>
        <w:t>11</w:t>
      </w:r>
    </w:p>
    <w:p>
      <w:r>
        <w:t>Cải thảo</w:t>
      </w:r>
    </w:p>
    <w:p>
      <w:r>
        <w:t>Đồng/m 2</w:t>
      </w:r>
    </w:p>
    <w:p>
      <w:r>
        <w:t>4.800</w:t>
      </w:r>
    </w:p>
    <w:p>
      <w:r>
        <w:t>12</w:t>
      </w:r>
    </w:p>
    <w:p>
      <w:r>
        <w:t>Cúc tần (tần ô)</w:t>
      </w:r>
    </w:p>
    <w:p>
      <w:r>
        <w:t>Đồng/m 2</w:t>
      </w:r>
    </w:p>
    <w:p>
      <w:r>
        <w:t>4.800</w:t>
      </w:r>
    </w:p>
    <w:p>
      <w:r>
        <w:t>13</w:t>
      </w:r>
    </w:p>
    <w:p>
      <w:r>
        <w:t>Rau ngót</w:t>
      </w:r>
    </w:p>
    <w:p>
      <w:r>
        <w:t>Đồng/m 2</w:t>
      </w:r>
    </w:p>
    <w:p>
      <w:r>
        <w:t>4.700</w:t>
      </w:r>
    </w:p>
    <w:p>
      <w:r>
        <w:t>14</w:t>
      </w:r>
    </w:p>
    <w:p>
      <w:r>
        <w:t>Bắp cải</w:t>
      </w:r>
    </w:p>
    <w:p>
      <w:r>
        <w:t>Đồng/m 2</w:t>
      </w:r>
    </w:p>
    <w:p>
      <w:r>
        <w:t>4.800</w:t>
      </w:r>
    </w:p>
    <w:p>
      <w:r>
        <w:t>15</w:t>
      </w:r>
    </w:p>
    <w:p>
      <w:r>
        <w:t>Rau diếp, xà lách</w:t>
      </w:r>
    </w:p>
    <w:p>
      <w:r>
        <w:t>Đồng/m 2</w:t>
      </w:r>
    </w:p>
    <w:p>
      <w:r>
        <w:t>4.700</w:t>
      </w:r>
    </w:p>
    <w:p>
      <w:r>
        <w:t>16</w:t>
      </w:r>
    </w:p>
    <w:p>
      <w:r>
        <w:t>Rau dền</w:t>
      </w:r>
    </w:p>
    <w:p>
      <w:r>
        <w:t>Đồng/m 2</w:t>
      </w:r>
    </w:p>
    <w:p>
      <w:r>
        <w:t>4.700</w:t>
      </w:r>
    </w:p>
    <w:p>
      <w:r>
        <w:t>17</w:t>
      </w:r>
    </w:p>
    <w:p>
      <w:r>
        <w:t>Củ cải</w:t>
      </w:r>
    </w:p>
    <w:p>
      <w:r>
        <w:t>Đồng/m 2</w:t>
      </w:r>
    </w:p>
    <w:p>
      <w:r>
        <w:t>4.600</w:t>
      </w:r>
    </w:p>
    <w:p>
      <w:r>
        <w:t>18</w:t>
      </w:r>
    </w:p>
    <w:p>
      <w:r>
        <w:t>Rau cần, ngò</w:t>
      </w:r>
    </w:p>
    <w:p>
      <w:r>
        <w:t>Đồng/m 2</w:t>
      </w:r>
    </w:p>
    <w:p>
      <w:r>
        <w:t>4.800</w:t>
      </w:r>
    </w:p>
    <w:p>
      <w:r>
        <w:t>19</w:t>
      </w:r>
    </w:p>
    <w:p>
      <w:r>
        <w:t>Hành hoa (hành lá)</w:t>
      </w:r>
    </w:p>
    <w:p>
      <w:r>
        <w:t>Đồng/m 2</w:t>
      </w:r>
    </w:p>
    <w:p>
      <w:r>
        <w:t>6.000</w:t>
      </w:r>
    </w:p>
    <w:p>
      <w:r>
        <w:t>20</w:t>
      </w:r>
    </w:p>
    <w:p>
      <w:r>
        <w:t>Dưa hấu</w:t>
      </w:r>
    </w:p>
    <w:p>
      <w:r>
        <w:t>Đồng/m 2</w:t>
      </w:r>
    </w:p>
    <w:p>
      <w:r>
        <w:t>12.600</w:t>
      </w:r>
    </w:p>
    <w:p>
      <w:r>
        <w:t>21</w:t>
      </w:r>
    </w:p>
    <w:p>
      <w:r>
        <w:t>Đậu đũa</w:t>
      </w:r>
    </w:p>
    <w:p>
      <w:r>
        <w:t>Đồng/m 2</w:t>
      </w:r>
    </w:p>
    <w:p>
      <w:r>
        <w:t>11.600</w:t>
      </w:r>
    </w:p>
    <w:p>
      <w:r>
        <w:t>22</w:t>
      </w:r>
    </w:p>
    <w:p>
      <w:r>
        <w:t>Rau mồng tơi</w:t>
      </w:r>
    </w:p>
    <w:p>
      <w:r>
        <w:t>Đồng/m 2</w:t>
      </w:r>
    </w:p>
    <w:p>
      <w:r>
        <w:t>7.000</w:t>
      </w:r>
    </w:p>
    <w:p>
      <w:r>
        <w:t>23</w:t>
      </w:r>
    </w:p>
    <w:p>
      <w:r>
        <w:t>Đậu co-ve</w:t>
      </w:r>
    </w:p>
    <w:p>
      <w:r>
        <w:t>Đồng/m 2</w:t>
      </w:r>
    </w:p>
    <w:p>
      <w:r>
        <w:t>12.500</w:t>
      </w:r>
    </w:p>
    <w:p>
      <w:r>
        <w:t>24</w:t>
      </w:r>
    </w:p>
    <w:p>
      <w:r>
        <w:t>Đậu rồng</w:t>
      </w:r>
    </w:p>
    <w:p>
      <w:r>
        <w:t>Đồng/m 2</w:t>
      </w:r>
    </w:p>
    <w:p>
      <w:r>
        <w:t>11.000</w:t>
      </w:r>
    </w:p>
    <w:p>
      <w:r>
        <w:t>25</w:t>
      </w:r>
    </w:p>
    <w:p>
      <w:r>
        <w:t>Dưa chuột (dưa leo)</w:t>
      </w:r>
    </w:p>
    <w:p>
      <w:r>
        <w:t>Đồng/m 2</w:t>
      </w:r>
    </w:p>
    <w:p>
      <w:r>
        <w:t>12.100</w:t>
      </w:r>
    </w:p>
    <w:p>
      <w:r>
        <w:t>26</w:t>
      </w:r>
    </w:p>
    <w:p>
      <w:r>
        <w:t>Bí đỏ (bí ngô)</w:t>
      </w:r>
    </w:p>
    <w:p>
      <w:r>
        <w:t>Đồng/m 2</w:t>
      </w:r>
    </w:p>
    <w:p>
      <w:r>
        <w:t>8.400</w:t>
      </w:r>
    </w:p>
    <w:p>
      <w:r>
        <w:t>27</w:t>
      </w:r>
    </w:p>
    <w:p>
      <w:r>
        <w:t>Bí xanh</w:t>
      </w:r>
    </w:p>
    <w:p>
      <w:r>
        <w:t>Đồng/m 2</w:t>
      </w:r>
    </w:p>
    <w:p>
      <w:r>
        <w:t>7.200</w:t>
      </w:r>
    </w:p>
    <w:p>
      <w:r>
        <w:t>28</w:t>
      </w:r>
    </w:p>
    <w:p>
      <w:r>
        <w:t>Bầu</w:t>
      </w:r>
    </w:p>
    <w:p>
      <w:r>
        <w:t>Đồng/m 2</w:t>
      </w:r>
    </w:p>
    <w:p>
      <w:r>
        <w:t>11.300</w:t>
      </w:r>
    </w:p>
    <w:p>
      <w:r>
        <w:t>29</w:t>
      </w:r>
    </w:p>
    <w:p>
      <w:r>
        <w:t>Mướp</w:t>
      </w:r>
    </w:p>
    <w:p>
      <w:r>
        <w:t>Đồng/m 2</w:t>
      </w:r>
    </w:p>
    <w:p>
      <w:r>
        <w:t>11.400</w:t>
      </w:r>
    </w:p>
    <w:p>
      <w:r>
        <w:t>30</w:t>
      </w:r>
    </w:p>
    <w:p>
      <w:r>
        <w:t>Mướp đắng (khổ qua)</w:t>
      </w:r>
    </w:p>
    <w:p>
      <w:r>
        <w:t>Đồng/m 2</w:t>
      </w:r>
    </w:p>
    <w:p>
      <w:r>
        <w:t>11.500</w:t>
      </w:r>
    </w:p>
    <w:p>
      <w:r>
        <w:t>31</w:t>
      </w:r>
    </w:p>
    <w:p>
      <w:r>
        <w:t>Cà tím, cà pháo, cà dĩa, cà xanh mỡ, cà chua</w:t>
      </w:r>
    </w:p>
    <w:p>
      <w:r>
        <w:t>Đồng/m 2</w:t>
      </w:r>
    </w:p>
    <w:p>
      <w:r>
        <w:t>24.100</w:t>
      </w:r>
    </w:p>
    <w:p>
      <w:r>
        <w:t>32</w:t>
      </w:r>
    </w:p>
    <w:p>
      <w:r>
        <w:t>Đậu đen</w:t>
      </w:r>
    </w:p>
    <w:p>
      <w:r>
        <w:t>Đồng/m 2</w:t>
      </w:r>
    </w:p>
    <w:p>
      <w:r>
        <w:t>6.100</w:t>
      </w:r>
    </w:p>
    <w:p>
      <w:r>
        <w:t>33</w:t>
      </w:r>
    </w:p>
    <w:p>
      <w:r>
        <w:t>Đậu xanh</w:t>
      </w:r>
    </w:p>
    <w:p>
      <w:r>
        <w:t>Đồng/m 2</w:t>
      </w:r>
    </w:p>
    <w:p>
      <w:r>
        <w:t>6.100</w:t>
      </w:r>
    </w:p>
    <w:p>
      <w:r>
        <w:t>34</w:t>
      </w:r>
    </w:p>
    <w:p>
      <w:r>
        <w:t>Đậu đỏ</w:t>
      </w:r>
    </w:p>
    <w:p>
      <w:r>
        <w:t>Đồng/m 2</w:t>
      </w:r>
    </w:p>
    <w:p>
      <w:r>
        <w:t>6.100</w:t>
      </w:r>
    </w:p>
    <w:p>
      <w:r>
        <w:t>35</w:t>
      </w:r>
    </w:p>
    <w:p>
      <w:r>
        <w:t>Đậu ván</w:t>
      </w:r>
    </w:p>
    <w:p>
      <w:r>
        <w:t>Đồng/m 2</w:t>
      </w:r>
    </w:p>
    <w:p>
      <w:r>
        <w:t>6.500</w:t>
      </w:r>
    </w:p>
    <w:p>
      <w:r>
        <w:t>37</w:t>
      </w:r>
    </w:p>
    <w:p>
      <w:r>
        <w:t>Ớt cay</w:t>
      </w:r>
    </w:p>
    <w:p>
      <w:r>
        <w:t>Đồng/m 2</w:t>
      </w:r>
    </w:p>
    <w:p>
      <w:r>
        <w:t>16.400</w:t>
      </w:r>
    </w:p>
    <w:p>
      <w:r>
        <w:t>38</w:t>
      </w:r>
    </w:p>
    <w:p>
      <w:r>
        <w:t>Sen lấy hạt</w:t>
      </w:r>
    </w:p>
    <w:p>
      <w:r>
        <w:t>Đồng/m 2</w:t>
      </w:r>
    </w:p>
    <w:p>
      <w:r>
        <w:t>5.500</w:t>
      </w:r>
    </w:p>
    <w:p>
      <w:r>
        <w:t>39</w:t>
      </w:r>
    </w:p>
    <w:p>
      <w:r>
        <w:t>Ngô sinh khối (thức ăn chăn nuôi)</w:t>
      </w:r>
    </w:p>
    <w:p>
      <w:r>
        <w:t>Đồng/m 2</w:t>
      </w:r>
    </w:p>
    <w:p>
      <w:r>
        <w:t>6.300</w:t>
      </w:r>
    </w:p>
    <w:p>
      <w:r>
        <w:t>40</w:t>
      </w:r>
    </w:p>
    <w:p>
      <w:r>
        <w:t>Thơm (khóm, dứa)</w:t>
      </w:r>
    </w:p>
    <w:p>
      <w:r>
        <w:t>Đồng/m 2</w:t>
      </w:r>
    </w:p>
    <w:p>
      <w:r>
        <w:t>10.000</w:t>
      </w:r>
    </w:p>
    <w:p>
      <w:r>
        <w:t>41</w:t>
      </w:r>
    </w:p>
    <w:p>
      <w:r>
        <w:t>Bụt giấm</w:t>
      </w:r>
    </w:p>
    <w:p>
      <w:r>
        <w:t>Đồng/m 2</w:t>
      </w:r>
    </w:p>
    <w:p>
      <w:r>
        <w:t>10.800</w:t>
      </w:r>
    </w:p>
    <w:p>
      <w:r>
        <w:t>42</w:t>
      </w:r>
    </w:p>
    <w:p>
      <w:r>
        <w:t>Cỏ voi</w:t>
      </w:r>
    </w:p>
    <w:p>
      <w:r>
        <w:t>Đồng/m 2</w:t>
      </w:r>
    </w:p>
    <w:p>
      <w:r>
        <w:t>6.400</w:t>
      </w:r>
    </w:p>
    <w:p>
      <w:r>
        <w:t>43</w:t>
      </w:r>
    </w:p>
    <w:p>
      <w:r>
        <w:t>Cây chuối (2.500 cây/ha)</w:t>
      </w:r>
    </w:p>
    <w:p>
      <w:r>
        <w:t>Đồng/cây</w:t>
      </w:r>
    </w:p>
    <w:p>
      <w:r>
        <w:t>Cây mới trồng</w:t>
      </w:r>
    </w:p>
    <w:p>
      <w:r>
        <w:t>43.500</w:t>
      </w:r>
    </w:p>
    <w:p>
      <w:r>
        <w:t>Cây cao trên 1m, chưa trổ buồng (chiều cao được đo từ gốc đến chân tàu lá tươi thấp nhất trên cây)</w:t>
      </w:r>
    </w:p>
    <w:p>
      <w:r>
        <w:t>57.400</w:t>
      </w:r>
    </w:p>
    <w:p>
      <w:r>
        <w:t>Cây đang trổ buồng</w:t>
      </w:r>
    </w:p>
    <w:p>
      <w:r>
        <w:t>82.000</w:t>
      </w:r>
    </w:p>
    <w:p>
      <w:r>
        <w:t>Phụ lục II</w:t>
      </w:r>
    </w:p>
    <w:p>
      <w:r>
        <w:t>ĐƠN GIÁ BỒI THƯỜNG THIỆT HẠI CÂY ĂN TRÁI, CÂY CÔNG NGHIỆP</w:t>
      </w:r>
    </w:p>
    <w:p>
      <w:r>
        <w:t>TT</w:t>
      </w:r>
    </w:p>
    <w:p>
      <w:r>
        <w:t>Danh mục cây trồng</w:t>
      </w:r>
    </w:p>
    <w:p>
      <w:r>
        <w:t>Năng suất bình quân (kg/ha/năm)</w:t>
      </w:r>
    </w:p>
    <w:p>
      <w:r>
        <w:t>Chu kỳ kinh doanh (năm)</w:t>
      </w:r>
    </w:p>
    <w:p>
      <w:r>
        <w:t>Đơn vị tính</w:t>
      </w:r>
    </w:p>
    <w:p>
      <w:r>
        <w:t>Đơn giá</w:t>
      </w:r>
    </w:p>
    <w:p>
      <w:r>
        <w:t>I</w:t>
      </w:r>
    </w:p>
    <w:p>
      <w:r>
        <w:t>Cây ăn trái</w:t>
      </w:r>
    </w:p>
    <w:p>
      <w:r>
        <w:t>1</w:t>
      </w:r>
    </w:p>
    <w:p>
      <w:r>
        <w:t>Sầu riêng</w:t>
      </w:r>
    </w:p>
    <w:p>
      <w:r>
        <w:t>(200 cây/ha)</w:t>
      </w:r>
    </w:p>
    <w:p>
      <w:r>
        <w:t>10.000</w:t>
      </w:r>
    </w:p>
    <w:p>
      <w:r>
        <w:t>13</w:t>
      </w:r>
    </w:p>
    <w:p>
      <w:r>
        <w:t>Giai đoạn kiến thiết</w:t>
      </w:r>
    </w:p>
    <w:p>
      <w:r>
        <w:t>Cây 01 năm tuổi</w:t>
      </w:r>
    </w:p>
    <w:p>
      <w:r>
        <w:t>Đồng/cây</w:t>
      </w:r>
    </w:p>
    <w:p>
      <w:r>
        <w:t>259.200</w:t>
      </w:r>
    </w:p>
    <w:p>
      <w:r>
        <w:t>Cây 02 năm tuổi</w:t>
      </w:r>
    </w:p>
    <w:p>
      <w:r>
        <w:t>Đồng/cây</w:t>
      </w:r>
    </w:p>
    <w:p>
      <w:r>
        <w:t>429.900</w:t>
      </w:r>
    </w:p>
    <w:p>
      <w:r>
        <w:t>Cây 03 năm tuổi</w:t>
      </w:r>
    </w:p>
    <w:p>
      <w:r>
        <w:t>Đồng/cây</w:t>
      </w:r>
    </w:p>
    <w:p>
      <w:r>
        <w:t>590.700</w:t>
      </w:r>
    </w:p>
    <w:p>
      <w:r>
        <w:t>Cây 04 năm tuổi</w:t>
      </w:r>
    </w:p>
    <w:p>
      <w:r>
        <w:t>Đồng/cây</w:t>
      </w:r>
    </w:p>
    <w:p>
      <w:r>
        <w:t>753.900</w:t>
      </w:r>
    </w:p>
    <w:p>
      <w:r>
        <w:t>Giai đoạn kinh doanh (cây từ 05 năm tuổi trở đi)</w:t>
      </w:r>
    </w:p>
    <w:p>
      <w:r>
        <w:t>Đơn giá sản lượng cho thời kỳ thu hoạch còn lại (đã trừ chi phí đầu tư)</w:t>
      </w:r>
    </w:p>
    <w:p>
      <w:r>
        <w:t>Đồng/kg</w:t>
      </w:r>
    </w:p>
    <w:p>
      <w:r>
        <w:t>15.100</w:t>
      </w:r>
    </w:p>
    <w:p>
      <w:r>
        <w:t>2</w:t>
      </w:r>
    </w:p>
    <w:p>
      <w:r>
        <w:t>Thanh long</w:t>
      </w:r>
    </w:p>
    <w:p>
      <w:r>
        <w:t>(1.100 trụ/ha)</w:t>
      </w:r>
    </w:p>
    <w:p>
      <w:r>
        <w:t>22.200</w:t>
      </w:r>
    </w:p>
    <w:p>
      <w:r>
        <w:t>12</w:t>
      </w:r>
    </w:p>
    <w:p>
      <w:r>
        <w:t>Giai đoạn kiến thiết</w:t>
      </w:r>
    </w:p>
    <w:p>
      <w:r>
        <w:t>Cây 01 năm tuổi</w:t>
      </w:r>
    </w:p>
    <w:p>
      <w:r>
        <w:t>Đồng/trụ</w:t>
      </w:r>
    </w:p>
    <w:p>
      <w:r>
        <w:t>164.000</w:t>
      </w:r>
    </w:p>
    <w:p>
      <w:r>
        <w:t>Cây 02 năm tuổi</w:t>
      </w:r>
    </w:p>
    <w:p>
      <w:r>
        <w:t>Đồng/trụ</w:t>
      </w:r>
    </w:p>
    <w:p>
      <w:r>
        <w:t>202.700</w:t>
      </w:r>
    </w:p>
    <w:p>
      <w:r>
        <w:t>Giai đoạn kinh doanh (cây từ 03 năm tuổi trở đi)</w:t>
      </w:r>
    </w:p>
    <w:p>
      <w:r>
        <w:t>Đơn giá sản lượng cho thời kỳ thu hoạch còn lại (đã trừ chi phí đầu tư)</w:t>
      </w:r>
    </w:p>
    <w:p>
      <w:r>
        <w:t>Đồng/kg</w:t>
      </w:r>
    </w:p>
    <w:p>
      <w:r>
        <w:t>4.000</w:t>
      </w:r>
    </w:p>
    <w:p>
      <w:r>
        <w:t>3</w:t>
      </w:r>
    </w:p>
    <w:p>
      <w:r>
        <w:t>Xoài</w:t>
      </w:r>
    </w:p>
    <w:p>
      <w:r>
        <w:t>(400 cây/ha)</w:t>
      </w:r>
    </w:p>
    <w:p>
      <w:r>
        <w:t>8.800</w:t>
      </w:r>
    </w:p>
    <w:p>
      <w:r>
        <w:t>18</w:t>
      </w:r>
    </w:p>
    <w:p>
      <w:r>
        <w:t>Giai đoạn kiến thiết</w:t>
      </w:r>
    </w:p>
    <w:p>
      <w:r>
        <w:t>Cây 01 năm tuổi</w:t>
      </w:r>
    </w:p>
    <w:p>
      <w:r>
        <w:t>Đồng/cây</w:t>
      </w:r>
    </w:p>
    <w:p>
      <w:r>
        <w:t>144.600</w:t>
      </w:r>
    </w:p>
    <w:p>
      <w:r>
        <w:t>Cây 02 năm tuổi</w:t>
      </w:r>
    </w:p>
    <w:p>
      <w:r>
        <w:t>Đồng/cây</w:t>
      </w:r>
    </w:p>
    <w:p>
      <w:r>
        <w:t>249.300</w:t>
      </w:r>
    </w:p>
    <w:p>
      <w:r>
        <w:t>Cây 03 năm tuổi</w:t>
      </w:r>
    </w:p>
    <w:p>
      <w:r>
        <w:t>Đồng/cây</w:t>
      </w:r>
    </w:p>
    <w:p>
      <w:r>
        <w:t>362.500</w:t>
      </w:r>
    </w:p>
    <w:p>
      <w:r>
        <w:t>Giai đoạn kinh doanh (cây từ 04 năm tuổi trở đi)</w:t>
      </w:r>
    </w:p>
    <w:p>
      <w:r>
        <w:t>Đơn giá sản lượng cho thời kỳ thu hoạch còn lại (đã trừ chi phí đầu tư)</w:t>
      </w:r>
    </w:p>
    <w:p>
      <w:r>
        <w:t>Đồng/kg</w:t>
      </w:r>
    </w:p>
    <w:p>
      <w:r>
        <w:t>2.600</w:t>
      </w:r>
    </w:p>
    <w:p>
      <w:r>
        <w:t>4</w:t>
      </w:r>
    </w:p>
    <w:p>
      <w:r>
        <w:t>Mít</w:t>
      </w:r>
    </w:p>
    <w:p>
      <w:r>
        <w:t>(400 cây/ha)</w:t>
      </w:r>
    </w:p>
    <w:p>
      <w:r>
        <w:t>10.300</w:t>
      </w:r>
    </w:p>
    <w:p>
      <w:r>
        <w:t>7</w:t>
      </w:r>
    </w:p>
    <w:p>
      <w:r>
        <w:t>Giai đoạn kiến thiết</w:t>
      </w:r>
    </w:p>
    <w:p>
      <w:r>
        <w:t>Cây 01 năm tuổi</w:t>
      </w:r>
    </w:p>
    <w:p>
      <w:r>
        <w:t>Đồng/cây</w:t>
      </w:r>
    </w:p>
    <w:p>
      <w:r>
        <w:t>152.700</w:t>
      </w:r>
    </w:p>
    <w:p>
      <w:r>
        <w:t>Cây 02 năm tuổi</w:t>
      </w:r>
    </w:p>
    <w:p>
      <w:r>
        <w:t>Đồng/cây</w:t>
      </w:r>
    </w:p>
    <w:p>
      <w:r>
        <w:t>254.000</w:t>
      </w:r>
    </w:p>
    <w:p>
      <w:r>
        <w:t>Cây 03 năm tuổi</w:t>
      </w:r>
    </w:p>
    <w:p>
      <w:r>
        <w:t>Đồng/cây</w:t>
      </w:r>
    </w:p>
    <w:p>
      <w:r>
        <w:t>373.900</w:t>
      </w:r>
    </w:p>
    <w:p>
      <w:r>
        <w:t>Giai đoạn kinh doanh (cây từ 04 năm tuổi trở đi)</w:t>
      </w:r>
    </w:p>
    <w:p>
      <w:r>
        <w:t>Đơn giá sản lượng cho thời kỳ thu hoạch còn lại (đã trừ chi phí đầu tư)</w:t>
      </w:r>
    </w:p>
    <w:p>
      <w:r>
        <w:t>Đồng/kg</w:t>
      </w:r>
    </w:p>
    <w:p>
      <w:r>
        <w:t>8.300</w:t>
      </w:r>
    </w:p>
    <w:p>
      <w:r>
        <w:t>5</w:t>
      </w:r>
    </w:p>
    <w:p>
      <w:r>
        <w:t>Bưởi</w:t>
      </w:r>
    </w:p>
    <w:p>
      <w:r>
        <w:t>(400 cây/ha)</w:t>
      </w:r>
    </w:p>
    <w:p>
      <w:r>
        <w:t>5.500</w:t>
      </w:r>
    </w:p>
    <w:p>
      <w:r>
        <w:t>12</w:t>
      </w:r>
    </w:p>
    <w:p>
      <w:r>
        <w:t>Giai đoạn kiến thiết</w:t>
      </w:r>
    </w:p>
    <w:p>
      <w:r>
        <w:t>Cây 01 năm tuổi</w:t>
      </w:r>
    </w:p>
    <w:p>
      <w:r>
        <w:t>Đồng/cây</w:t>
      </w:r>
    </w:p>
    <w:p>
      <w:r>
        <w:t>198.200</w:t>
      </w:r>
    </w:p>
    <w:p>
      <w:r>
        <w:t>Cây 02 năm tuổi</w:t>
      </w:r>
    </w:p>
    <w:p>
      <w:r>
        <w:t>Đồng/cây</w:t>
      </w:r>
    </w:p>
    <w:p>
      <w:r>
        <w:t>288.600</w:t>
      </w:r>
    </w:p>
    <w:p>
      <w:r>
        <w:t>Cây 03 năm tuổi</w:t>
      </w:r>
    </w:p>
    <w:p>
      <w:r>
        <w:t>Đồng/cây</w:t>
      </w:r>
    </w:p>
    <w:p>
      <w:r>
        <w:t>384.800</w:t>
      </w:r>
    </w:p>
    <w:p>
      <w:r>
        <w:t>Giai đoạn kinh doanh (cây từ 04 năm tuổi trở đi)</w:t>
      </w:r>
    </w:p>
    <w:p>
      <w:r>
        <w:t>Đơn giá sản lượng cho thời kỳ thu hoạch còn lại (đã trừ chi phí đầu tư)</w:t>
      </w:r>
    </w:p>
    <w:p>
      <w:r>
        <w:t>Đồng/kg</w:t>
      </w:r>
    </w:p>
    <w:p>
      <w:r>
        <w:t>7.100</w:t>
      </w:r>
    </w:p>
    <w:p>
      <w:r>
        <w:t>6</w:t>
      </w:r>
    </w:p>
    <w:p>
      <w:r>
        <w:t>Cam, Quýt</w:t>
      </w:r>
    </w:p>
    <w:p>
      <w:r>
        <w:t>(625 cây/ha)</w:t>
      </w:r>
    </w:p>
    <w:p>
      <w:r>
        <w:t>7.800</w:t>
      </w:r>
    </w:p>
    <w:p>
      <w:r>
        <w:t>7</w:t>
      </w:r>
    </w:p>
    <w:p>
      <w:r>
        <w:t>Giai đoạn kiến thiết</w:t>
      </w:r>
    </w:p>
    <w:p>
      <w:r>
        <w:t>Cây 01 năm tuổi</w:t>
      </w:r>
    </w:p>
    <w:p>
      <w:r>
        <w:t>Đồng/cây</w:t>
      </w:r>
    </w:p>
    <w:p>
      <w:r>
        <w:t>95.500</w:t>
      </w:r>
    </w:p>
    <w:p>
      <w:r>
        <w:t>Cây 02 năm tuổi</w:t>
      </w:r>
    </w:p>
    <w:p>
      <w:r>
        <w:t>Đồng/cây</w:t>
      </w:r>
    </w:p>
    <w:p>
      <w:r>
        <w:t>157.000</w:t>
      </w:r>
    </w:p>
    <w:p>
      <w:r>
        <w:t>Cây 03 năm tuổi</w:t>
      </w:r>
    </w:p>
    <w:p>
      <w:r>
        <w:t>Đồng/cây</w:t>
      </w:r>
    </w:p>
    <w:p>
      <w:r>
        <w:t>218.400</w:t>
      </w:r>
    </w:p>
    <w:p>
      <w:r>
        <w:t>Giai đoạn kinh doanh (cây từ 04 năm tuổi trở đi)</w:t>
      </w:r>
    </w:p>
    <w:p>
      <w:r>
        <w:t>Đơn giá sản lượng cho thời kỳ thu hoạch còn lại (đã trừ chi phí đầu tư)</w:t>
      </w:r>
    </w:p>
    <w:p>
      <w:r>
        <w:t>Đồng/kg</w:t>
      </w:r>
    </w:p>
    <w:p>
      <w:r>
        <w:t>9.100</w:t>
      </w:r>
    </w:p>
    <w:p>
      <w:r>
        <w:t>7</w:t>
      </w:r>
    </w:p>
    <w:p>
      <w:r>
        <w:t>Chôm chôm</w:t>
      </w:r>
    </w:p>
    <w:p>
      <w:r>
        <w:t>(210 cây/ha)</w:t>
      </w:r>
    </w:p>
    <w:p>
      <w:r>
        <w:t>4.500</w:t>
      </w:r>
    </w:p>
    <w:p>
      <w:r>
        <w:t>18</w:t>
      </w:r>
    </w:p>
    <w:p>
      <w:r>
        <w:t>Giai đoạn kiến thiết</w:t>
      </w:r>
    </w:p>
    <w:p>
      <w:r>
        <w:t>Cây 01 năm tuổi</w:t>
      </w:r>
    </w:p>
    <w:p>
      <w:r>
        <w:t>Đồng/cây</w:t>
      </w:r>
    </w:p>
    <w:p>
      <w:r>
        <w:t>144.100</w:t>
      </w:r>
    </w:p>
    <w:p>
      <w:r>
        <w:t>Cây 02 năm tuổi</w:t>
      </w:r>
    </w:p>
    <w:p>
      <w:r>
        <w:t>Đồng/cây</w:t>
      </w:r>
    </w:p>
    <w:p>
      <w:r>
        <w:t>245.500</w:t>
      </w:r>
    </w:p>
    <w:p>
      <w:r>
        <w:t>Cây 03 năm tuổi</w:t>
      </w:r>
    </w:p>
    <w:p>
      <w:r>
        <w:t>Đồng/cây</w:t>
      </w:r>
    </w:p>
    <w:p>
      <w:r>
        <w:t>394.400</w:t>
      </w:r>
    </w:p>
    <w:p>
      <w:r>
        <w:t>Giai đoạn kinh doanh (cây từ 04 năm tuổi trở đi)</w:t>
      </w:r>
    </w:p>
    <w:p>
      <w:r>
        <w:t>Đơn giá sản lượng cho thời kỳ thu hoạch còn lại (đã trừ chi phí đầu tư)</w:t>
      </w:r>
    </w:p>
    <w:p>
      <w:r>
        <w:t>Đồng/kg</w:t>
      </w:r>
    </w:p>
    <w:p>
      <w:r>
        <w:t>2.300</w:t>
      </w:r>
    </w:p>
    <w:p>
      <w:r>
        <w:t>8</w:t>
      </w:r>
    </w:p>
    <w:p>
      <w:r>
        <w:t>Mãng cầu (na)</w:t>
      </w:r>
    </w:p>
    <w:p>
      <w:r>
        <w:t>(1.100 cây/ha)</w:t>
      </w:r>
    </w:p>
    <w:p>
      <w:r>
        <w:t>5.900</w:t>
      </w:r>
    </w:p>
    <w:p>
      <w:r>
        <w:t>8</w:t>
      </w:r>
    </w:p>
    <w:p>
      <w:r>
        <w:t>Giai đoạn kiến thiết</w:t>
      </w:r>
    </w:p>
    <w:p>
      <w:r>
        <w:t>Cây 01 năm tuổi</w:t>
      </w:r>
    </w:p>
    <w:p>
      <w:r>
        <w:t>Đồng/cây</w:t>
      </w:r>
    </w:p>
    <w:p>
      <w:r>
        <w:t>47.900</w:t>
      </w:r>
    </w:p>
    <w:p>
      <w:r>
        <w:t>Cây 02 năm tuổi</w:t>
      </w:r>
    </w:p>
    <w:p>
      <w:r>
        <w:t>Đồng/cây</w:t>
      </w:r>
    </w:p>
    <w:p>
      <w:r>
        <w:t>73.300</w:t>
      </w:r>
    </w:p>
    <w:p>
      <w:r>
        <w:t>Cây 03 năm tuổi</w:t>
      </w:r>
    </w:p>
    <w:p>
      <w:r>
        <w:t>Đồng/cây</w:t>
      </w:r>
    </w:p>
    <w:p>
      <w:r>
        <w:t>100.500</w:t>
      </w:r>
    </w:p>
    <w:p>
      <w:r>
        <w:t>Giai đoạn kinh doanh (cây từ 04 năm tuổi trở đi)</w:t>
      </w:r>
    </w:p>
    <w:p>
      <w:r>
        <w:t>Đơn giá sản lượng cho thời kỳ thu hoạch còn lại (đã trừ chi phí đầu tư)</w:t>
      </w:r>
    </w:p>
    <w:p>
      <w:r>
        <w:t>Đồng/kg</w:t>
      </w:r>
    </w:p>
    <w:p>
      <w:r>
        <w:t>13.200</w:t>
      </w:r>
    </w:p>
    <w:p>
      <w:r>
        <w:t>9</w:t>
      </w:r>
    </w:p>
    <w:p>
      <w:r>
        <w:t>Ổi</w:t>
      </w:r>
    </w:p>
    <w:p>
      <w:r>
        <w:t>(1.000 cây/ha)</w:t>
      </w:r>
    </w:p>
    <w:p>
      <w:r>
        <w:t>6.300</w:t>
      </w:r>
    </w:p>
    <w:p>
      <w:r>
        <w:t>6</w:t>
      </w:r>
    </w:p>
    <w:p>
      <w:r>
        <w:t>Giai đoạn kiến thiết</w:t>
      </w:r>
    </w:p>
    <w:p>
      <w:r>
        <w:t>Cây 01 năm tuổi</w:t>
      </w:r>
    </w:p>
    <w:p>
      <w:r>
        <w:t>Đồng/cây</w:t>
      </w:r>
    </w:p>
    <w:p>
      <w:r>
        <w:t>60.300</w:t>
      </w:r>
    </w:p>
    <w:p>
      <w:r>
        <w:t>Cây 02 năm tuổi</w:t>
      </w:r>
    </w:p>
    <w:p>
      <w:r>
        <w:t>Đồng/cây</w:t>
      </w:r>
    </w:p>
    <w:p>
      <w:r>
        <w:t>104.700</w:t>
      </w:r>
    </w:p>
    <w:p>
      <w:r>
        <w:t>Giai đoạn kinh doanh (cây từ 03 năm tuổi trở đi)</w:t>
      </w:r>
    </w:p>
    <w:p>
      <w:r>
        <w:t>Đơn giá sản lượng cho thời kỳ thu hoạch còn lại (đã trừ chi phí đầu tư)</w:t>
      </w:r>
    </w:p>
    <w:p>
      <w:r>
        <w:t>Đồng/kg</w:t>
      </w:r>
    </w:p>
    <w:p>
      <w:r>
        <w:t>5100</w:t>
      </w:r>
    </w:p>
    <w:p>
      <w:r>
        <w:t>10</w:t>
      </w:r>
    </w:p>
    <w:p>
      <w:r>
        <w:t>Táo</w:t>
      </w:r>
    </w:p>
    <w:p>
      <w:r>
        <w:t>(555 cây/ha)</w:t>
      </w:r>
    </w:p>
    <w:p>
      <w:r>
        <w:t>3.000</w:t>
      </w:r>
    </w:p>
    <w:p>
      <w:r>
        <w:t>8</w:t>
      </w:r>
    </w:p>
    <w:p>
      <w:r>
        <w:t>Giai đoạn kiến thiết</w:t>
      </w:r>
    </w:p>
    <w:p>
      <w:r>
        <w:t>Cây 01 năm tuổi</w:t>
      </w:r>
    </w:p>
    <w:p>
      <w:r>
        <w:t>Đồng/cây</w:t>
      </w:r>
    </w:p>
    <w:p>
      <w:r>
        <w:t>65.900</w:t>
      </w:r>
    </w:p>
    <w:p>
      <w:r>
        <w:t>Cây 02 năm tuổi</w:t>
      </w:r>
    </w:p>
    <w:p>
      <w:r>
        <w:t>Đồng/cây</w:t>
      </w:r>
    </w:p>
    <w:p>
      <w:r>
        <w:t>123.000</w:t>
      </w:r>
    </w:p>
    <w:p>
      <w:r>
        <w:t>Giai đoạn kinh doanh (cây từ 03 năm tuổi trở đi)</w:t>
      </w:r>
    </w:p>
    <w:p>
      <w:r>
        <w:t>Đơn giá sản lượng cho thời kỳ thu hoạch còn lại (đã trừ chi phí đầu tư)</w:t>
      </w:r>
    </w:p>
    <w:p>
      <w:r>
        <w:t>Đồng/kg</w:t>
      </w:r>
    </w:p>
    <w:p>
      <w:r>
        <w:t>7.000</w:t>
      </w:r>
    </w:p>
    <w:p>
      <w:r>
        <w:t>11</w:t>
      </w:r>
    </w:p>
    <w:p>
      <w:r>
        <w:t>Táo trồng giàn</w:t>
      </w:r>
    </w:p>
    <w:p>
      <w:r>
        <w:t>(600 cây/ha)</w:t>
      </w:r>
    </w:p>
    <w:p>
      <w:r>
        <w:t>3.000</w:t>
      </w:r>
    </w:p>
    <w:p>
      <w:r>
        <w:t>8</w:t>
      </w:r>
    </w:p>
    <w:p>
      <w:r>
        <w:t>Giai đoạn kiến thiết</w:t>
      </w:r>
    </w:p>
    <w:p>
      <w:r>
        <w:t>Cây 01 năm tuổi</w:t>
      </w:r>
    </w:p>
    <w:p>
      <w:r>
        <w:t>Đồng/cây</w:t>
      </w:r>
    </w:p>
    <w:p>
      <w:r>
        <w:t>113.600</w:t>
      </w:r>
    </w:p>
    <w:p>
      <w:r>
        <w:t>Giai đoạn kinh doanh (cây từ 02 năm tuổi trở đi)</w:t>
      </w:r>
    </w:p>
    <w:p>
      <w:r>
        <w:t>Đơn giá sản lượng cho thời kỳ thu hoạch còn lại (đã trừ chi phí đầu tư)</w:t>
      </w:r>
    </w:p>
    <w:p>
      <w:r>
        <w:t>Đồng/kg</w:t>
      </w:r>
    </w:p>
    <w:p>
      <w:r>
        <w:t>7.300</w:t>
      </w:r>
    </w:p>
    <w:p>
      <w:r>
        <w:t>12</w:t>
      </w:r>
    </w:p>
    <w:p>
      <w:r>
        <w:t>Nho</w:t>
      </w:r>
    </w:p>
    <w:p>
      <w:r>
        <w:t>(2.000 cây/ha)</w:t>
      </w:r>
    </w:p>
    <w:p>
      <w:r>
        <w:t>6.500</w:t>
      </w:r>
    </w:p>
    <w:p>
      <w:r>
        <w:t>10</w:t>
      </w:r>
    </w:p>
    <w:p>
      <w:r>
        <w:t>Giai đoạn kiến thiết</w:t>
      </w:r>
    </w:p>
    <w:p>
      <w:r>
        <w:t>Cây 01 năm tuổi</w:t>
      </w:r>
    </w:p>
    <w:p>
      <w:r>
        <w:t>Đồng/cây</w:t>
      </w:r>
    </w:p>
    <w:p>
      <w:r>
        <w:t>58.300</w:t>
      </w:r>
    </w:p>
    <w:p>
      <w:r>
        <w:t>Cây 02 năm tuổi</w:t>
      </w:r>
    </w:p>
    <w:p>
      <w:r>
        <w:t>Đồng/cây</w:t>
      </w:r>
    </w:p>
    <w:p>
      <w:r>
        <w:t>95.000</w:t>
      </w:r>
    </w:p>
    <w:p>
      <w:r>
        <w:t>Giai đoạn kinh doanh (cây từ 03 năm tuổi trở đi)</w:t>
      </w:r>
    </w:p>
    <w:p>
      <w:r>
        <w:t>Đơn giá sản lượng cho thời kỳ thu hoạch còn lại (đã trừ chi phí đầu tư)</w:t>
      </w:r>
    </w:p>
    <w:p>
      <w:r>
        <w:t>Đồng/kg</w:t>
      </w:r>
    </w:p>
    <w:p>
      <w:r>
        <w:t>11.100</w:t>
      </w:r>
    </w:p>
    <w:p>
      <w:r>
        <w:t>13</w:t>
      </w:r>
    </w:p>
    <w:p>
      <w:r>
        <w:t>Chanh</w:t>
      </w:r>
    </w:p>
    <w:p>
      <w:r>
        <w:t>(625 cây/ha)</w:t>
      </w:r>
    </w:p>
    <w:p>
      <w:r>
        <w:t>8.000</w:t>
      </w:r>
    </w:p>
    <w:p>
      <w:r>
        <w:t>7</w:t>
      </w:r>
    </w:p>
    <w:p>
      <w:r>
        <w:t>Giai đoạn kiến thiết</w:t>
      </w:r>
    </w:p>
    <w:p>
      <w:r>
        <w:t>Cây 01 năm tuổi</w:t>
      </w:r>
    </w:p>
    <w:p>
      <w:r>
        <w:t>Đồng/cây</w:t>
      </w:r>
    </w:p>
    <w:p>
      <w:r>
        <w:t>70.200</w:t>
      </w:r>
    </w:p>
    <w:p>
      <w:r>
        <w:t>Cây 02 năm tuổi</w:t>
      </w:r>
    </w:p>
    <w:p>
      <w:r>
        <w:t>Đồng/cây</w:t>
      </w:r>
    </w:p>
    <w:p>
      <w:r>
        <w:t>125.000</w:t>
      </w:r>
    </w:p>
    <w:p>
      <w:r>
        <w:t>Giai đoạn kinh doanh (cây từ 03 năm tuổi trở đi)</w:t>
      </w:r>
    </w:p>
    <w:p>
      <w:r>
        <w:t>Đơn giá sản lượng cho thời kỳ thu hoạch còn lại (đã trừ chi phí đầu tư)</w:t>
      </w:r>
    </w:p>
    <w:p>
      <w:r>
        <w:t>Đồng/kg</w:t>
      </w:r>
    </w:p>
    <w:p>
      <w:r>
        <w:t>3.200</w:t>
      </w:r>
    </w:p>
    <w:p>
      <w:r>
        <w:t>14</w:t>
      </w:r>
    </w:p>
    <w:p>
      <w:r>
        <w:t>Vú sữa</w:t>
      </w:r>
    </w:p>
    <w:p>
      <w:r>
        <w:t>(240 cây/ha)</w:t>
      </w:r>
    </w:p>
    <w:p>
      <w:r>
        <w:t>10.000</w:t>
      </w:r>
    </w:p>
    <w:p>
      <w:r>
        <w:t>11</w:t>
      </w:r>
    </w:p>
    <w:p>
      <w:r>
        <w:t>Giai đoạn kiến thiết</w:t>
      </w:r>
    </w:p>
    <w:p>
      <w:r>
        <w:t>Cây 01 năm tuổi</w:t>
      </w:r>
    </w:p>
    <w:p>
      <w:r>
        <w:t>Đồng/cây</w:t>
      </w:r>
    </w:p>
    <w:p>
      <w:r>
        <w:t>171.800</w:t>
      </w:r>
    </w:p>
    <w:p>
      <w:r>
        <w:t>Cây 02 năm tuổi</w:t>
      </w:r>
    </w:p>
    <w:p>
      <w:r>
        <w:t>Đồng/cây</w:t>
      </w:r>
    </w:p>
    <w:p>
      <w:r>
        <w:t>304.200</w:t>
      </w:r>
    </w:p>
    <w:p>
      <w:r>
        <w:t>Cây 03 năm tuổi</w:t>
      </w:r>
    </w:p>
    <w:p>
      <w:r>
        <w:t>Đồng/cây</w:t>
      </w:r>
    </w:p>
    <w:p>
      <w:r>
        <w:t>508.600</w:t>
      </w:r>
    </w:p>
    <w:p>
      <w:r>
        <w:t>Giai đoạn kinh doanh (cây từ 04 năm tuổi trở đi)</w:t>
      </w:r>
    </w:p>
    <w:p>
      <w:r>
        <w:t>Đơn giá sản lượng cho thời kỳ thu hoạch còn lại (đã trừ chi phí đầu tư)</w:t>
      </w:r>
    </w:p>
    <w:p>
      <w:r>
        <w:t>Đồng/kg</w:t>
      </w:r>
    </w:p>
    <w:p>
      <w:r>
        <w:t>5.400</w:t>
      </w:r>
    </w:p>
    <w:p>
      <w:r>
        <w:t>15</w:t>
      </w:r>
    </w:p>
    <w:p>
      <w:r>
        <w:t>Nhãn</w:t>
      </w:r>
    </w:p>
    <w:p>
      <w:r>
        <w:t>(400 cây/ha)</w:t>
      </w:r>
    </w:p>
    <w:p>
      <w:r>
        <w:t>8.000</w:t>
      </w:r>
    </w:p>
    <w:p>
      <w:r>
        <w:t>17</w:t>
      </w:r>
    </w:p>
    <w:p>
      <w:r>
        <w:t>Giai đoạn kiến thiết</w:t>
      </w:r>
    </w:p>
    <w:p>
      <w:r>
        <w:t>Cây 01 năm tuổi</w:t>
      </w:r>
    </w:p>
    <w:p>
      <w:r>
        <w:t>Đồng/cây</w:t>
      </w:r>
    </w:p>
    <w:p>
      <w:r>
        <w:t>61.000</w:t>
      </w:r>
    </w:p>
    <w:p>
      <w:r>
        <w:t>Cây 02 năm tuổi</w:t>
      </w:r>
    </w:p>
    <w:p>
      <w:r>
        <w:t>Đồng/cây</w:t>
      </w:r>
    </w:p>
    <w:p>
      <w:r>
        <w:t>129.100</w:t>
      </w:r>
    </w:p>
    <w:p>
      <w:r>
        <w:t>Cây 03 năm tuổi</w:t>
      </w:r>
    </w:p>
    <w:p>
      <w:r>
        <w:t>Đồng/cây</w:t>
      </w:r>
    </w:p>
    <w:p>
      <w:r>
        <w:t>201.700</w:t>
      </w:r>
    </w:p>
    <w:p>
      <w:r>
        <w:t>Giai đoạn kinh doanh (cây từ 04 năm tuổi trở đi)</w:t>
      </w:r>
    </w:p>
    <w:p>
      <w:r>
        <w:t>Đơn giá sản lượng cho thời kỳ thu hoạch còn lại (đã trừ chi phí đầu tư)</w:t>
      </w:r>
    </w:p>
    <w:p>
      <w:r>
        <w:t>Đồng/kg</w:t>
      </w:r>
    </w:p>
    <w:p>
      <w:r>
        <w:t>2.700</w:t>
      </w:r>
    </w:p>
    <w:p>
      <w:r>
        <w:t>16</w:t>
      </w:r>
    </w:p>
    <w:p>
      <w:r>
        <w:t>Măng cụt</w:t>
      </w:r>
    </w:p>
    <w:p>
      <w:r>
        <w:t>(200 cây/ha)</w:t>
      </w:r>
    </w:p>
    <w:p>
      <w:r>
        <w:t>1.200</w:t>
      </w:r>
    </w:p>
    <w:p>
      <w:r>
        <w:t>20</w:t>
      </w:r>
    </w:p>
    <w:p>
      <w:r>
        <w:t>Giai đoạn kiến thiết</w:t>
      </w:r>
    </w:p>
    <w:p>
      <w:r>
        <w:t>Cây 01 năm tuổi</w:t>
      </w:r>
    </w:p>
    <w:p>
      <w:r>
        <w:t>Đồng/cây</w:t>
      </w:r>
    </w:p>
    <w:p>
      <w:r>
        <w:t>57.900</w:t>
      </w:r>
    </w:p>
    <w:p>
      <w:r>
        <w:t>Cây 02 năm tuổi</w:t>
      </w:r>
    </w:p>
    <w:p>
      <w:r>
        <w:t>Đồng/cây</w:t>
      </w:r>
    </w:p>
    <w:p>
      <w:r>
        <w:t>194.800</w:t>
      </w:r>
    </w:p>
    <w:p>
      <w:r>
        <w:t>Cây 03 năm tuổi</w:t>
      </w:r>
    </w:p>
    <w:p>
      <w:r>
        <w:t>Đồng/cây</w:t>
      </w:r>
    </w:p>
    <w:p>
      <w:r>
        <w:t>340.400</w:t>
      </w:r>
    </w:p>
    <w:p>
      <w:r>
        <w:t>Giai đoạn kinh doanh (cây từ 04 năm tuổi trở đi)</w:t>
      </w:r>
    </w:p>
    <w:p>
      <w:r>
        <w:t>Đơn giá sản lượng cho thời kỳ thu hoạch còn lại (đã trừ chi phí đầu tư)</w:t>
      </w:r>
    </w:p>
    <w:p>
      <w:r>
        <w:t>Đồng/kg</w:t>
      </w:r>
    </w:p>
    <w:p>
      <w:r>
        <w:t>11.800</w:t>
      </w:r>
    </w:p>
    <w:p>
      <w:r>
        <w:t>17</w:t>
      </w:r>
    </w:p>
    <w:p>
      <w:r>
        <w:t>Chanh dây</w:t>
      </w:r>
    </w:p>
    <w:p>
      <w:r>
        <w:t>(1.300 cây/ha)</w:t>
      </w:r>
    </w:p>
    <w:p>
      <w:r>
        <w:t>10.000</w:t>
      </w:r>
    </w:p>
    <w:p>
      <w:r>
        <w:t>3</w:t>
      </w:r>
    </w:p>
    <w:p>
      <w:r>
        <w:t>Giai đoạn kiến thiết</w:t>
      </w:r>
    </w:p>
    <w:p>
      <w:r>
        <w:t>Cây 01 năm tuổi</w:t>
      </w:r>
    </w:p>
    <w:p>
      <w:r>
        <w:t>Đồng/cây</w:t>
      </w:r>
    </w:p>
    <w:p>
      <w:r>
        <w:t>49.600</w:t>
      </w:r>
    </w:p>
    <w:p>
      <w:r>
        <w:t>Giai đoạn kinh doanh (cây từ 02 năm tuổi trở đi)</w:t>
      </w:r>
    </w:p>
    <w:p>
      <w:r>
        <w:t>Đơn giá sản lượng cho thời kỳ thu hoạch còn lại (đã trừ chi phí đầu tư)</w:t>
      </w:r>
    </w:p>
    <w:p>
      <w:r>
        <w:t>Đồng/kg</w:t>
      </w:r>
    </w:p>
    <w:p>
      <w:r>
        <w:t>8.600</w:t>
      </w:r>
    </w:p>
    <w:p>
      <w:r>
        <w:t>II</w:t>
      </w:r>
    </w:p>
    <w:p>
      <w:r>
        <w:t>Cây công   nghiệp</w:t>
      </w:r>
    </w:p>
    <w:p>
      <w:r>
        <w:t>01</w:t>
      </w:r>
    </w:p>
    <w:p>
      <w:r>
        <w:t>Cao su</w:t>
      </w:r>
    </w:p>
    <w:p>
      <w:r>
        <w:t>(555 cây/ha)</w:t>
      </w:r>
    </w:p>
    <w:p>
      <w:r>
        <w:t>1.600</w:t>
      </w:r>
    </w:p>
    <w:p>
      <w:r>
        <w:t>17</w:t>
      </w:r>
    </w:p>
    <w:p>
      <w:r>
        <w:t>Giai đoạn kiến thiết</w:t>
      </w:r>
    </w:p>
    <w:p>
      <w:r>
        <w:t>Cây 01 năm tuổi</w:t>
      </w:r>
    </w:p>
    <w:p>
      <w:r>
        <w:t>Đồng/cây</w:t>
      </w:r>
    </w:p>
    <w:p>
      <w:r>
        <w:t>74.800</w:t>
      </w:r>
    </w:p>
    <w:p>
      <w:r>
        <w:t>Cây 02 năm tuổi</w:t>
      </w:r>
    </w:p>
    <w:p>
      <w:r>
        <w:t>Đồng/cây</w:t>
      </w:r>
    </w:p>
    <w:p>
      <w:r>
        <w:t>109.300</w:t>
      </w:r>
    </w:p>
    <w:p>
      <w:r>
        <w:t>Cây 03 năm tuổi</w:t>
      </w:r>
    </w:p>
    <w:p>
      <w:r>
        <w:t>Đồng/cây</w:t>
      </w:r>
    </w:p>
    <w:p>
      <w:r>
        <w:t>143.800</w:t>
      </w:r>
    </w:p>
    <w:p>
      <w:r>
        <w:t>Cây 04 năm tuổi</w:t>
      </w:r>
    </w:p>
    <w:p>
      <w:r>
        <w:t>Đồng/cây</w:t>
      </w:r>
    </w:p>
    <w:p>
      <w:r>
        <w:t>178.300</w:t>
      </w:r>
    </w:p>
    <w:p>
      <w:r>
        <w:t>Cây 05 năm tuổi</w:t>
      </w:r>
    </w:p>
    <w:p>
      <w:r>
        <w:t>Đồng/cây</w:t>
      </w:r>
    </w:p>
    <w:p>
      <w:r>
        <w:t>211.100</w:t>
      </w:r>
    </w:p>
    <w:p>
      <w:r>
        <w:t>Cây 06 năm tuổi</w:t>
      </w:r>
    </w:p>
    <w:p>
      <w:r>
        <w:t>Đồng/cây</w:t>
      </w:r>
    </w:p>
    <w:p>
      <w:r>
        <w:t>243.900</w:t>
      </w:r>
    </w:p>
    <w:p>
      <w:r>
        <w:t>Cây 07 năm tuổi</w:t>
      </w:r>
    </w:p>
    <w:p>
      <w:r>
        <w:t>Đồng/cây</w:t>
      </w:r>
    </w:p>
    <w:p>
      <w:r>
        <w:t>276.700</w:t>
      </w:r>
    </w:p>
    <w:p>
      <w:r>
        <w:t>Giai đoạn kinh doanh (cây từ 08 năm tuổi trở đi)</w:t>
      </w:r>
    </w:p>
    <w:p>
      <w:r>
        <w:t>Đơn giá sản lượng cho thời kỳ thu hoạch còn lại (đã trừ chi phí đầu tư).</w:t>
      </w:r>
    </w:p>
    <w:p>
      <w:r>
        <w:t>Đồng/kg</w:t>
      </w:r>
    </w:p>
    <w:p>
      <w:r>
        <w:t>10.600</w:t>
      </w:r>
    </w:p>
    <w:p>
      <w:r>
        <w:t>02</w:t>
      </w:r>
    </w:p>
    <w:p>
      <w:r>
        <w:t>Cà phê</w:t>
      </w:r>
    </w:p>
    <w:p>
      <w:r>
        <w:t>(1.110 cây/ha)</w:t>
      </w:r>
    </w:p>
    <w:p>
      <w:r>
        <w:t>1.740</w:t>
      </w:r>
    </w:p>
    <w:p>
      <w:r>
        <w:t>15</w:t>
      </w:r>
    </w:p>
    <w:p>
      <w:r>
        <w:t>Giai đoạn kiến thiết</w:t>
      </w:r>
    </w:p>
    <w:p>
      <w:r>
        <w:t>Cây 01 năm tuổi</w:t>
      </w:r>
    </w:p>
    <w:p>
      <w:r>
        <w:t>Đồng/cây</w:t>
      </w:r>
    </w:p>
    <w:p>
      <w:r>
        <w:t>74.700</w:t>
      </w:r>
    </w:p>
    <w:p>
      <w:r>
        <w:t>Cây 02 năm tuổi</w:t>
      </w:r>
    </w:p>
    <w:p>
      <w:r>
        <w:t>Đồng/cây</w:t>
      </w:r>
    </w:p>
    <w:p>
      <w:r>
        <w:t>103.300</w:t>
      </w:r>
    </w:p>
    <w:p>
      <w:r>
        <w:t>Cây 03 năm tuổi</w:t>
      </w:r>
    </w:p>
    <w:p>
      <w:r>
        <w:t>Đồng/cây</w:t>
      </w:r>
    </w:p>
    <w:p>
      <w:r>
        <w:t>136.900</w:t>
      </w:r>
    </w:p>
    <w:p>
      <w:r>
        <w:t>Giai đoạn kinh doanh (cây từ 04 năm tuổi trở đi)</w:t>
      </w:r>
    </w:p>
    <w:p>
      <w:r>
        <w:t>Đơn giá sản lượng cho thời kỳ thu hoạch còn lại (đã trừ chi phí đầu tư)</w:t>
      </w:r>
    </w:p>
    <w:p>
      <w:r>
        <w:t>Đồng/kg</w:t>
      </w:r>
    </w:p>
    <w:p>
      <w:r>
        <w:t>15.100</w:t>
      </w:r>
    </w:p>
    <w:p>
      <w:r>
        <w:t>03</w:t>
      </w:r>
    </w:p>
    <w:p>
      <w:r>
        <w:t>Điều</w:t>
      </w:r>
    </w:p>
    <w:p>
      <w:r>
        <w:t>(400 cây/ha)</w:t>
      </w:r>
    </w:p>
    <w:p>
      <w:r>
        <w:t>1.200</w:t>
      </w:r>
    </w:p>
    <w:p>
      <w:r>
        <w:t>30</w:t>
      </w:r>
    </w:p>
    <w:p>
      <w:r>
        <w:t>Giai đoạn kiến thiết</w:t>
      </w:r>
    </w:p>
    <w:p>
      <w:r>
        <w:t>Cây 01 năm tuổi</w:t>
      </w:r>
    </w:p>
    <w:p>
      <w:r>
        <w:t>Đồng/cây</w:t>
      </w:r>
    </w:p>
    <w:p>
      <w:r>
        <w:t>49.900</w:t>
      </w:r>
    </w:p>
    <w:p>
      <w:r>
        <w:t>Cây 02 năm tuổi</w:t>
      </w:r>
    </w:p>
    <w:p>
      <w:r>
        <w:t>Đồng/cây</w:t>
      </w:r>
    </w:p>
    <w:p>
      <w:r>
        <w:t>72.200</w:t>
      </w:r>
    </w:p>
    <w:p>
      <w:r>
        <w:t>Cây 03 năm tuổi</w:t>
      </w:r>
    </w:p>
    <w:p>
      <w:r>
        <w:t>Đồng/cây</w:t>
      </w:r>
    </w:p>
    <w:p>
      <w:r>
        <w:t>114.000</w:t>
      </w:r>
    </w:p>
    <w:p>
      <w:r>
        <w:t>Giai đoạn kinh doanh (cây từ 04 năm tuổi trở đi)</w:t>
      </w:r>
    </w:p>
    <w:p>
      <w:r>
        <w:t>Đơn giá sản lượng cho thời kỳ thu hoạch còn lại (đã trừ chi phí đầu tư).</w:t>
      </w:r>
    </w:p>
    <w:p>
      <w:r>
        <w:t>Đồng/kg</w:t>
      </w:r>
    </w:p>
    <w:p>
      <w:r>
        <w:t>7.600</w:t>
      </w:r>
    </w:p>
    <w:p>
      <w:r>
        <w:t>Ghi chú:</w:t>
      </w:r>
    </w:p>
    <w:p>
      <w:r>
        <w:t>1. Năng suất bình quân cây trồng do Cục Thống kê cung cấp để tham khảo tại thời điểm xây dựng đơn giá.</w:t>
      </w:r>
    </w:p>
    <w:p>
      <w:r>
        <w:t>2. Chu kỳ kinh doanh: thời gian tính từ khi trồng, cho đến khi cây suy giảm về sinh trưởng, năng suất,…không đảm bảo hiệu quả đầu tư; cần được phá bỏ, trồng lại (tái canh); được phân chia thành thời kỳ kiến thiết cơ bản (từ khi trồng đến khi cây bắt đầu ra quả) và thời kỳ kinh doanh (từ khi cây cho quả đến khi phá bỏ vườn). Số liệu chu kỳ kinh doanh căn cứ theo Công văn số 1483/TT-CCN ngày 28/10/2024 của Cục Trồng trọt về việc nội dung quy trình sản xuất cây công nghiệp, cây ăn quả lâu năm.</w:t>
      </w:r>
    </w:p>
    <w:p>
      <w:r>
        <w:t>3. Mật độ cây trồng áp dụng theo quy trình sản xuất, định mức kinh tế - kỹ thuật hiện có do Bộ Nông nghiệp và Phát triển nông thôn hoặc do Ủy ban nhân dân tỉnh ban hành theo quy định của pháp luật.</w:t>
      </w:r>
    </w:p>
    <w:p>
      <w:r>
        <w:t>Phụ lục III</w:t>
      </w:r>
    </w:p>
    <w:p>
      <w:r>
        <w:t>ĐƠN GIÁ BỒI THƯỜNG THIỆT HẠI CÂY TRỒNG PHÂN TÁN, CÂY LÂM NGHIỆP KHÁC</w:t>
      </w:r>
    </w:p>
    <w:p>
      <w:r>
        <w:t>TT</w:t>
      </w:r>
    </w:p>
    <w:p>
      <w:r>
        <w:t>Danh mục cây trồng</w:t>
      </w:r>
    </w:p>
    <w:p>
      <w:r>
        <w:t>Đơn vị tính</w:t>
      </w:r>
    </w:p>
    <w:p>
      <w:r>
        <w:t>Đơn giá</w:t>
      </w:r>
    </w:p>
    <w:p>
      <w:r>
        <w:t>I</w:t>
      </w:r>
    </w:p>
    <w:p>
      <w:r>
        <w:t>Cây trồng phân tán</w:t>
      </w:r>
    </w:p>
    <w:p>
      <w:r>
        <w:t>1</w:t>
      </w:r>
    </w:p>
    <w:p>
      <w:r>
        <w:t>Keo lai, keo tai tượng, bạch đàn</w:t>
      </w:r>
    </w:p>
    <w:p>
      <w:r>
        <w:t>Đồng/cây</w:t>
      </w:r>
    </w:p>
    <w:p>
      <w:r>
        <w:t>-</w:t>
      </w:r>
    </w:p>
    <w:p>
      <w:r>
        <w:t>Cây mới trồng (&lt; 2 tháng)</w:t>
      </w:r>
    </w:p>
    <w:p>
      <w:r>
        <w:t>10.700</w:t>
      </w:r>
    </w:p>
    <w:p>
      <w:r>
        <w:t>-</w:t>
      </w:r>
    </w:p>
    <w:p>
      <w:r>
        <w:t>Cây trồng từ 2 tháng - 1 năm tuổi</w:t>
      </w:r>
    </w:p>
    <w:p>
      <w:r>
        <w:t>13.400</w:t>
      </w:r>
    </w:p>
    <w:p>
      <w:r>
        <w:t>-</w:t>
      </w:r>
    </w:p>
    <w:p>
      <w:r>
        <w:t>Cây trồng 2 năm tuổi tuổi</w:t>
      </w:r>
    </w:p>
    <w:p>
      <w:r>
        <w:t>25.200</w:t>
      </w:r>
    </w:p>
    <w:p>
      <w:r>
        <w:t>-</w:t>
      </w:r>
    </w:p>
    <w:p>
      <w:r>
        <w:t>Cây trồng 3 năm tuổi</w:t>
      </w:r>
    </w:p>
    <w:p>
      <w:r>
        <w:t>36.200</w:t>
      </w:r>
    </w:p>
    <w:p>
      <w:r>
        <w:t>-</w:t>
      </w:r>
    </w:p>
    <w:p>
      <w:r>
        <w:t>Cây trồng 4 năm tuổi</w:t>
      </w:r>
    </w:p>
    <w:p>
      <w:r>
        <w:t>41.200</w:t>
      </w:r>
    </w:p>
    <w:p>
      <w:r>
        <w:t>-</w:t>
      </w:r>
    </w:p>
    <w:p>
      <w:r>
        <w:t>Cây trồng 5 năm tuổi trở lên</w:t>
      </w:r>
    </w:p>
    <w:p>
      <w:r>
        <w:t>45.500</w:t>
      </w:r>
    </w:p>
    <w:p>
      <w:r>
        <w:t>2</w:t>
      </w:r>
    </w:p>
    <w:p>
      <w:r>
        <w:t>Keo lá tràm</w:t>
      </w:r>
    </w:p>
    <w:p>
      <w:r>
        <w:t>Đồng/cây</w:t>
      </w:r>
    </w:p>
    <w:p>
      <w:r>
        <w:t>-</w:t>
      </w:r>
    </w:p>
    <w:p>
      <w:r>
        <w:t>Cây mới trồng (&lt;2 tháng)</w:t>
      </w:r>
    </w:p>
    <w:p>
      <w:r>
        <w:t>11.200</w:t>
      </w:r>
    </w:p>
    <w:p>
      <w:r>
        <w:t>-</w:t>
      </w:r>
    </w:p>
    <w:p>
      <w:r>
        <w:t>Cây trồng từ 2 tháng - 1 năm tuổi</w:t>
      </w:r>
    </w:p>
    <w:p>
      <w:r>
        <w:t>13.700</w:t>
      </w:r>
    </w:p>
    <w:p>
      <w:r>
        <w:t>-</w:t>
      </w:r>
    </w:p>
    <w:p>
      <w:r>
        <w:t>Cây trồng 2 năm tuổi</w:t>
      </w:r>
    </w:p>
    <w:p>
      <w:r>
        <w:t>25.700</w:t>
      </w:r>
    </w:p>
    <w:p>
      <w:r>
        <w:t>-</w:t>
      </w:r>
    </w:p>
    <w:p>
      <w:r>
        <w:t>Cây trồng 3 năm tuổi</w:t>
      </w:r>
    </w:p>
    <w:p>
      <w:r>
        <w:t>39.300</w:t>
      </w:r>
    </w:p>
    <w:p>
      <w:r>
        <w:t>-</w:t>
      </w:r>
    </w:p>
    <w:p>
      <w:r>
        <w:t>Cây trồng từ 4 - 5 năm tuổi</w:t>
      </w:r>
    </w:p>
    <w:p>
      <w:r>
        <w:t>45.700</w:t>
      </w:r>
    </w:p>
    <w:p>
      <w:r>
        <w:t>-</w:t>
      </w:r>
    </w:p>
    <w:p>
      <w:r>
        <w:t>Cây trồng 6 năm tuổi trở lên tuổi</w:t>
      </w:r>
    </w:p>
    <w:p>
      <w:r>
        <w:t>48.000</w:t>
      </w:r>
    </w:p>
    <w:p>
      <w:r>
        <w:t>3</w:t>
      </w:r>
    </w:p>
    <w:p>
      <w:r>
        <w:t>Keo chịu hạn, keo lá liềm</w:t>
      </w:r>
    </w:p>
    <w:p>
      <w:r>
        <w:t>Đồng/cây</w:t>
      </w:r>
    </w:p>
    <w:p>
      <w:r>
        <w:t>-</w:t>
      </w:r>
    </w:p>
    <w:p>
      <w:r>
        <w:t>Cây mới trồng (&lt;2 tháng)</w:t>
      </w:r>
    </w:p>
    <w:p>
      <w:r>
        <w:t>10.500</w:t>
      </w:r>
    </w:p>
    <w:p>
      <w:r>
        <w:t>-</w:t>
      </w:r>
    </w:p>
    <w:p>
      <w:r>
        <w:t>Cây trồng từ 2 tháng - 1 năm tuổi</w:t>
      </w:r>
    </w:p>
    <w:p>
      <w:r>
        <w:t>11.500</w:t>
      </w:r>
    </w:p>
    <w:p>
      <w:r>
        <w:t>-</w:t>
      </w:r>
    </w:p>
    <w:p>
      <w:r>
        <w:t>Cây trồng 2 năm tuổi</w:t>
      </w:r>
    </w:p>
    <w:p>
      <w:r>
        <w:t>23.800</w:t>
      </w:r>
    </w:p>
    <w:p>
      <w:r>
        <w:t>-</w:t>
      </w:r>
    </w:p>
    <w:p>
      <w:r>
        <w:t>Cây trồng 3 năm tuổi</w:t>
      </w:r>
    </w:p>
    <w:p>
      <w:r>
        <w:t>36.800</w:t>
      </w:r>
    </w:p>
    <w:p>
      <w:r>
        <w:t>-</w:t>
      </w:r>
    </w:p>
    <w:p>
      <w:r>
        <w:t>Cây trồng từ 4 - 6 năm tuổi</w:t>
      </w:r>
    </w:p>
    <w:p>
      <w:r>
        <w:t>46.000</w:t>
      </w:r>
    </w:p>
    <w:p>
      <w:r>
        <w:t>-</w:t>
      </w:r>
    </w:p>
    <w:p>
      <w:r>
        <w:t>Cây trồng 7 năm tuổi trở lên</w:t>
      </w:r>
    </w:p>
    <w:p>
      <w:r>
        <w:t>59.300</w:t>
      </w:r>
    </w:p>
    <w:p>
      <w:r>
        <w:t>4</w:t>
      </w:r>
    </w:p>
    <w:p>
      <w:r>
        <w:t>Phi lao</w:t>
      </w:r>
    </w:p>
    <w:p>
      <w:r>
        <w:t>Đồng/cây</w:t>
      </w:r>
    </w:p>
    <w:p>
      <w:r>
        <w:t>-</w:t>
      </w:r>
    </w:p>
    <w:p>
      <w:r>
        <w:t>Cây mới trồng (&lt; 3 tháng)</w:t>
      </w:r>
    </w:p>
    <w:p>
      <w:r>
        <w:t>31.200</w:t>
      </w:r>
    </w:p>
    <w:p>
      <w:r>
        <w:t>-</w:t>
      </w:r>
    </w:p>
    <w:p>
      <w:r>
        <w:t>Cây trồng từ 3 tháng - 1 năm</w:t>
      </w:r>
    </w:p>
    <w:p>
      <w:r>
        <w:t>38.500</w:t>
      </w:r>
    </w:p>
    <w:p>
      <w:r>
        <w:t>-</w:t>
      </w:r>
    </w:p>
    <w:p>
      <w:r>
        <w:t>Cây trồng 2 năm</w:t>
      </w:r>
    </w:p>
    <w:p>
      <w:r>
        <w:t>48.900</w:t>
      </w:r>
    </w:p>
    <w:p>
      <w:r>
        <w:t>-</w:t>
      </w:r>
    </w:p>
    <w:p>
      <w:r>
        <w:t>Cây trồng 3 năm</w:t>
      </w:r>
    </w:p>
    <w:p>
      <w:r>
        <w:t>57.700</w:t>
      </w:r>
    </w:p>
    <w:p>
      <w:r>
        <w:t>-</w:t>
      </w:r>
    </w:p>
    <w:p>
      <w:r>
        <w:t>Cây trồng 4 năm trở lên</w:t>
      </w:r>
    </w:p>
    <w:p>
      <w:r>
        <w:t>63.700</w:t>
      </w:r>
    </w:p>
    <w:p>
      <w:r>
        <w:t>-</w:t>
      </w:r>
    </w:p>
    <w:p>
      <w:r>
        <w:t>Cây trồng 5 năm trở lên</w:t>
      </w:r>
    </w:p>
    <w:p>
      <w:r>
        <w:t>70.200</w:t>
      </w:r>
    </w:p>
    <w:p>
      <w:r>
        <w:t>5</w:t>
      </w:r>
    </w:p>
    <w:p>
      <w:r>
        <w:t>Thông</w:t>
      </w:r>
    </w:p>
    <w:p>
      <w:r>
        <w:t>Đồng/cây</w:t>
      </w:r>
    </w:p>
    <w:p>
      <w:r>
        <w:t>-</w:t>
      </w:r>
    </w:p>
    <w:p>
      <w:r>
        <w:t>Cây mới trồng (&lt; 3 tháng)</w:t>
      </w:r>
    </w:p>
    <w:p>
      <w:r>
        <w:t>16.500</w:t>
      </w:r>
    </w:p>
    <w:p>
      <w:r>
        <w:t>-</w:t>
      </w:r>
    </w:p>
    <w:p>
      <w:r>
        <w:t>Cây trồng từ 3 tháng - 1 năm tuổi</w:t>
      </w:r>
    </w:p>
    <w:p>
      <w:r>
        <w:t>23.200</w:t>
      </w:r>
    </w:p>
    <w:p>
      <w:r>
        <w:t>-</w:t>
      </w:r>
    </w:p>
    <w:p>
      <w:r>
        <w:t>Cây trồng 2 năm tuổi</w:t>
      </w:r>
    </w:p>
    <w:p>
      <w:r>
        <w:t>34.000</w:t>
      </w:r>
    </w:p>
    <w:p>
      <w:r>
        <w:t>-</w:t>
      </w:r>
    </w:p>
    <w:p>
      <w:r>
        <w:t>Cây trồng 3 năm</w:t>
      </w:r>
    </w:p>
    <w:p>
      <w:r>
        <w:t>45.500</w:t>
      </w:r>
    </w:p>
    <w:p>
      <w:r>
        <w:t>-</w:t>
      </w:r>
    </w:p>
    <w:p>
      <w:r>
        <w:t>Cây trồng từ 4 - 6 năm tuổi</w:t>
      </w:r>
    </w:p>
    <w:p>
      <w:r>
        <w:t>59.100</w:t>
      </w:r>
    </w:p>
    <w:p>
      <w:r>
        <w:t>-</w:t>
      </w:r>
    </w:p>
    <w:p>
      <w:r>
        <w:t>Cây trồng từ 7 - 9 năm tuổi</w:t>
      </w:r>
    </w:p>
    <w:p>
      <w:r>
        <w:t>83.500</w:t>
      </w:r>
    </w:p>
    <w:p>
      <w:r>
        <w:t>-</w:t>
      </w:r>
    </w:p>
    <w:p>
      <w:r>
        <w:t>Cây trồng từ 10 - 11 năm tuổi</w:t>
      </w:r>
    </w:p>
    <w:p>
      <w:r>
        <w:t>113.100</w:t>
      </w:r>
    </w:p>
    <w:p>
      <w:r>
        <w:t>-</w:t>
      </w:r>
    </w:p>
    <w:p>
      <w:r>
        <w:t>Cây trồng 10 năm trở lên tuổi</w:t>
      </w:r>
    </w:p>
    <w:p>
      <w:r>
        <w:t>134.000</w:t>
      </w:r>
    </w:p>
    <w:p>
      <w:r>
        <w:t>6</w:t>
      </w:r>
    </w:p>
    <w:p>
      <w:r>
        <w:t>Xoan chịu hạn, cóc hành, sầu đâu</w:t>
      </w:r>
    </w:p>
    <w:p>
      <w:r>
        <w:t>Đồng/cây</w:t>
      </w:r>
    </w:p>
    <w:p>
      <w:r>
        <w:t>-</w:t>
      </w:r>
    </w:p>
    <w:p>
      <w:r>
        <w:t>Cây mới trồng (&lt; 3 tháng)</w:t>
      </w:r>
    </w:p>
    <w:p>
      <w:r>
        <w:t>23.600</w:t>
      </w:r>
    </w:p>
    <w:p>
      <w:r>
        <w:t>-</w:t>
      </w:r>
    </w:p>
    <w:p>
      <w:r>
        <w:t>Cây trồng từ 3 tháng - 1 năm tuổi</w:t>
      </w:r>
    </w:p>
    <w:p>
      <w:r>
        <w:t>32.800</w:t>
      </w:r>
    </w:p>
    <w:p>
      <w:r>
        <w:t>-</w:t>
      </w:r>
    </w:p>
    <w:p>
      <w:r>
        <w:t>Cây trồng 2 năm tuổi</w:t>
      </w:r>
    </w:p>
    <w:p>
      <w:r>
        <w:t>45.500</w:t>
      </w:r>
    </w:p>
    <w:p>
      <w:r>
        <w:t>-</w:t>
      </w:r>
    </w:p>
    <w:p>
      <w:r>
        <w:t>Cây trồng 3 năm tuổi</w:t>
      </w:r>
    </w:p>
    <w:p>
      <w:r>
        <w:t>58.700</w:t>
      </w:r>
    </w:p>
    <w:p>
      <w:r>
        <w:t>-</w:t>
      </w:r>
    </w:p>
    <w:p>
      <w:r>
        <w:t>Cây trồng từ 4 - 6 năm tuổi</w:t>
      </w:r>
    </w:p>
    <w:p>
      <w:r>
        <w:t>77.000</w:t>
      </w:r>
    </w:p>
    <w:p>
      <w:r>
        <w:t>-</w:t>
      </w:r>
    </w:p>
    <w:p>
      <w:r>
        <w:t>Cây trồng từ 7 - 9 năm tuổi</w:t>
      </w:r>
    </w:p>
    <w:p>
      <w:r>
        <w:t>108.100</w:t>
      </w:r>
    </w:p>
    <w:p>
      <w:r>
        <w:t>-</w:t>
      </w:r>
    </w:p>
    <w:p>
      <w:r>
        <w:t>Cây trồng 10 năm tuổi trở lên</w:t>
      </w:r>
    </w:p>
    <w:p>
      <w:r>
        <w:t>132.300</w:t>
      </w:r>
    </w:p>
    <w:p>
      <w:r>
        <w:t>7</w:t>
      </w:r>
    </w:p>
    <w:p>
      <w:r>
        <w:t>Xà cừ, tếch (giá tỵ), lim xẹt, muồng hoàng yến, bằng lăng</w:t>
      </w:r>
    </w:p>
    <w:p>
      <w:r>
        <w:t>Đồng/cây</w:t>
      </w:r>
    </w:p>
    <w:p>
      <w:r>
        <w:t>-</w:t>
      </w:r>
    </w:p>
    <w:p>
      <w:r>
        <w:t>Cây mới trồng (&lt; 3 tháng)</w:t>
      </w:r>
    </w:p>
    <w:p>
      <w:r>
        <w:t>32.700</w:t>
      </w:r>
    </w:p>
    <w:p>
      <w:r>
        <w:t>-</w:t>
      </w:r>
    </w:p>
    <w:p>
      <w:r>
        <w:t>Cây trồng từ 3 tháng - 1 năm tuổi</w:t>
      </w:r>
    </w:p>
    <w:p>
      <w:r>
        <w:t>44.800</w:t>
      </w:r>
    </w:p>
    <w:p>
      <w:r>
        <w:t>-</w:t>
      </w:r>
    </w:p>
    <w:p>
      <w:r>
        <w:t>Cây trồng 2 năm tuổi</w:t>
      </w:r>
    </w:p>
    <w:p>
      <w:r>
        <w:t>65.900</w:t>
      </w:r>
    </w:p>
    <w:p>
      <w:r>
        <w:t>-</w:t>
      </w:r>
    </w:p>
    <w:p>
      <w:r>
        <w:t>Cây trồng 3 năm tuổi</w:t>
      </w:r>
    </w:p>
    <w:p>
      <w:r>
        <w:t>88.400</w:t>
      </w:r>
    </w:p>
    <w:p>
      <w:r>
        <w:t>-</w:t>
      </w:r>
    </w:p>
    <w:p>
      <w:r>
        <w:t>Cây trồng 4 năm tuổi</w:t>
      </w:r>
    </w:p>
    <w:p>
      <w:r>
        <w:t>105.400</w:t>
      </w:r>
    </w:p>
    <w:p>
      <w:r>
        <w:t>-</w:t>
      </w:r>
    </w:p>
    <w:p>
      <w:r>
        <w:t>Cây trồng 5 năm tuổi</w:t>
      </w:r>
    </w:p>
    <w:p>
      <w:r>
        <w:t>123.600</w:t>
      </w:r>
    </w:p>
    <w:p>
      <w:r>
        <w:t>-</w:t>
      </w:r>
    </w:p>
    <w:p>
      <w:r>
        <w:t>Cây trồng 6 - 8 năm tuổi</w:t>
      </w:r>
    </w:p>
    <w:p>
      <w:r>
        <w:t>153.300</w:t>
      </w:r>
    </w:p>
    <w:p>
      <w:r>
        <w:t>-</w:t>
      </w:r>
    </w:p>
    <w:p>
      <w:r>
        <w:t>Cây trồng 9 - 11 năm tuổi</w:t>
      </w:r>
    </w:p>
    <w:p>
      <w:r>
        <w:t>206.700</w:t>
      </w:r>
    </w:p>
    <w:p>
      <w:r>
        <w:t>-</w:t>
      </w:r>
    </w:p>
    <w:p>
      <w:r>
        <w:t>Cây trồng từ 12 - 14 năm tuổi</w:t>
      </w:r>
    </w:p>
    <w:p>
      <w:r>
        <w:t>274.000</w:t>
      </w:r>
    </w:p>
    <w:p>
      <w:r>
        <w:t>-</w:t>
      </w:r>
    </w:p>
    <w:p>
      <w:r>
        <w:t>Cây trồng 15 năm tuổi trở lên</w:t>
      </w:r>
    </w:p>
    <w:p>
      <w:r>
        <w:t>318.200</w:t>
      </w:r>
    </w:p>
    <w:p>
      <w:r>
        <w:t>8</w:t>
      </w:r>
    </w:p>
    <w:p>
      <w:r>
        <w:t>Giáng hương, lim xanh, trắc, sao đen, dầu, sến, gõ, huỳnh đàn, cẩm lai, căm xe, lát hoa, sưa</w:t>
      </w:r>
    </w:p>
    <w:p>
      <w:r>
        <w:t>Đồng/cây</w:t>
      </w:r>
    </w:p>
    <w:p>
      <w:r>
        <w:t>-</w:t>
      </w:r>
    </w:p>
    <w:p>
      <w:r>
        <w:t>Cây mới trồng (&lt; 3 tháng)</w:t>
      </w:r>
    </w:p>
    <w:p>
      <w:r>
        <w:t>45.200</w:t>
      </w:r>
    </w:p>
    <w:p>
      <w:r>
        <w:t>-</w:t>
      </w:r>
    </w:p>
    <w:p>
      <w:r>
        <w:t>Cây trồng từ 3 tháng - 1 năm tuổi</w:t>
      </w:r>
    </w:p>
    <w:p>
      <w:r>
        <w:t>58.500</w:t>
      </w:r>
    </w:p>
    <w:p>
      <w:r>
        <w:t>-</w:t>
      </w:r>
    </w:p>
    <w:p>
      <w:r>
        <w:t>Cây trồng 2 năm tuổi</w:t>
      </w:r>
    </w:p>
    <w:p>
      <w:r>
        <w:t>78.600</w:t>
      </w:r>
    </w:p>
    <w:p>
      <w:r>
        <w:t>-</w:t>
      </w:r>
    </w:p>
    <w:p>
      <w:r>
        <w:t>Cây trồng 3 năm tuổi</w:t>
      </w:r>
    </w:p>
    <w:p>
      <w:r>
        <w:t>100.200</w:t>
      </w:r>
    </w:p>
    <w:p>
      <w:r>
        <w:t>-</w:t>
      </w:r>
    </w:p>
    <w:p>
      <w:r>
        <w:t>Cây trồng 4 năm tuổi</w:t>
      </w:r>
    </w:p>
    <w:p>
      <w:r>
        <w:t>113.100</w:t>
      </w:r>
    </w:p>
    <w:p>
      <w:r>
        <w:t>-</w:t>
      </w:r>
    </w:p>
    <w:p>
      <w:r>
        <w:t>Cây trồng 5 năm tuổi</w:t>
      </w:r>
    </w:p>
    <w:p>
      <w:r>
        <w:t>127.100</w:t>
      </w:r>
    </w:p>
    <w:p>
      <w:r>
        <w:t>-</w:t>
      </w:r>
    </w:p>
    <w:p>
      <w:r>
        <w:t>Cây trồng 6 - 8 năm tuổi</w:t>
      </w:r>
    </w:p>
    <w:p>
      <w:r>
        <w:t>159.700</w:t>
      </w:r>
    </w:p>
    <w:p>
      <w:r>
        <w:t>-</w:t>
      </w:r>
    </w:p>
    <w:p>
      <w:r>
        <w:t>Cây trồng 9 - 11 năm tuổi</w:t>
      </w:r>
    </w:p>
    <w:p>
      <w:r>
        <w:t>220.200</w:t>
      </w:r>
    </w:p>
    <w:p>
      <w:r>
        <w:t>-</w:t>
      </w:r>
    </w:p>
    <w:p>
      <w:r>
        <w:t>Cây trồng 12 - 14 năm tuổi</w:t>
      </w:r>
    </w:p>
    <w:p>
      <w:r>
        <w:t>298.500</w:t>
      </w:r>
    </w:p>
    <w:p>
      <w:r>
        <w:t>-</w:t>
      </w:r>
    </w:p>
    <w:p>
      <w:r>
        <w:t>Cây trồng 15 - 17 năm tuổi</w:t>
      </w:r>
    </w:p>
    <w:p>
      <w:r>
        <w:t>390.900</w:t>
      </w:r>
    </w:p>
    <w:p>
      <w:r>
        <w:t>-</w:t>
      </w:r>
    </w:p>
    <w:p>
      <w:r>
        <w:t>Cây trồng 18 - 20 năm tuổi</w:t>
      </w:r>
    </w:p>
    <w:p>
      <w:r>
        <w:t>503.200</w:t>
      </w:r>
    </w:p>
    <w:p>
      <w:r>
        <w:t>-</w:t>
      </w:r>
    </w:p>
    <w:p>
      <w:r>
        <w:t>Cây trồng 21 năm tuổi trở lên</w:t>
      </w:r>
    </w:p>
    <w:p>
      <w:r>
        <w:t>596.300</w:t>
      </w:r>
    </w:p>
    <w:p>
      <w:r>
        <w:t>9</w:t>
      </w:r>
    </w:p>
    <w:p>
      <w:r>
        <w:t>Trôm</w:t>
      </w:r>
    </w:p>
    <w:p>
      <w:r>
        <w:t>Đồng/cây</w:t>
      </w:r>
    </w:p>
    <w:p>
      <w:r>
        <w:t>-</w:t>
      </w:r>
    </w:p>
    <w:p>
      <w:r>
        <w:t>Cây mới trồng (&lt; 1 tháng)</w:t>
      </w:r>
    </w:p>
    <w:p>
      <w:r>
        <w:t>20.100</w:t>
      </w:r>
    </w:p>
    <w:p>
      <w:r>
        <w:t>-</w:t>
      </w:r>
    </w:p>
    <w:p>
      <w:r>
        <w:t>Cây trồng từ ≤ 1 tháng - 1 năm tuổi</w:t>
      </w:r>
    </w:p>
    <w:p>
      <w:r>
        <w:t>26.800</w:t>
      </w:r>
    </w:p>
    <w:p>
      <w:r>
        <w:t>-</w:t>
      </w:r>
    </w:p>
    <w:p>
      <w:r>
        <w:t>Cây trồng 2 năm tuổi</w:t>
      </w:r>
    </w:p>
    <w:p>
      <w:r>
        <w:t>45.500</w:t>
      </w:r>
    </w:p>
    <w:p>
      <w:r>
        <w:t>-</w:t>
      </w:r>
    </w:p>
    <w:p>
      <w:r>
        <w:t>Cây trồng 3 năm tuổi</w:t>
      </w:r>
    </w:p>
    <w:p>
      <w:r>
        <w:t>62.500</w:t>
      </w:r>
    </w:p>
    <w:p>
      <w:r>
        <w:t>-</w:t>
      </w:r>
    </w:p>
    <w:p>
      <w:r>
        <w:t>Cây trồng từ 4 năm tuổi</w:t>
      </w:r>
    </w:p>
    <w:p>
      <w:r>
        <w:t>78.600</w:t>
      </w:r>
    </w:p>
    <w:p>
      <w:r>
        <w:t>-</w:t>
      </w:r>
    </w:p>
    <w:p>
      <w:r>
        <w:t>Cây trồng từ 5 năm tuổi trở lên</w:t>
      </w:r>
    </w:p>
    <w:p>
      <w:r>
        <w:t>88.000</w:t>
      </w:r>
    </w:p>
    <w:p>
      <w:r>
        <w:t>II</w:t>
      </w:r>
    </w:p>
    <w:p>
      <w:r>
        <w:t>Cây lâm nghiệp khác</w:t>
      </w:r>
    </w:p>
    <w:p>
      <w:r>
        <w:t>1</w:t>
      </w:r>
    </w:p>
    <w:p>
      <w:r>
        <w:t>Tre mạnh tông (trồng lấy măng)</w:t>
      </w:r>
    </w:p>
    <w:p>
      <w:r>
        <w:t>Đồng/khóm</w:t>
      </w:r>
    </w:p>
    <w:p>
      <w:r>
        <w:t>Đường kính dưới 1m</w:t>
      </w:r>
    </w:p>
    <w:p>
      <w:r>
        <w:t>200.000</w:t>
      </w:r>
    </w:p>
    <w:p>
      <w:r>
        <w:t>Đường kính từ 01m - dưới 02m</w:t>
      </w:r>
    </w:p>
    <w:p>
      <w:r>
        <w:t>400.000</w:t>
      </w:r>
    </w:p>
    <w:p>
      <w:r>
        <w:t>Đường kính từ 02m - dưới 03m</w:t>
      </w:r>
    </w:p>
    <w:p>
      <w:r>
        <w:t>600.000</w:t>
      </w:r>
    </w:p>
    <w:p>
      <w:r>
        <w:t>Đường kính từ 03m trở lên</w:t>
      </w:r>
    </w:p>
    <w:p>
      <w:r>
        <w:t>700.000</w:t>
      </w:r>
    </w:p>
    <w:p>
      <w:r>
        <w:t>2</w:t>
      </w:r>
    </w:p>
    <w:p>
      <w:r>
        <w:t>Lá buông</w:t>
      </w:r>
    </w:p>
    <w:p>
      <w:r>
        <w:t>Đồng/cây</w:t>
      </w:r>
    </w:p>
    <w:p>
      <w:r>
        <w:t>Dưới 05 năm tuổi</w:t>
      </w:r>
    </w:p>
    <w:p>
      <w:r>
        <w:t>200.000</w:t>
      </w:r>
    </w:p>
    <w:p>
      <w:r>
        <w:t>Từ 05 năm - dưới 10 năm tuổi</w:t>
      </w:r>
    </w:p>
    <w:p>
      <w:r>
        <w:t>500.000</w:t>
      </w:r>
    </w:p>
    <w:p>
      <w:r>
        <w:t>Từ 10 năm - dưới 15 năm tuổi</w:t>
      </w:r>
    </w:p>
    <w:p>
      <w:r>
        <w:t>800.000</w:t>
      </w:r>
    </w:p>
    <w:p>
      <w:r>
        <w:t>Từ 15 năm trở lên</w:t>
      </w:r>
    </w:p>
    <w:p>
      <w:r>
        <w:t>1.000.000</w:t>
      </w:r>
    </w:p>
    <w:p>
      <w:r>
        <w:t>Ghi chú:  Mật độ cây trồng áp dụng theo quy trình sản xuất, định mức kinh tế - kỹ thuật hiện có do Bộ Nông nghiệp và Phát triển nông thôn hoặc do Ủy ban nhân dân tỉnh ban hành theo quy định của pháp luật.</w:t>
      </w:r>
    </w:p>
    <w:p>
      <w:r>
        <w:t>Phụ lục IV</w:t>
      </w:r>
    </w:p>
    <w:p>
      <w:r>
        <w:t>ĐƠN GIÁ BỒI THƯỜNG THIỆT HẠI CÂY CẢNH, HOA KIỂNG TRỒNG NGOÀI ĐẤT</w:t>
      </w:r>
    </w:p>
    <w:p>
      <w:r>
        <w:t>TT</w:t>
      </w:r>
    </w:p>
    <w:p>
      <w:r>
        <w:t>Danh mục cây trồng</w:t>
      </w:r>
    </w:p>
    <w:p>
      <w:r>
        <w:t>Đơn vị tính</w:t>
      </w:r>
    </w:p>
    <w:p>
      <w:r>
        <w:t>Đơn giá</w:t>
      </w:r>
    </w:p>
    <w:p>
      <w:r>
        <w:t>1</w:t>
      </w:r>
    </w:p>
    <w:p>
      <w:r>
        <w:t>Cây bàng, bồ đề, đa, phượng đỏ, bò cạp, gòn, viết, me tây, lồng mứt, si, sộp, cây cảnh dạng thân gỗ khác</w:t>
      </w:r>
    </w:p>
    <w:p>
      <w:r>
        <w:t>Đồng/cây</w:t>
      </w:r>
    </w:p>
    <w:p>
      <w:r>
        <w:t>140.000</w:t>
      </w:r>
    </w:p>
    <w:p>
      <w:r>
        <w:t>2</w:t>
      </w:r>
    </w:p>
    <w:p>
      <w:r>
        <w:t>Cây sanh, lộc vừng, tùng</w:t>
      </w:r>
    </w:p>
    <w:p>
      <w:r>
        <w:t>Đồng/cây</w:t>
      </w:r>
    </w:p>
    <w:p>
      <w:r>
        <w:t>200.000</w:t>
      </w:r>
    </w:p>
    <w:p>
      <w:r>
        <w:t>3</w:t>
      </w:r>
    </w:p>
    <w:p>
      <w:r>
        <w:t>Cây cà ri, sala, hoa sữa</w:t>
      </w:r>
    </w:p>
    <w:p>
      <w:r>
        <w:t>Đồng/cây</w:t>
      </w:r>
    </w:p>
    <w:p>
      <w:r>
        <w:t>340.000</w:t>
      </w:r>
    </w:p>
    <w:p>
      <w:r>
        <w:t>4</w:t>
      </w:r>
    </w:p>
    <w:p>
      <w:r>
        <w:t>Cây điệp vàng, trứng cá, đào tiên, keo gai, dâu, sung, so đũa, cóc rừng, dứa rừng, giang, táo nhơn, nguyệt quế</w:t>
      </w:r>
    </w:p>
    <w:p>
      <w:r>
        <w:t>Đồng/cây</w:t>
      </w:r>
    </w:p>
    <w:p>
      <w:r>
        <w:t>70.000</w:t>
      </w:r>
    </w:p>
    <w:p>
      <w:r>
        <w:t>5</w:t>
      </w:r>
    </w:p>
    <w:p>
      <w:r>
        <w:t>Cây xa kê</w:t>
      </w:r>
    </w:p>
    <w:p>
      <w:r>
        <w:t>Đồng/cây</w:t>
      </w:r>
    </w:p>
    <w:p>
      <w:r>
        <w:t>400.000</w:t>
      </w:r>
    </w:p>
    <w:p>
      <w:r>
        <w:t>6</w:t>
      </w:r>
    </w:p>
    <w:p>
      <w:r>
        <w:t>Cây anh đào</w:t>
      </w:r>
    </w:p>
    <w:p>
      <w:r>
        <w:t>Đồng/cây</w:t>
      </w:r>
    </w:p>
    <w:p>
      <w:r>
        <w:t>140.000</w:t>
      </w:r>
    </w:p>
    <w:p>
      <w:r>
        <w:t>7</w:t>
      </w:r>
    </w:p>
    <w:p>
      <w:r>
        <w:t>Cây tre, trúc trồng kiểng các loại</w:t>
      </w:r>
    </w:p>
    <w:p>
      <w:r>
        <w:t>Đồng/cây</w:t>
      </w:r>
    </w:p>
    <w:p>
      <w:r>
        <w:t>20.000</w:t>
      </w:r>
    </w:p>
    <w:p>
      <w:r>
        <w:t>8</w:t>
      </w:r>
    </w:p>
    <w:p>
      <w:r>
        <w:t>Cây ngũ trảo, nhào (thuốc nam)</w:t>
      </w:r>
    </w:p>
    <w:p>
      <w:r>
        <w:t>Đồng/cây</w:t>
      </w:r>
    </w:p>
    <w:p>
      <w:r>
        <w:t>50.000</w:t>
      </w:r>
    </w:p>
    <w:p>
      <w:r>
        <w:t>9</w:t>
      </w:r>
    </w:p>
    <w:p>
      <w:r>
        <w:t>Cây mai vàng, trắng, tứ quý, các loại cây kiểng khác tương tự</w:t>
      </w:r>
    </w:p>
    <w:p>
      <w:r>
        <w:t>Đồng/cây</w:t>
      </w:r>
    </w:p>
    <w:p>
      <w:r>
        <w:t>- Đường kính gốc dưới 1cm</w:t>
      </w:r>
    </w:p>
    <w:p>
      <w:r>
        <w:t>20.000</w:t>
      </w:r>
    </w:p>
    <w:p>
      <w:r>
        <w:t>- Đường kính gốc từ 1cm đến dưới 2cm</w:t>
      </w:r>
    </w:p>
    <w:p>
      <w:r>
        <w:t>80.000</w:t>
      </w:r>
    </w:p>
    <w:p>
      <w:r>
        <w:t>- Đường kính gốc từ 2cm đến dưới 4cm</w:t>
      </w:r>
    </w:p>
    <w:p>
      <w:r>
        <w:t>100.000</w:t>
      </w:r>
    </w:p>
    <w:p>
      <w:r>
        <w:t>- Đường kính gốc từ 4cm đến dưới 10cm</w:t>
      </w:r>
    </w:p>
    <w:p>
      <w:r>
        <w:t>150.000</w:t>
      </w:r>
    </w:p>
    <w:p>
      <w:r>
        <w:t>- Đường kính gốc từ 10cm trở lên</w:t>
      </w:r>
    </w:p>
    <w:p>
      <w:r>
        <w:t>500.000</w:t>
      </w:r>
    </w:p>
    <w:p>
      <w:r>
        <w:t>10</w:t>
      </w:r>
    </w:p>
    <w:p>
      <w:r>
        <w:t>Cây cau kiểng (cau bụng)</w:t>
      </w:r>
    </w:p>
    <w:p>
      <w:r>
        <w:t>Đồng/cây</w:t>
      </w:r>
    </w:p>
    <w:p>
      <w:r>
        <w:t>280.000</w:t>
      </w:r>
    </w:p>
    <w:p>
      <w:r>
        <w:t>11</w:t>
      </w:r>
    </w:p>
    <w:p>
      <w:r>
        <w:t>Cây cau kiểng (vàng, đỏ), đủng đỉnh, chà là và cây khác tương tự</w:t>
      </w:r>
    </w:p>
    <w:p>
      <w:r>
        <w:t>Đồng/cây</w:t>
      </w:r>
    </w:p>
    <w:p>
      <w:r>
        <w:t>70.000</w:t>
      </w:r>
    </w:p>
    <w:p>
      <w:r>
        <w:t>12</w:t>
      </w:r>
    </w:p>
    <w:p>
      <w:r>
        <w:t>Cây cau vua và các loại cây cau khác tương tự</w:t>
      </w:r>
    </w:p>
    <w:p>
      <w:r>
        <w:t>Đồng/cây</w:t>
      </w:r>
    </w:p>
    <w:p>
      <w:r>
        <w:t>600.000</w:t>
      </w:r>
    </w:p>
    <w:p>
      <w:r>
        <w:t>13</w:t>
      </w:r>
    </w:p>
    <w:p>
      <w:r>
        <w:t>Cây hoa kiểng các loại thanh cứng (ngọc lan, cọ pháp, sứ đại, hoàng lan, hồng nhung, bông giấy)</w:t>
      </w:r>
    </w:p>
    <w:p>
      <w:r>
        <w:t>Đồng/cây</w:t>
      </w:r>
    </w:p>
    <w:p>
      <w:r>
        <w:t>55.000</w:t>
      </w:r>
    </w:p>
    <w:p>
      <w:r>
        <w:t>14</w:t>
      </w:r>
    </w:p>
    <w:p>
      <w:r>
        <w:t>Cây hoa kiểng các loại thân mềm</w:t>
      </w:r>
    </w:p>
    <w:p>
      <w:r>
        <w:t>Đồng/cây</w:t>
      </w:r>
    </w:p>
    <w:p>
      <w:r>
        <w:t>20.000</w:t>
      </w:r>
    </w:p>
    <w:p>
      <w:r>
        <w:t>15</w:t>
      </w:r>
    </w:p>
    <w:p>
      <w:r>
        <w:t>Cỏ kiểng (cỏ nhung)</w:t>
      </w:r>
    </w:p>
    <w:p>
      <w:r>
        <w:t>Đồng/m 2</w:t>
      </w:r>
    </w:p>
    <w:p>
      <w:r>
        <w:t>45.000</w:t>
      </w:r>
    </w:p>
    <w:p>
      <w:r>
        <w:t>16</w:t>
      </w:r>
    </w:p>
    <w:p>
      <w:r>
        <w:t>Các loại cỏ kiểng khác</w:t>
      </w:r>
    </w:p>
    <w:p>
      <w:r>
        <w:t>Đồng/m 2</w:t>
      </w:r>
    </w:p>
    <w:p>
      <w:r>
        <w:t>30.000</w:t>
      </w:r>
    </w:p>
    <w:p>
      <w:r>
        <w:t>17</w:t>
      </w:r>
    </w:p>
    <w:p>
      <w:r>
        <w:t>Cây kiểng trồng hàng rào</w:t>
      </w:r>
    </w:p>
    <w:p>
      <w:r>
        <w:t>Đồng/m</w:t>
      </w:r>
    </w:p>
    <w:p>
      <w:r>
        <w:t>20.000</w:t>
      </w:r>
    </w:p>
    <w:p>
      <w:r>
        <w:t>18</w:t>
      </w:r>
    </w:p>
    <w:p>
      <w:r>
        <w:t>Cây đinh lăng</w:t>
      </w:r>
    </w:p>
    <w:p>
      <w:r>
        <w:t>Đồng/cây</w:t>
      </w:r>
    </w:p>
    <w:p>
      <w:r>
        <w:t>24.000</w:t>
      </w:r>
    </w:p>
    <w:p>
      <w:r>
        <w:t>Phụ lục V</w:t>
      </w:r>
    </w:p>
    <w:p>
      <w:r>
        <w:t>ĐƠN GIÁ BỒI THƯỜNG THIỆT HẠI VẬT NUÔI LÀ THỦY SẢN</w:t>
      </w:r>
    </w:p>
    <w:p>
      <w:r>
        <w:t>TT</w:t>
      </w:r>
    </w:p>
    <w:p>
      <w:r>
        <w:t>Danh mục loài vật nuôi là thủy sản</w:t>
      </w:r>
    </w:p>
    <w:p>
      <w:r>
        <w:t>Đơn vị tính</w:t>
      </w:r>
    </w:p>
    <w:p>
      <w:r>
        <w:t>Đơn giá</w:t>
      </w:r>
    </w:p>
    <w:p>
      <w:r>
        <w:t>Căn cứ Quyết định số 726-BNN-KN ngày 24/02/2022</w:t>
      </w:r>
    </w:p>
    <w:p>
      <w:r>
        <w:t>1</w:t>
      </w:r>
    </w:p>
    <w:p>
      <w:r>
        <w:t>Tôm thẻ chân trắng nuôi thâm canh</w:t>
      </w:r>
    </w:p>
    <w:p>
      <w:r>
        <w:t>Mục 5 Phụ lục III: mật độ 120 con/m 2 , quy cỡ giống P12; thức ăn công nghiệp FCR =1.3</w:t>
      </w:r>
    </w:p>
    <w:p>
      <w:r>
        <w:t>Nuôi tháng thứ 1</w:t>
      </w:r>
    </w:p>
    <w:p>
      <w:r>
        <w:t>Đồng/m 2</w:t>
      </w:r>
    </w:p>
    <w:p>
      <w:r>
        <w:t>26.134</w:t>
      </w:r>
    </w:p>
    <w:p>
      <w:r>
        <w:t>Nuôi tháng thứ 2</w:t>
      </w:r>
    </w:p>
    <w:p>
      <w:r>
        <w:t>Đồng/m 2</w:t>
      </w:r>
    </w:p>
    <w:p>
      <w:r>
        <w:t>59.016</w:t>
      </w:r>
    </w:p>
    <w:p>
      <w:r>
        <w:t>Nuôi tháng thứ 3</w:t>
      </w:r>
    </w:p>
    <w:p>
      <w:r>
        <w:t>Đồng/m 2</w:t>
      </w:r>
    </w:p>
    <w:p>
      <w:r>
        <w:t>89.992</w:t>
      </w:r>
    </w:p>
    <w:p>
      <w:r>
        <w:t>2</w:t>
      </w:r>
    </w:p>
    <w:p>
      <w:r>
        <w:t>Tôm thẻ chân trắng nuôi 2 giai đoạn</w:t>
      </w:r>
    </w:p>
    <w:p>
      <w:r>
        <w:t>Mục 6 Phụ lục III:</w:t>
      </w:r>
    </w:p>
    <w:p>
      <w:r>
        <w:t>- Giai đoạn 1: mật độ 1.500 con/m 2 , quy cỡ giống P12;</w:t>
      </w:r>
    </w:p>
    <w:p>
      <w:r>
        <w:t>- Giai đoạn 2: mật độ 300 con/m 2 , thức ăn công nghiệp FCR =1.1.</w:t>
      </w:r>
    </w:p>
    <w:p>
      <w:r>
        <w:t>Giai đoạn 1: Nuôi tháng thứ 1 trong ao dèo</w:t>
      </w:r>
    </w:p>
    <w:p>
      <w:r>
        <w:t>Đồng/m 2</w:t>
      </w:r>
    </w:p>
    <w:p>
      <w:r>
        <w:t>263.428</w:t>
      </w:r>
    </w:p>
    <w:p>
      <w:r>
        <w:t>Giai đoạn 2: Nuôi tháng thứ 2 trong ao nuôi</w:t>
      </w:r>
    </w:p>
    <w:p>
      <w:r>
        <w:t>Đồng/m 2</w:t>
      </w:r>
    </w:p>
    <w:p>
      <w:r>
        <w:t>123.400</w:t>
      </w:r>
    </w:p>
    <w:p>
      <w:r>
        <w:t>Giai đoạn 2: Nuôi tháng thứ 3 trong ao nuôi</w:t>
      </w:r>
    </w:p>
    <w:p>
      <w:r>
        <w:t>Đồng/m 2</w:t>
      </w:r>
    </w:p>
    <w:p>
      <w:r>
        <w:t>187.064</w:t>
      </w:r>
    </w:p>
    <w:p>
      <w:r>
        <w:t>3</w:t>
      </w:r>
    </w:p>
    <w:p>
      <w:r>
        <w:t>Tôm sú nuôi thâm canh trong ao</w:t>
      </w:r>
    </w:p>
    <w:p>
      <w:r>
        <w:t>Mục 7 Phụ lục III: mật độ 25 con/m 2 , quy cỡ giống P15; thức ăn công nghiệp FCR =1.5</w:t>
      </w:r>
    </w:p>
    <w:p>
      <w:r>
        <w:t>Nuôi tháng thứ 1</w:t>
      </w:r>
    </w:p>
    <w:p>
      <w:r>
        <w:t>Đồng/m 2</w:t>
      </w:r>
    </w:p>
    <w:p>
      <w:r>
        <w:t>11.545</w:t>
      </w:r>
    </w:p>
    <w:p>
      <w:r>
        <w:t>Nuôi tháng thứ 2</w:t>
      </w:r>
    </w:p>
    <w:p>
      <w:r>
        <w:t>Đồng/m 2</w:t>
      </w:r>
    </w:p>
    <w:p>
      <w:r>
        <w:t>17.883</w:t>
      </w:r>
    </w:p>
    <w:p>
      <w:r>
        <w:t>Nuôi tháng thứ 3</w:t>
      </w:r>
    </w:p>
    <w:p>
      <w:r>
        <w:t>Đồng/m 2</w:t>
      </w:r>
    </w:p>
    <w:p>
      <w:r>
        <w:t>29.047</w:t>
      </w:r>
    </w:p>
    <w:p>
      <w:r>
        <w:t>Nuôi tháng thứ 4</w:t>
      </w:r>
    </w:p>
    <w:p>
      <w:r>
        <w:t>Đồng/m 2</w:t>
      </w:r>
    </w:p>
    <w:p>
      <w:r>
        <w:t>47.813</w:t>
      </w:r>
    </w:p>
    <w:p>
      <w:r>
        <w:t>4</w:t>
      </w:r>
    </w:p>
    <w:p>
      <w:r>
        <w:t>Tôm sú nuôi quảng canh cải tiến</w:t>
      </w:r>
    </w:p>
    <w:p>
      <w:r>
        <w:t>Mục 9 Phụ lục III: mật độ 08 con/m 2 , quy cỡ giống P15; thức ăn công nghiệp FCR= 0.5</w:t>
      </w:r>
    </w:p>
    <w:p>
      <w:r>
        <w:t>Nuôi tháng thứ 1</w:t>
      </w:r>
    </w:p>
    <w:p>
      <w:r>
        <w:t>Đồng/m 2</w:t>
      </w:r>
    </w:p>
    <w:p>
      <w:r>
        <w:t>5.445</w:t>
      </w:r>
    </w:p>
    <w:p>
      <w:r>
        <w:t>Nuôi tháng thứ 2</w:t>
      </w:r>
    </w:p>
    <w:p>
      <w:r>
        <w:t>Đồng/m 2</w:t>
      </w:r>
    </w:p>
    <w:p>
      <w:r>
        <w:t>8.797</w:t>
      </w:r>
    </w:p>
    <w:p>
      <w:r>
        <w:t>Nuôi tháng thứ 3</w:t>
      </w:r>
    </w:p>
    <w:p>
      <w:r>
        <w:t>Đồng/m 2</w:t>
      </w:r>
    </w:p>
    <w:p>
      <w:r>
        <w:t>12.618</w:t>
      </w:r>
    </w:p>
    <w:p>
      <w:r>
        <w:t>Nuôi tháng thứ 4</w:t>
      </w:r>
    </w:p>
    <w:p>
      <w:r>
        <w:t>Đồng/m 2</w:t>
      </w:r>
    </w:p>
    <w:p>
      <w:r>
        <w:t>17.140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