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​bãi bỏ Quyết định quy phạm pháp luật của Ủy ban nhân dân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60/2024/QĐ-UBND</w:t>
      </w:r>
    </w:p>
    <w:p>
      <w:r>
        <w:t>Bình Dương, ngày 04 tháng 12 năm 2024</w:t>
      </w:r>
    </w:p>
    <w:p>
      <w:r>
        <w:t>QUYẾT ĐỊNH</w:t>
      </w:r>
    </w:p>
    <w:p>
      <w:r>
        <w:t>BÃI BỎ CÁC QUYẾT ĐỊNH QUY PHẠM PHÁP LUẬT CỦA ỦY BAN NHÂN DÂN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Căn cứ Nghị quyết số 06/2024/NQ-HĐND ngày 07 tháng 6 năm 2024 của Hội đồng nhân dân tỉnh Bình Dương quy định tiêu chí thành lập, số lượng thành viên; mức chi cho Tổ bảo vệ an ninh, trật tự trên địa bàn tỉnh Bình Dương;</w:t>
      </w:r>
    </w:p>
    <w:p>
      <w:r>
        <w:t>Theo đề nghị của Giám đốc Công an tỉnh Bình Dương tại Tờ trình số 347/TTr-CAT-PV01 ngày 23 tháng 11 năm 2024.</w:t>
      </w:r>
    </w:p>
    <w:p>
      <w:r>
        <w:t>QUYẾT ĐỊNH:</w:t>
      </w:r>
    </w:p>
    <w:p>
      <w:r>
        <w:t>Điều 1.  Bãi bỏ toàn bộ các Quyết định quy phạm pháp luật của Ủy ban nhân dân tỉnh Bình Dương, cụ thể gồm:</w:t>
      </w:r>
    </w:p>
    <w:p>
      <w:r>
        <w:t>1. Quyết định số 41/2009/QĐ-UBND ngày 12 tháng 6 năm 2009 của Ủy ban nhân dân tỉnh Bình Dương ban hành quy định cơ cấu tổ chức, chế độ trang phục, phương tiện hoạt động của lực lượng Bảo vệ dân phố ở phường, thị trấn thuộc tỉnh Bình Dương.</w:t>
      </w:r>
    </w:p>
    <w:p>
      <w:r>
        <w:t>2. Quyết định số 67/2009/QĐ-UBND ngày 23 tháng 9 năm 2009 của Ủy ban nhân dân tỉnh Bình Dương về việc sửa đổi khoản 1, 2 Điều 20 trong quy định cơ cấu tổ chức, chế độ trang phục, phương tiện hoạt động của lực lượng Bảo vệ dân phố ở phường, thị trấn thuộc tỉnh Bình Dương ban hành kèm theo Quyết định số 41/2009/QĐ-UBND ngày 12 tháng 6 năm 2009 của Ủy ban nhân dân tỉnh Bình Dương.</w:t>
      </w:r>
    </w:p>
    <w:p>
      <w:r>
        <w:t>Điều 2.  Quyết định này có hiệu lực thi hành kể từ ngày ký.</w:t>
      </w:r>
    </w:p>
    <w:p>
      <w:r>
        <w:t>Điều 3.  Chánh Văn phòng Ủy ban nhân dân tỉnh, Giám đốc Công an tỉnh; Thủ trưởng các sở, ban, ngành tỉnh; Chủ tịch Ủy ban nhân dân các huyện, thành phố và các tổ chức, cá nhân có liên quan chịu trách nhiệm thi hành Quyết định này./.</w:t>
      </w:r>
    </w:p>
    <w:p>
      <w:r>
        <w:t>Nơi nhận:</w:t>
      </w:r>
    </w:p>
    <w:p>
      <w:r>
        <w:t>- Văn phòng Chính phủ;</w:t>
      </w:r>
    </w:p>
    <w:p>
      <w:r>
        <w:t>- Bộ Công an, Bộ Tài chính;</w:t>
      </w:r>
    </w:p>
    <w:p>
      <w:r>
        <w:t>- Cục KT VBQPPL Bộ Tư pháp;</w:t>
      </w:r>
    </w:p>
    <w:p>
      <w:r>
        <w:t>- TTTU, TTHĐND tỉnh, Đoàn ĐBQH tỉnh;</w:t>
      </w:r>
    </w:p>
    <w:p>
      <w:r>
        <w:t>- UBMTTQVN tỉnh;</w:t>
      </w:r>
    </w:p>
    <w:p>
      <w:r>
        <w:t>- CT, PCT UBND tỉnh;</w:t>
      </w:r>
    </w:p>
    <w:p>
      <w:r>
        <w:t>- Như Điều 3;</w:t>
      </w:r>
    </w:p>
    <w:p>
      <w:r>
        <w:t>- Các sở, ban, ngành tỉnh;</w:t>
      </w:r>
    </w:p>
    <w:p>
      <w:r>
        <w:t>- Cơ sở DLQG về PL (Sở Tư pháp);</w:t>
      </w:r>
    </w:p>
    <w:p>
      <w:r>
        <w:t>- UBND các huyện, thành phố;</w:t>
      </w:r>
    </w:p>
    <w:p>
      <w:r>
        <w:t>- TT công báo, Website tỉnh;</w:t>
      </w:r>
    </w:p>
    <w:p>
      <w:r>
        <w:t>- LĐVP, CV, TH;</w:t>
      </w:r>
    </w:p>
    <w:p>
      <w:r>
        <w:t>- Lưu: VT, Gig.</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