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6/2024/QĐ-UBND quy định về Bảng giá tính thuế tài nguyên năm 2024 đối với các loại tài nguyên khai thác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6/2024/QĐ-UBND</w:t>
      </w:r>
    </w:p>
    <w:p>
      <w:r>
        <w:t>Bắc Giang, ngày 01 tháng 3 năm 2024</w:t>
      </w:r>
    </w:p>
    <w:p>
      <w:r>
        <w:t>QUYẾT ĐỊNH</w:t>
      </w:r>
    </w:p>
    <w:p>
      <w:r>
        <w:t>QUY ĐỊNH BẢNG GIÁ TÍNH THUẾ TÀI NGUYÊN NĂM 2024 ĐỐI VỚI CÁC LOẠI TÀI NGUYÊN KHAI THÁC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sửa đổi, bổ sung một số điều của Luật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 BTC ngày 02 tháng 10 năm 2015 của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sản có tính chất lý, hóa giống nhau;</w:t>
      </w:r>
    </w:p>
    <w:p>
      <w:r>
        <w:t>Căn cứ Thông tư số số 05/2020/TT-BTC ngày 20 tháng 01 năm 2020 của Bộ trưởng Bộ Tài chính sửa đổi, bổ sung một số điều của Thông tư số 44/2017/TT-BTC</w:t>
      </w:r>
    </w:p>
    <w:p>
      <w:r>
        <w:t>ngày 12 tháng 5 năm 2017 của Bộ trưởng Bộ Tài chính quy định về khung giá tính thuế tài nguyên đối với nhóm, loại tài sản có tính chất lý, hóa giống nhau;</w:t>
      </w:r>
    </w:p>
    <w:p>
      <w:r>
        <w:t>Theo đề nghị của Giám đốc Sở Tài chính tại Tờ trình số 20/TTr-STC ngày 20 tháng 02 năm 2024.</w:t>
      </w:r>
    </w:p>
    <w:p>
      <w:r>
        <w:t>QUYẾT ĐỊNH:</w:t>
      </w:r>
    </w:p>
    <w:p>
      <w:r>
        <w:t>Điều 1.  Quy định Bảng giá tính thuế tài nguyên năm 2024 đối với các loại tài nguyên khai thác trên địa bàn tỉnh Bắc Giang:</w:t>
      </w:r>
    </w:p>
    <w:p>
      <w:r>
        <w:t>1. Bảng giá tính thuế tài nguyên đối với khoáng sản kim loại (chi tiết tại Phụ lục I kèm theo Quyết định).</w:t>
      </w:r>
    </w:p>
    <w:p>
      <w:r>
        <w:t>2. Bảng giá tính thuế tài nguyên đối với khoáng sản không kim loại (chi tiết tại Phụ lục II kèm theo Quyết định).</w:t>
      </w:r>
    </w:p>
    <w:p>
      <w:r>
        <w:t>3. Bảng giá tính thuế tài nguyên đối với sản phẩm rừng tự nhiên (chi tiết tại Phụ lục III kèm theo Quyết định).</w:t>
      </w:r>
    </w:p>
    <w:p>
      <w:r>
        <w:t>4. Bảng giá tính thuế tài nguyên đối với nước thiên nhiên (chi tiết tại Phụ lục IV kèm theo Quyết định).</w:t>
      </w:r>
    </w:p>
    <w:p>
      <w:r>
        <w:t>Mức giá trên chưa bao gồm thuế giá trị gia tăng và các khoản chi phí khai thác, chi phí vận chuyển theo quy định tại Điều 6 Thông tư số 152/2015/TT- BTC ngày 02 tháng 10 năm 2015 của Bộ trưởng Bộ Tài chính Hướng dẫn về thuế tài nguyên và được áp dụng từ ngày 01 tháng 01 năm 2024 đến ngày 31 tháng 12 năm 2024.</w:t>
      </w:r>
    </w:p>
    <w:p>
      <w:r>
        <w:t>Điều 2.  Tổ chức thực hiện</w:t>
      </w:r>
    </w:p>
    <w:p>
      <w:r>
        <w:t>1. Cục Thuế tỉnh, Sở Tài nguyên và Môi trường, Sở Nông nghiệp và Phát triển nông thôn trong quá trình thi hành nếu phát sinh loại tài nguyên mới chưa được quy định trong Quyết định này hoặc giá tài nguyên phổ biến trên thị trường có biến động tăng hoặc giảm 20% so với giá trong Quyết định này nhưng không ngoài Khung giá tính thuế tài nguyên do Bộ Tài chính ban hành thì có văn bản đề nghị điều chỉnh, bổ sung Bảng giá tính thuế tài nguyên, gửi Sở Tài chính chủ trì, phối hợp với cơ quan, đơn vị liên quan tham mưu trình Ủy ban nhân dân tỉnh xem xét, quyết định.</w:t>
      </w:r>
    </w:p>
    <w:p>
      <w:r>
        <w:t>2. Cục Thuế tỉnh chủ trì phối hợp với Sở Tài chính, Sở Tài nguyên và Môi trường và các cơ quan liên quan hướng dẫn, kiểm tra các tổ chức, cá nhân trên địa bàn tỉnh thực hiện việc đăng ký, kê khai, nộp thuế tài nguyên theo quy định tại Quyết định này. Trường hợp tài nguyên khai thác không bán ra mà phải qua sản xuất, chế biến thành sản phẩm công nghiệp mới bán ra thì có văn bản đề nghị, kèm theo phương án xác định chi phí chế biến được trừ của đơn vị kha i thác tài nguyên, gửi Sở Tài chính chủ trì, phối hợp với cơ quan, đơn vị liên quan để thống nhất xác định giá tính thuế tài nguyên, trình Ủy ban nhân dân tỉnh phê duyệt điều chỉnh, bổ sung theo quy định.</w:t>
      </w:r>
    </w:p>
    <w:p>
      <w:r>
        <w:t>3. Chánh Văn phòng Ủy ban nhân dân tỉnh; Giám đốc các Sở: Tài chính, Tài nguyên và Môi trường, Xây dựng, Nông nghiệp và Phát triển nông thôn; Cục trưởng Cục Thuế tỉnh, Giám đốc Kho bạc Nhà nước tỉnh; Chủ tịch Ủy ban nhân dân các huyện, thị xã, thành phố và các tổ chức, cá nhân có liên quan căn cứ Quyết định thi hành.</w:t>
      </w:r>
    </w:p>
    <w:p>
      <w:r>
        <w:t>Điều 3.  Hiệu lực thi hành</w:t>
      </w:r>
    </w:p>
    <w:p>
      <w:r>
        <w:t>Quyết định này có hiệu lực thi hành từ ngày 15 tháng 3 năm 2024./.</w:t>
      </w:r>
    </w:p>
    <w:p>
      <w:r>
        <w:t>Nơi nhận:</w:t>
      </w:r>
    </w:p>
    <w:p>
      <w:r>
        <w:t>- Như Khoản 3, Điều 2;</w:t>
      </w:r>
    </w:p>
    <w:p>
      <w:r>
        <w:t>- Văn phòng Chính phủ;</w:t>
      </w:r>
    </w:p>
    <w:p>
      <w:r>
        <w:t>- Website Chính phủ;</w:t>
      </w:r>
    </w:p>
    <w:p>
      <w:r>
        <w:t>- Vụ Pháp chế - Bộ Tài chính;</w:t>
      </w:r>
    </w:p>
    <w:p>
      <w:r>
        <w:t>- Cục KTVBQPPL- Bộ Tư pháp;</w:t>
      </w:r>
    </w:p>
    <w:p>
      <w:r>
        <w:t>- Cục Khoáng sản Việt Nam - Bộ Tài nguyên và Môi trường;</w:t>
      </w:r>
    </w:p>
    <w:p>
      <w:r>
        <w:t>- TT Tỉnh ủy, TT HĐND tỉnh, Đoàn ĐBQH tỉnh;</w:t>
      </w:r>
    </w:p>
    <w:p>
      <w:r>
        <w:t>- Chủ tịch và các PCT UBND tỉnh;</w:t>
      </w:r>
    </w:p>
    <w:p>
      <w:r>
        <w:t>- Văn phòng UBND tỉnh:</w:t>
      </w:r>
    </w:p>
    <w:p>
      <w:r>
        <w:t>+ LĐVP, các phòng, đơn vị trực thuộc;</w:t>
      </w:r>
    </w:p>
    <w:p>
      <w:r>
        <w:t>+ TTTT;</w:t>
      </w:r>
    </w:p>
    <w:p>
      <w:r>
        <w:t>+ Lưu: VT, KTTHTrung.</w:t>
      </w:r>
    </w:p>
    <w:p>
      <w:r>
        <w:t>TM. UỶ BAN NHÂN DÂN</w:t>
      </w:r>
    </w:p>
    <w:p>
      <w:r>
        <w:t>KT. CHỦ TỊCH</w:t>
      </w:r>
    </w:p>
    <w:p>
      <w:r>
        <w:t>PHÓ CHỦ TỊCH</w:t>
      </w:r>
    </w:p>
    <w:p>
      <w:r>
        <w:t>Phan Thế Tuấn</w:t>
      </w:r>
    </w:p>
    <w:p>
      <w:r>
        <w:t>Phụ lục I</w:t>
      </w:r>
    </w:p>
    <w:p>
      <w:r>
        <w:t>(Kèm theo Quyết định số:         /2024/QĐ-UBND ngày     /3/2024 của UBND tỉnh)</w:t>
      </w:r>
    </w:p>
    <w:p>
      <w:r>
        <w:t>BẢNG GIÁ TÍNH THUẾ TÀI NGUYÊN ĐỐI VỚI KHOÁNG SẢN KIM LOẠI</w:t>
      </w:r>
    </w:p>
    <w:p>
      <w:r>
        <w:t>Đơn vị tính giá: 1.000 đồng</w:t>
      </w:r>
    </w:p>
    <w:p>
      <w:r>
        <w:t>Mã nhóm, loại tài nguyên</w:t>
      </w:r>
    </w:p>
    <w:p>
      <w:r>
        <w:t>Loại tài nguyên</w:t>
      </w:r>
    </w:p>
    <w:p>
      <w:r>
        <w:t>Đơn vị tính</w:t>
      </w:r>
    </w:p>
    <w:p>
      <w:r>
        <w:t>Giá tính thuế tài nguyên</w:t>
      </w:r>
    </w:p>
    <w:p>
      <w:r>
        <w:t>Ghi chú</w:t>
      </w:r>
    </w:p>
    <w:p>
      <w:r>
        <w:t>1</w:t>
      </w:r>
    </w:p>
    <w:p>
      <w:r>
        <w:t>2</w:t>
      </w:r>
    </w:p>
    <w:p>
      <w:r>
        <w:t>3</w:t>
      </w:r>
    </w:p>
    <w:p>
      <w:r>
        <w:t>4</w:t>
      </w:r>
    </w:p>
    <w:p>
      <w:r>
        <w:t>5</w:t>
      </w:r>
    </w:p>
    <w:p>
      <w:r>
        <w:t>I</w:t>
      </w:r>
    </w:p>
    <w:p>
      <w:r>
        <w:t>Khoáng sản kim loại</w:t>
      </w:r>
    </w:p>
    <w:p>
      <w:r>
        <w:t>I101</w:t>
      </w:r>
    </w:p>
    <w:p>
      <w:r>
        <w:t>Sắt kim loại</w:t>
      </w:r>
    </w:p>
    <w:p>
      <w:r>
        <w:t>tấn</w:t>
      </w:r>
    </w:p>
    <w:p>
      <w:r>
        <w:t>9.000</w:t>
      </w:r>
    </w:p>
    <w:p>
      <w:r>
        <w:t>I102</w:t>
      </w:r>
    </w:p>
    <w:p>
      <w:r>
        <w:t>Quặng Manhetit (có từ tính)</w:t>
      </w:r>
    </w:p>
    <w:p>
      <w:r>
        <w:t>tấn</w:t>
      </w:r>
    </w:p>
    <w:p>
      <w:r>
        <w:t>I10201</w:t>
      </w:r>
    </w:p>
    <w:p>
      <w:r>
        <w:t>Hàm lượng Fe &lt; 30%</w:t>
      </w:r>
    </w:p>
    <w:p>
      <w:r>
        <w:t>tấn</w:t>
      </w:r>
    </w:p>
    <w:p>
      <w:r>
        <w:t>300</w:t>
      </w:r>
    </w:p>
    <w:p>
      <w:r>
        <w:t>I10202</w:t>
      </w:r>
    </w:p>
    <w:p>
      <w:r>
        <w:t>Hàm lượng 30% &lt; Fe &lt; 40%</w:t>
      </w:r>
    </w:p>
    <w:p>
      <w:r>
        <w:t>tấn</w:t>
      </w:r>
    </w:p>
    <w:p>
      <w:r>
        <w:t>400</w:t>
      </w:r>
    </w:p>
    <w:p>
      <w:r>
        <w:t>I10203</w:t>
      </w:r>
    </w:p>
    <w:p>
      <w:r>
        <w:t>Hàm lượng 40% &lt; Fe &lt; 50%</w:t>
      </w:r>
    </w:p>
    <w:p>
      <w:r>
        <w:t>tấn</w:t>
      </w:r>
    </w:p>
    <w:p>
      <w:r>
        <w:t>575</w:t>
      </w:r>
    </w:p>
    <w:p>
      <w:r>
        <w:t>I10204</w:t>
      </w:r>
    </w:p>
    <w:p>
      <w:r>
        <w:t>Hàm lượng 50% &lt; Fe &lt; 60%</w:t>
      </w:r>
    </w:p>
    <w:p>
      <w:r>
        <w:t>tấn</w:t>
      </w:r>
    </w:p>
    <w:p>
      <w:r>
        <w:t>850</w:t>
      </w:r>
    </w:p>
    <w:p>
      <w:r>
        <w:t>I10205</w:t>
      </w:r>
    </w:p>
    <w:p>
      <w:r>
        <w:t>Hàm lượng Fe &gt; 60%</w:t>
      </w:r>
    </w:p>
    <w:p>
      <w:r>
        <w:t>tấn</w:t>
      </w:r>
    </w:p>
    <w:p>
      <w:r>
        <w:t>1.250</w:t>
      </w:r>
    </w:p>
    <w:p>
      <w:r>
        <w:t>I103</w:t>
      </w:r>
    </w:p>
    <w:p>
      <w:r>
        <w:t>Quặng Limonit (không từ tính)</w:t>
      </w:r>
    </w:p>
    <w:p>
      <w:r>
        <w:t>tấn</w:t>
      </w:r>
    </w:p>
    <w:p>
      <w:r>
        <w:t>I10301</w:t>
      </w:r>
    </w:p>
    <w:p>
      <w:r>
        <w:t>Hàm lượng Fe &lt; 30%</w:t>
      </w:r>
    </w:p>
    <w:p>
      <w:r>
        <w:t>tấn</w:t>
      </w:r>
    </w:p>
    <w:p>
      <w:r>
        <w:t>180</w:t>
      </w:r>
    </w:p>
    <w:p>
      <w:r>
        <w:t>I10302</w:t>
      </w:r>
    </w:p>
    <w:p>
      <w:r>
        <w:t>Hàm lượng 30% &lt; Fe &lt; 40%</w:t>
      </w:r>
    </w:p>
    <w:p>
      <w:r>
        <w:t>tấn</w:t>
      </w:r>
    </w:p>
    <w:p>
      <w:r>
        <w:t>245</w:t>
      </w:r>
    </w:p>
    <w:p>
      <w:r>
        <w:t>I10303</w:t>
      </w:r>
    </w:p>
    <w:p>
      <w:r>
        <w:t>Hàm lượng 40% &lt; Fe &lt; 50%</w:t>
      </w:r>
    </w:p>
    <w:p>
      <w:r>
        <w:t>tấn</w:t>
      </w:r>
    </w:p>
    <w:p>
      <w:r>
        <w:t>310</w:t>
      </w:r>
    </w:p>
    <w:p>
      <w:r>
        <w:t>I10304</w:t>
      </w:r>
    </w:p>
    <w:p>
      <w:r>
        <w:t>Hàm lượng 50% &lt; Fe &lt; 60%</w:t>
      </w:r>
    </w:p>
    <w:p>
      <w:r>
        <w:t>tấn</w:t>
      </w:r>
    </w:p>
    <w:p>
      <w:r>
        <w:t>380</w:t>
      </w:r>
    </w:p>
    <w:p>
      <w:r>
        <w:t>I10305</w:t>
      </w:r>
    </w:p>
    <w:p>
      <w:r>
        <w:t>Hàm lượng Fe &gt; 60%</w:t>
      </w:r>
    </w:p>
    <w:p>
      <w:r>
        <w:t>tấn</w:t>
      </w:r>
    </w:p>
    <w:p>
      <w:r>
        <w:t>510</w:t>
      </w:r>
    </w:p>
    <w:p>
      <w:r>
        <w:t>I104</w:t>
      </w:r>
    </w:p>
    <w:p>
      <w:r>
        <w:t>Quặng sắt Deluvi</w:t>
      </w:r>
    </w:p>
    <w:p>
      <w:r>
        <w:t>tấn</w:t>
      </w:r>
    </w:p>
    <w:p>
      <w:r>
        <w:t>165</w:t>
      </w:r>
    </w:p>
    <w:p>
      <w:r>
        <w:t>I4</w:t>
      </w:r>
    </w:p>
    <w:p>
      <w:r>
        <w:t>Vàng</w:t>
      </w:r>
    </w:p>
    <w:p>
      <w:r>
        <w:t>I401</w:t>
      </w:r>
    </w:p>
    <w:p>
      <w:r>
        <w:t>Quặng vàng gốc</w:t>
      </w:r>
    </w:p>
    <w:p>
      <w:r>
        <w:t>I40101</w:t>
      </w:r>
    </w:p>
    <w:p>
      <w:r>
        <w:t>Hàm lượng Au&lt;2gram/tấn</w:t>
      </w:r>
    </w:p>
    <w:p>
      <w:r>
        <w:t>tấn</w:t>
      </w:r>
    </w:p>
    <w:p>
      <w:r>
        <w:t>1.105</w:t>
      </w:r>
    </w:p>
    <w:p>
      <w:r>
        <w:t>I40102</w:t>
      </w:r>
    </w:p>
    <w:p>
      <w:r>
        <w:t>Hàm lượng 2&lt; Au &lt; 3gram/tấn</w:t>
      </w:r>
    </w:p>
    <w:p>
      <w:r>
        <w:t>tấn</w:t>
      </w:r>
    </w:p>
    <w:p>
      <w:r>
        <w:t>1.615</w:t>
      </w:r>
    </w:p>
    <w:p>
      <w:r>
        <w:t>I40103</w:t>
      </w:r>
    </w:p>
    <w:p>
      <w:r>
        <w:t>Hàm lượng 3&lt; Au &lt; 4gram/tấn</w:t>
      </w:r>
    </w:p>
    <w:p>
      <w:r>
        <w:t>tấn</w:t>
      </w:r>
    </w:p>
    <w:p>
      <w:r>
        <w:t>2.200</w:t>
      </w:r>
    </w:p>
    <w:p>
      <w:r>
        <w:t>I40104</w:t>
      </w:r>
    </w:p>
    <w:p>
      <w:r>
        <w:t>Hàm lượng 4&lt; Au &lt; 5gram/tấn</w:t>
      </w:r>
    </w:p>
    <w:p>
      <w:r>
        <w:t>tấn</w:t>
      </w:r>
    </w:p>
    <w:p>
      <w:r>
        <w:t>2.850</w:t>
      </w:r>
    </w:p>
    <w:p>
      <w:r>
        <w:t>I40105</w:t>
      </w:r>
    </w:p>
    <w:p>
      <w:r>
        <w:t>Hàm lượng 5&lt; Au &lt; 6gram/tấn</w:t>
      </w:r>
    </w:p>
    <w:p>
      <w:r>
        <w:t>tấn</w:t>
      </w:r>
    </w:p>
    <w:p>
      <w:r>
        <w:t>3.500</w:t>
      </w:r>
    </w:p>
    <w:p>
      <w:r>
        <w:t>I40106</w:t>
      </w:r>
    </w:p>
    <w:p>
      <w:r>
        <w:t>Hàm lượng 6&lt; Au &lt; 7gram/tấn</w:t>
      </w:r>
    </w:p>
    <w:p>
      <w:r>
        <w:t>tấn</w:t>
      </w:r>
    </w:p>
    <w:p>
      <w:r>
        <w:t>4.150</w:t>
      </w:r>
    </w:p>
    <w:p>
      <w:r>
        <w:t>I40107</w:t>
      </w:r>
    </w:p>
    <w:p>
      <w:r>
        <w:t>Hàm lượng 7&lt; Au &lt; 8gram/tấn</w:t>
      </w:r>
    </w:p>
    <w:p>
      <w:r>
        <w:t>tấn</w:t>
      </w:r>
    </w:p>
    <w:p>
      <w:r>
        <w:t>4.800</w:t>
      </w:r>
    </w:p>
    <w:p>
      <w:r>
        <w:t>I40108</w:t>
      </w:r>
    </w:p>
    <w:p>
      <w:r>
        <w:t>Hàm lượng Au ≥ 8gram/tấn</w:t>
      </w:r>
    </w:p>
    <w:p>
      <w:r>
        <w:t>tấn</w:t>
      </w:r>
    </w:p>
    <w:p>
      <w:r>
        <w:t>5.650</w:t>
      </w:r>
    </w:p>
    <w:p>
      <w:r>
        <w:t>I402</w:t>
      </w:r>
    </w:p>
    <w:p>
      <w:r>
        <w:t>Vàng kim loại (vàng cốm); vàng sa khoáng</w:t>
      </w:r>
    </w:p>
    <w:p>
      <w:r>
        <w:t>kg</w:t>
      </w:r>
    </w:p>
    <w:p>
      <w:r>
        <w:t>875.000</w:t>
      </w:r>
    </w:p>
    <w:p>
      <w:r>
        <w:t>I403</w:t>
      </w:r>
    </w:p>
    <w:p>
      <w:r>
        <w:t>Tĩnh quặng vàng</w:t>
      </w:r>
    </w:p>
    <w:p>
      <w:r>
        <w:t>I40301</w:t>
      </w:r>
    </w:p>
    <w:p>
      <w:r>
        <w:t>Hàm lượng 82 &lt;Au 240gram/tấn</w:t>
      </w:r>
    </w:p>
    <w:p>
      <w:r>
        <w:t>tấn</w:t>
      </w:r>
    </w:p>
    <w:p>
      <w:r>
        <w:t>187.000</w:t>
      </w:r>
    </w:p>
    <w:p>
      <w:r>
        <w:t>I40302</w:t>
      </w:r>
    </w:p>
    <w:p>
      <w:r>
        <w:t>Hàm lượng Au &gt;240gram/tấn</w:t>
      </w:r>
    </w:p>
    <w:p>
      <w:r>
        <w:t>tấn</w:t>
      </w:r>
    </w:p>
    <w:p>
      <w:r>
        <w:t>212.500</w:t>
      </w:r>
    </w:p>
    <w:p>
      <w:r>
        <w:t>I602</w:t>
      </w:r>
    </w:p>
    <w:p>
      <w:r>
        <w:t>Bạc kim loại</w:t>
      </w:r>
    </w:p>
    <w:p>
      <w:r>
        <w:t>kg</w:t>
      </w:r>
    </w:p>
    <w:p>
      <w:r>
        <w:t>19.200</w:t>
      </w:r>
    </w:p>
    <w:p>
      <w:r>
        <w:t>I10</w:t>
      </w:r>
    </w:p>
    <w:p>
      <w:r>
        <w:t>Đồng</w:t>
      </w:r>
    </w:p>
    <w:p>
      <w:r>
        <w:t>I1001</w:t>
      </w:r>
    </w:p>
    <w:p>
      <w:r>
        <w:t>Quặng đồng</w:t>
      </w:r>
    </w:p>
    <w:p>
      <w:r>
        <w:t>I100101</w:t>
      </w:r>
    </w:p>
    <w:p>
      <w:r>
        <w:t>Hàm lượng Cu &lt;0,5%</w:t>
      </w:r>
    </w:p>
    <w:p>
      <w:r>
        <w:t>tấn</w:t>
      </w:r>
    </w:p>
    <w:p>
      <w:r>
        <w:t>586,5</w:t>
      </w:r>
    </w:p>
    <w:p>
      <w:r>
        <w:t>I100102</w:t>
      </w:r>
    </w:p>
    <w:p>
      <w:r>
        <w:t>Hàm lượng 0,5% ≤ Cu &lt;1%</w:t>
      </w:r>
    </w:p>
    <w:p>
      <w:r>
        <w:t>tấn</w:t>
      </w:r>
    </w:p>
    <w:p>
      <w:r>
        <w:t>1.165</w:t>
      </w:r>
    </w:p>
    <w:p>
      <w:r>
        <w:t>I100103</w:t>
      </w:r>
    </w:p>
    <w:p>
      <w:r>
        <w:t>Hàm lượng 1% ≤ Cu &lt;2%</w:t>
      </w:r>
    </w:p>
    <w:p>
      <w:r>
        <w:t>tấn</w:t>
      </w:r>
    </w:p>
    <w:p>
      <w:r>
        <w:t>1.946,5</w:t>
      </w:r>
    </w:p>
    <w:p>
      <w:r>
        <w:t>I100104</w:t>
      </w:r>
    </w:p>
    <w:p>
      <w:r>
        <w:t>Hàm lượng 2% ≤ Cu &lt;3%</w:t>
      </w:r>
    </w:p>
    <w:p>
      <w:r>
        <w:t>tấn</w:t>
      </w:r>
    </w:p>
    <w:p>
      <w:r>
        <w:t>2.750</w:t>
      </w:r>
    </w:p>
    <w:p>
      <w:r>
        <w:t>I100105</w:t>
      </w:r>
    </w:p>
    <w:p>
      <w:r>
        <w:t>Hàm lượng 3% ≤ Cu &lt;4%</w:t>
      </w:r>
    </w:p>
    <w:p>
      <w:r>
        <w:t>tấn</w:t>
      </w:r>
    </w:p>
    <w:p>
      <w:r>
        <w:t>3.620</w:t>
      </w:r>
    </w:p>
    <w:p>
      <w:r>
        <w:t>I100106</w:t>
      </w:r>
    </w:p>
    <w:p>
      <w:r>
        <w:t>Hàm lượng 4% ≤ Cu &lt;5%</w:t>
      </w:r>
    </w:p>
    <w:p>
      <w:r>
        <w:t>tấn</w:t>
      </w:r>
    </w:p>
    <w:p>
      <w:r>
        <w:t>4.835</w:t>
      </w:r>
    </w:p>
    <w:p>
      <w:r>
        <w:t>I100107</w:t>
      </w:r>
    </w:p>
    <w:p>
      <w:r>
        <w:t>Hàm lượng Cu ≥5%</w:t>
      </w:r>
    </w:p>
    <w:p>
      <w:r>
        <w:t>tấn</w:t>
      </w:r>
    </w:p>
    <w:p>
      <w:r>
        <w:t>6.050</w:t>
      </w:r>
    </w:p>
    <w:p>
      <w:r>
        <w:t>I1002</w:t>
      </w:r>
    </w:p>
    <w:p>
      <w:r>
        <w:t>Tĩnh quặng đồng có hàm lượng 18%&lt; Cu &lt; 20%</w:t>
      </w:r>
    </w:p>
    <w:p>
      <w:r>
        <w:t>tấn</w:t>
      </w:r>
    </w:p>
    <w:p>
      <w:r>
        <w:t>18.150</w:t>
      </w:r>
    </w:p>
    <w:p>
      <w:r>
        <w:t>Phụ lục II</w:t>
      </w:r>
    </w:p>
    <w:p>
      <w:r>
        <w:t>(Kèm theo Quyết định số:        /2024/QĐ-UBND ngày      /3/2024 của UBND tỉnh)</w:t>
      </w:r>
    </w:p>
    <w:p>
      <w:r>
        <w:t>BẢNG GIÁ TÍNH THUẾ TÀI NGUYÊN ĐỐI VỚI KHOÁNG SẢN KHÔNG KIM LOẠI</w:t>
      </w:r>
    </w:p>
    <w:p>
      <w:r>
        <w:t>Đơn vị tính giá: 1.000 đồng</w:t>
      </w:r>
    </w:p>
    <w:p>
      <w:r>
        <w:t>Mã nhóm, loại tài nguyên</w:t>
      </w:r>
    </w:p>
    <w:p>
      <w:r>
        <w:t>Loại tài nguyên</w:t>
      </w:r>
    </w:p>
    <w:p>
      <w:r>
        <w:t>Đơn vị tính</w:t>
      </w:r>
    </w:p>
    <w:p>
      <w:r>
        <w:t>Giá tính thuế tài nguyên</w:t>
      </w:r>
    </w:p>
    <w:p>
      <w:r>
        <w:t>Ghi chú</w:t>
      </w:r>
    </w:p>
    <w:p>
      <w:r>
        <w:t>1</w:t>
      </w:r>
    </w:p>
    <w:p>
      <w:r>
        <w:t>2</w:t>
      </w:r>
    </w:p>
    <w:p>
      <w:r>
        <w:t>3</w:t>
      </w:r>
    </w:p>
    <w:p>
      <w:r>
        <w:t>4</w:t>
      </w:r>
    </w:p>
    <w:p>
      <w:r>
        <w:t>5</w:t>
      </w:r>
    </w:p>
    <w:p>
      <w:r>
        <w:t>II</w:t>
      </w:r>
    </w:p>
    <w:p>
      <w:r>
        <w:t>Khoáng sản không kim loại</w:t>
      </w:r>
    </w:p>
    <w:p>
      <w:r>
        <w:t>II1</w:t>
      </w:r>
    </w:p>
    <w:p>
      <w:r>
        <w:t>Đất khai thác để san lấp, xây dựng công trình</w:t>
      </w:r>
    </w:p>
    <w:p>
      <w:r>
        <w:t>m3</w:t>
      </w:r>
    </w:p>
    <w:p>
      <w:r>
        <w:t>40,5</w:t>
      </w:r>
    </w:p>
    <w:p>
      <w:r>
        <w:t>II2</w:t>
      </w:r>
    </w:p>
    <w:p>
      <w:r>
        <w:t>Đá, sỏi</w:t>
      </w:r>
    </w:p>
    <w:p>
      <w:r>
        <w:t>II201</w:t>
      </w:r>
    </w:p>
    <w:p>
      <w:r>
        <w:t>Sỏi</w:t>
      </w:r>
    </w:p>
    <w:p>
      <w:r>
        <w:t>II20101</w:t>
      </w:r>
    </w:p>
    <w:p>
      <w:r>
        <w:t>Sạn trắng</w:t>
      </w:r>
    </w:p>
    <w:p>
      <w:r>
        <w:t>m3</w:t>
      </w:r>
    </w:p>
    <w:p>
      <w:r>
        <w:t>480</w:t>
      </w:r>
    </w:p>
    <w:p>
      <w:r>
        <w:t>II20102</w:t>
      </w:r>
    </w:p>
    <w:p>
      <w:r>
        <w:t>Các loại cuội, sỏi, sạn khác</w:t>
      </w:r>
    </w:p>
    <w:p>
      <w:r>
        <w:t>m3</w:t>
      </w:r>
    </w:p>
    <w:p>
      <w:r>
        <w:t>150</w:t>
      </w:r>
    </w:p>
    <w:p>
      <w:r>
        <w:t>II202</w:t>
      </w:r>
    </w:p>
    <w:p>
      <w:r>
        <w:t>Đá xây dựng</w:t>
      </w:r>
    </w:p>
    <w:p>
      <w:r>
        <w:t>m3</w:t>
      </w:r>
    </w:p>
    <w:p>
      <w:r>
        <w:t>II20203</w:t>
      </w:r>
    </w:p>
    <w:p>
      <w:r>
        <w:t>Đá làm vật liệu XD thông thường</w:t>
      </w:r>
    </w:p>
    <w:p>
      <w:r>
        <w:t>m3</w:t>
      </w:r>
    </w:p>
    <w:p>
      <w:r>
        <w:t>II2020301</w:t>
      </w:r>
    </w:p>
    <w:p>
      <w:r>
        <w:t>Đá sau nổ mìn, đá xô bồ (khoáng sản khai thác)</w:t>
      </w:r>
    </w:p>
    <w:p>
      <w:r>
        <w:t>m3</w:t>
      </w:r>
    </w:p>
    <w:p>
      <w:r>
        <w:t>100</w:t>
      </w:r>
    </w:p>
    <w:p>
      <w:r>
        <w:t>II2020302</w:t>
      </w:r>
    </w:p>
    <w:p>
      <w:r>
        <w:t>Đá hộc, đá base</w:t>
      </w:r>
    </w:p>
    <w:p>
      <w:r>
        <w:t>m3</w:t>
      </w:r>
    </w:p>
    <w:p>
      <w:r>
        <w:t>115,5</w:t>
      </w:r>
    </w:p>
    <w:p>
      <w:r>
        <w:t>II2020303</w:t>
      </w:r>
    </w:p>
    <w:p>
      <w:r>
        <w:t>Đá cấp phối</w:t>
      </w:r>
    </w:p>
    <w:p>
      <w:r>
        <w:t>m3</w:t>
      </w:r>
    </w:p>
    <w:p>
      <w:r>
        <w:t>120</w:t>
      </w:r>
    </w:p>
    <w:p>
      <w:r>
        <w:t>II2020304</w:t>
      </w:r>
    </w:p>
    <w:p>
      <w:r>
        <w:t>Đá dăm các loại</w:t>
      </w:r>
    </w:p>
    <w:p>
      <w:r>
        <w:t>m3</w:t>
      </w:r>
    </w:p>
    <w:p>
      <w:r>
        <w:t>135</w:t>
      </w:r>
    </w:p>
    <w:p>
      <w:r>
        <w:t>II2020307</w:t>
      </w:r>
    </w:p>
    <w:p>
      <w:r>
        <w:t>Đá bụi, mạt đá</w:t>
      </w:r>
    </w:p>
    <w:p>
      <w:r>
        <w:t>m3</w:t>
      </w:r>
    </w:p>
    <w:p>
      <w:r>
        <w:t>90</w:t>
      </w:r>
    </w:p>
    <w:p>
      <w:r>
        <w:t>II5</w:t>
      </w:r>
    </w:p>
    <w:p>
      <w:r>
        <w:t>Cát</w:t>
      </w:r>
    </w:p>
    <w:p>
      <w:r>
        <w:t>II501</w:t>
      </w:r>
    </w:p>
    <w:p>
      <w:r>
        <w:t>Cát san lấp (bao gồm cả cát nhiễm mặn)</w:t>
      </w:r>
    </w:p>
    <w:p>
      <w:r>
        <w:t>m3</w:t>
      </w:r>
    </w:p>
    <w:p>
      <w:r>
        <w:t>84</w:t>
      </w:r>
    </w:p>
    <w:p>
      <w:r>
        <w:t>II502</w:t>
      </w:r>
    </w:p>
    <w:p>
      <w:r>
        <w:t>Cát xây dựng</w:t>
      </w:r>
    </w:p>
    <w:p>
      <w:r>
        <w:t>m3</w:t>
      </w:r>
    </w:p>
    <w:p>
      <w:r>
        <w:t>II50201</w:t>
      </w:r>
    </w:p>
    <w:p>
      <w:r>
        <w:t>Cát đen dùng trong xây dựng</w:t>
      </w:r>
    </w:p>
    <w:p>
      <w:r>
        <w:t>m3</w:t>
      </w:r>
    </w:p>
    <w:p>
      <w:r>
        <w:t>84</w:t>
      </w:r>
    </w:p>
    <w:p>
      <w:r>
        <w:t>II50202</w:t>
      </w:r>
    </w:p>
    <w:p>
      <w:r>
        <w:t>Cát vàng dùng trong xây dựng</w:t>
      </w:r>
    </w:p>
    <w:p>
      <w:r>
        <w:t>m3</w:t>
      </w:r>
    </w:p>
    <w:p>
      <w:r>
        <w:t>157,5</w:t>
      </w:r>
    </w:p>
    <w:p>
      <w:r>
        <w:t>II503</w:t>
      </w:r>
    </w:p>
    <w:p>
      <w:r>
        <w:t>Cát vàng sản xuất công nghiệp (khoáng sản khai thác)</w:t>
      </w:r>
    </w:p>
    <w:p>
      <w:r>
        <w:t>m3</w:t>
      </w:r>
    </w:p>
    <w:p>
      <w:r>
        <w:t>157,5</w:t>
      </w:r>
    </w:p>
    <w:p>
      <w:r>
        <w:t>II7</w:t>
      </w:r>
    </w:p>
    <w:p>
      <w:r>
        <w:t>Đất làm gạch</w:t>
      </w:r>
    </w:p>
    <w:p>
      <w:r>
        <w:t>m3</w:t>
      </w:r>
    </w:p>
    <w:p>
      <w:r>
        <w:t>170</w:t>
      </w:r>
    </w:p>
    <w:p>
      <w:r>
        <w:t>II9</w:t>
      </w:r>
    </w:p>
    <w:p>
      <w:r>
        <w:t>Sét chịu lửa</w:t>
      </w:r>
    </w:p>
    <w:p>
      <w:r>
        <w:t>II901</w:t>
      </w:r>
    </w:p>
    <w:p>
      <w:r>
        <w:t>Sét chịu lửa mầu trắng, xám, xám trắng</w:t>
      </w:r>
    </w:p>
    <w:p>
      <w:r>
        <w:t>m3</w:t>
      </w:r>
    </w:p>
    <w:p>
      <w:r>
        <w:t>380</w:t>
      </w:r>
    </w:p>
    <w:p>
      <w:r>
        <w:t>II902</w:t>
      </w:r>
    </w:p>
    <w:p>
      <w:r>
        <w:t>Sét chịu lửa các mầu còn lại</w:t>
      </w:r>
    </w:p>
    <w:p>
      <w:r>
        <w:t>m3</w:t>
      </w:r>
    </w:p>
    <w:p>
      <w:r>
        <w:t>180</w:t>
      </w:r>
    </w:p>
    <w:p>
      <w:r>
        <w:t>II11</w:t>
      </w:r>
    </w:p>
    <w:p>
      <w:r>
        <w:t>Cao  lanh  (Kaolin/đất  sét  trắng/đất  sét</w:t>
      </w:r>
    </w:p>
    <w:p>
      <w:r>
        <w:t>trầm  tích;  Quặng  Felspat  làm  nguyên liệu gốm sứ)</w:t>
      </w:r>
    </w:p>
    <w:p>
      <w:r>
        <w:t>II1101</w:t>
      </w:r>
    </w:p>
    <w:p>
      <w:r>
        <w:t>Cao lanh (khoáng sản khai thác chưa rây)</w:t>
      </w:r>
    </w:p>
    <w:p>
      <w:r>
        <w:t>tấn</w:t>
      </w:r>
    </w:p>
    <w:p>
      <w:r>
        <w:t>300</w:t>
      </w:r>
    </w:p>
    <w:p>
      <w:r>
        <w:t>II1102</w:t>
      </w:r>
    </w:p>
    <w:p>
      <w:r>
        <w:t>Cao lanh dưới rây</w:t>
      </w:r>
    </w:p>
    <w:p>
      <w:r>
        <w:t>tấn</w:t>
      </w:r>
    </w:p>
    <w:p>
      <w:r>
        <w:t>800</w:t>
      </w:r>
    </w:p>
    <w:p>
      <w:r>
        <w:t>II1103</w:t>
      </w:r>
    </w:p>
    <w:p>
      <w:r>
        <w:t>Quặng Felspat làm nguyên liệu gốm sứ (khoáng sản khai thác)</w:t>
      </w:r>
    </w:p>
    <w:p>
      <w:r>
        <w:t>tấn</w:t>
      </w:r>
    </w:p>
    <w:p>
      <w:r>
        <w:t>350</w:t>
      </w:r>
    </w:p>
    <w:p>
      <w:r>
        <w:t>II16</w:t>
      </w:r>
    </w:p>
    <w:p>
      <w:r>
        <w:t>Than Antraxit hầm lò</w:t>
      </w:r>
    </w:p>
    <w:p>
      <w:r>
        <w:t>II1601</w:t>
      </w:r>
    </w:p>
    <w:p>
      <w:r>
        <w:t>Than sạch trong than khai thác (Cám từ 0-15, cục-15)</w:t>
      </w:r>
    </w:p>
    <w:p>
      <w:r>
        <w:t>tấn</w:t>
      </w:r>
    </w:p>
    <w:p>
      <w:r>
        <w:t>1.306</w:t>
      </w:r>
    </w:p>
    <w:p>
      <w:r>
        <w:t>II1602</w:t>
      </w:r>
    </w:p>
    <w:p>
      <w:r>
        <w:t>Than cục</w:t>
      </w:r>
    </w:p>
    <w:p>
      <w:r>
        <w:t>II160201</w:t>
      </w:r>
    </w:p>
    <w:p>
      <w:r>
        <w:t>Than cục 1a, 1b,1c</w:t>
      </w:r>
    </w:p>
    <w:p>
      <w:r>
        <w:t>tấn</w:t>
      </w:r>
    </w:p>
    <w:p>
      <w:r>
        <w:t>2.785</w:t>
      </w:r>
    </w:p>
    <w:p>
      <w:r>
        <w:t>II160202</w:t>
      </w:r>
    </w:p>
    <w:p>
      <w:r>
        <w:t>Than cục 2a, 2b</w:t>
      </w:r>
    </w:p>
    <w:p>
      <w:r>
        <w:t>tấn</w:t>
      </w:r>
    </w:p>
    <w:p>
      <w:r>
        <w:t>3.281</w:t>
      </w:r>
    </w:p>
    <w:p>
      <w:r>
        <w:t>II160203</w:t>
      </w:r>
    </w:p>
    <w:p>
      <w:r>
        <w:t>Than cục 3a, 3b</w:t>
      </w:r>
    </w:p>
    <w:p>
      <w:r>
        <w:t>tấn</w:t>
      </w:r>
    </w:p>
    <w:p>
      <w:r>
        <w:t>3.438</w:t>
      </w:r>
    </w:p>
    <w:p>
      <w:r>
        <w:t>II160204</w:t>
      </w:r>
    </w:p>
    <w:p>
      <w:r>
        <w:t>Than cục 4a, 4b</w:t>
      </w:r>
    </w:p>
    <w:p>
      <w:r>
        <w:t>tấn</w:t>
      </w:r>
    </w:p>
    <w:p>
      <w:r>
        <w:t>3.405</w:t>
      </w:r>
    </w:p>
    <w:p>
      <w:r>
        <w:t>II160205</w:t>
      </w:r>
    </w:p>
    <w:p>
      <w:r>
        <w:t>Than cục 5a, 5b</w:t>
      </w:r>
    </w:p>
    <w:p>
      <w:r>
        <w:t>tấn</w:t>
      </w:r>
    </w:p>
    <w:p>
      <w:r>
        <w:t>3.051</w:t>
      </w:r>
    </w:p>
    <w:p>
      <w:r>
        <w:t>II160206</w:t>
      </w:r>
    </w:p>
    <w:p>
      <w:r>
        <w:t>Than cục 6a, 6b,6c</w:t>
      </w:r>
    </w:p>
    <w:p>
      <w:r>
        <w:t>tấn</w:t>
      </w:r>
    </w:p>
    <w:p>
      <w:r>
        <w:t>2.747</w:t>
      </w:r>
    </w:p>
    <w:p>
      <w:r>
        <w:t>II160207</w:t>
      </w:r>
    </w:p>
    <w:p>
      <w:r>
        <w:t>Than cục 7a, 7b,7c</w:t>
      </w:r>
    </w:p>
    <w:p>
      <w:r>
        <w:t>tấn</w:t>
      </w:r>
    </w:p>
    <w:p>
      <w:r>
        <w:t>1.352</w:t>
      </w:r>
    </w:p>
    <w:p>
      <w:r>
        <w:t>II160208</w:t>
      </w:r>
    </w:p>
    <w:p>
      <w:r>
        <w:t>Than cục 8a, 8b,8c</w:t>
      </w:r>
    </w:p>
    <w:p>
      <w:r>
        <w:t>tấn</w:t>
      </w:r>
    </w:p>
    <w:p>
      <w:r>
        <w:t>828</w:t>
      </w:r>
    </w:p>
    <w:p>
      <w:r>
        <w:t>II1603</w:t>
      </w:r>
    </w:p>
    <w:p>
      <w:r>
        <w:t>Than cám</w:t>
      </w:r>
    </w:p>
    <w:p>
      <w:r>
        <w:t>II160301</w:t>
      </w:r>
    </w:p>
    <w:p>
      <w:r>
        <w:t>Than cám 1</w:t>
      </w:r>
    </w:p>
    <w:p>
      <w:r>
        <w:t>tấn</w:t>
      </w:r>
    </w:p>
    <w:p>
      <w:r>
        <w:t>2.606</w:t>
      </w:r>
    </w:p>
    <w:p>
      <w:r>
        <w:t>II160302</w:t>
      </w:r>
    </w:p>
    <w:p>
      <w:r>
        <w:t>Than cám 2</w:t>
      </w:r>
    </w:p>
    <w:p>
      <w:r>
        <w:t>tấn</w:t>
      </w:r>
    </w:p>
    <w:p>
      <w:r>
        <w:t>2.713</w:t>
      </w:r>
    </w:p>
    <w:p>
      <w:r>
        <w:t>II160303</w:t>
      </w:r>
    </w:p>
    <w:p>
      <w:r>
        <w:t>Than cám 3a,3b,3c</w:t>
      </w:r>
    </w:p>
    <w:p>
      <w:r>
        <w:t>tấn</w:t>
      </w:r>
    </w:p>
    <w:p>
      <w:r>
        <w:t>2.238</w:t>
      </w:r>
    </w:p>
    <w:p>
      <w:r>
        <w:t>II160304</w:t>
      </w:r>
    </w:p>
    <w:p>
      <w:r>
        <w:t>Than cám 4a, 4b</w:t>
      </w:r>
    </w:p>
    <w:p>
      <w:r>
        <w:t>tấn</w:t>
      </w:r>
    </w:p>
    <w:p>
      <w:r>
        <w:t>1.707</w:t>
      </w:r>
    </w:p>
    <w:p>
      <w:r>
        <w:t>II160305</w:t>
      </w:r>
    </w:p>
    <w:p>
      <w:r>
        <w:t>Than cám 5a, 5b</w:t>
      </w:r>
    </w:p>
    <w:p>
      <w:r>
        <w:t>tấn</w:t>
      </w:r>
    </w:p>
    <w:p>
      <w:r>
        <w:t>1.350</w:t>
      </w:r>
    </w:p>
    <w:p>
      <w:r>
        <w:t>II160306</w:t>
      </w:r>
    </w:p>
    <w:p>
      <w:r>
        <w:t>Than cám 6a, 6b</w:t>
      </w:r>
    </w:p>
    <w:p>
      <w:r>
        <w:t>tấn</w:t>
      </w:r>
    </w:p>
    <w:p>
      <w:r>
        <w:t>1.066</w:t>
      </w:r>
    </w:p>
    <w:p>
      <w:r>
        <w:t>II160307</w:t>
      </w:r>
    </w:p>
    <w:p>
      <w:r>
        <w:t>Than cám 7a, 7b,7c</w:t>
      </w:r>
    </w:p>
    <w:p>
      <w:r>
        <w:t>tấn</w:t>
      </w:r>
    </w:p>
    <w:p>
      <w:r>
        <w:t>804</w:t>
      </w:r>
    </w:p>
    <w:p>
      <w:r>
        <w:t>II1604</w:t>
      </w:r>
    </w:p>
    <w:p>
      <w:r>
        <w:t>Than bùn</w:t>
      </w:r>
    </w:p>
    <w:p>
      <w:r>
        <w:t>II160401</w:t>
      </w:r>
    </w:p>
    <w:p>
      <w:r>
        <w:t>Than bùn tuyển 1a,1b</w:t>
      </w:r>
    </w:p>
    <w:p>
      <w:r>
        <w:t>tấn</w:t>
      </w:r>
    </w:p>
    <w:p>
      <w:r>
        <w:t>805</w:t>
      </w:r>
    </w:p>
    <w:p>
      <w:r>
        <w:t>II160402</w:t>
      </w:r>
    </w:p>
    <w:p>
      <w:r>
        <w:t>Than bùn tuyển 2a,2b</w:t>
      </w:r>
    </w:p>
    <w:p>
      <w:r>
        <w:t>tấn</w:t>
      </w:r>
    </w:p>
    <w:p>
      <w:r>
        <w:t>715</w:t>
      </w:r>
    </w:p>
    <w:p>
      <w:r>
        <w:t>II160403</w:t>
      </w:r>
    </w:p>
    <w:p>
      <w:r>
        <w:t>Than bùn tuyển 3a,3b, 3c</w:t>
      </w:r>
    </w:p>
    <w:p>
      <w:r>
        <w:t>tấn</w:t>
      </w:r>
    </w:p>
    <w:p>
      <w:r>
        <w:t>568</w:t>
      </w:r>
    </w:p>
    <w:p>
      <w:r>
        <w:t>II160404</w:t>
      </w:r>
    </w:p>
    <w:p>
      <w:r>
        <w:t>Than bùn tuyển 4a,4b,4c</w:t>
      </w:r>
    </w:p>
    <w:p>
      <w:r>
        <w:t>tấn</w:t>
      </w:r>
    </w:p>
    <w:p>
      <w:r>
        <w:t>465</w:t>
      </w:r>
    </w:p>
    <w:p>
      <w:r>
        <w:t>II17</w:t>
      </w:r>
    </w:p>
    <w:p>
      <w:r>
        <w:t>Than Antraxit lộ thiên</w:t>
      </w:r>
    </w:p>
    <w:p>
      <w:r>
        <w:t>II1701</w:t>
      </w:r>
    </w:p>
    <w:p>
      <w:r>
        <w:t>Than sạch trong than khai thác (Cám từ 0-15, cục-15)</w:t>
      </w:r>
    </w:p>
    <w:p>
      <w:r>
        <w:t>tấn</w:t>
      </w:r>
    </w:p>
    <w:p>
      <w:r>
        <w:t>1.306</w:t>
      </w:r>
    </w:p>
    <w:p>
      <w:r>
        <w:t>II1702</w:t>
      </w:r>
    </w:p>
    <w:p>
      <w:r>
        <w:t>Than cục</w:t>
      </w:r>
    </w:p>
    <w:p>
      <w:r>
        <w:t>II170201</w:t>
      </w:r>
    </w:p>
    <w:p>
      <w:r>
        <w:t>Than cục 1a, 1b,1c</w:t>
      </w:r>
    </w:p>
    <w:p>
      <w:r>
        <w:t>tấn</w:t>
      </w:r>
    </w:p>
    <w:p>
      <w:r>
        <w:t>2.785</w:t>
      </w:r>
    </w:p>
    <w:p>
      <w:r>
        <w:t>II170202</w:t>
      </w:r>
    </w:p>
    <w:p>
      <w:r>
        <w:t>Than cục 2a, 2b</w:t>
      </w:r>
    </w:p>
    <w:p>
      <w:r>
        <w:t>tấn</w:t>
      </w:r>
    </w:p>
    <w:p>
      <w:r>
        <w:t>3.281</w:t>
      </w:r>
    </w:p>
    <w:p>
      <w:r>
        <w:t>II170203</w:t>
      </w:r>
    </w:p>
    <w:p>
      <w:r>
        <w:t>Than cục 3a, 3b</w:t>
      </w:r>
    </w:p>
    <w:p>
      <w:r>
        <w:t>tấn</w:t>
      </w:r>
    </w:p>
    <w:p>
      <w:r>
        <w:t>3.438</w:t>
      </w:r>
    </w:p>
    <w:p>
      <w:r>
        <w:t>II170204</w:t>
      </w:r>
    </w:p>
    <w:p>
      <w:r>
        <w:t>Than cục 4a, 4b</w:t>
      </w:r>
    </w:p>
    <w:p>
      <w:r>
        <w:t>tấn</w:t>
      </w:r>
    </w:p>
    <w:p>
      <w:r>
        <w:t>3.405</w:t>
      </w:r>
    </w:p>
    <w:p>
      <w:r>
        <w:t>II170205</w:t>
      </w:r>
    </w:p>
    <w:p>
      <w:r>
        <w:t>Than cục 5a, 5b</w:t>
      </w:r>
    </w:p>
    <w:p>
      <w:r>
        <w:t>tấn</w:t>
      </w:r>
    </w:p>
    <w:p>
      <w:r>
        <w:t>3.051</w:t>
      </w:r>
    </w:p>
    <w:p>
      <w:r>
        <w:t>II170206</w:t>
      </w:r>
    </w:p>
    <w:p>
      <w:r>
        <w:t>Than cục don 6a, 6b,6c</w:t>
      </w:r>
    </w:p>
    <w:p>
      <w:r>
        <w:t>tấn</w:t>
      </w:r>
    </w:p>
    <w:p>
      <w:r>
        <w:t>2.747</w:t>
      </w:r>
    </w:p>
    <w:p>
      <w:r>
        <w:t>II170207</w:t>
      </w:r>
    </w:p>
    <w:p>
      <w:r>
        <w:t>Than cục don 7a, 7b,7c</w:t>
      </w:r>
    </w:p>
    <w:p>
      <w:r>
        <w:t>tấn</w:t>
      </w:r>
    </w:p>
    <w:p>
      <w:r>
        <w:t>1.352</w:t>
      </w:r>
    </w:p>
    <w:p>
      <w:r>
        <w:t>II170208</w:t>
      </w:r>
    </w:p>
    <w:p>
      <w:r>
        <w:t>Than cục don 8a, 8b,8c</w:t>
      </w:r>
    </w:p>
    <w:p>
      <w:r>
        <w:t>tấn</w:t>
      </w:r>
    </w:p>
    <w:p>
      <w:r>
        <w:t>828</w:t>
      </w:r>
    </w:p>
    <w:p>
      <w:r>
        <w:t>II1703</w:t>
      </w:r>
    </w:p>
    <w:p>
      <w:r>
        <w:t>Than cám</w:t>
      </w:r>
    </w:p>
    <w:p>
      <w:r>
        <w:t>II170301</w:t>
      </w:r>
    </w:p>
    <w:p>
      <w:r>
        <w:t>Than cám 1</w:t>
      </w:r>
    </w:p>
    <w:p>
      <w:r>
        <w:t>tấn</w:t>
      </w:r>
    </w:p>
    <w:p>
      <w:r>
        <w:t>2.606</w:t>
      </w:r>
    </w:p>
    <w:p>
      <w:r>
        <w:t>II170302</w:t>
      </w:r>
    </w:p>
    <w:p>
      <w:r>
        <w:t>Than cám 2</w:t>
      </w:r>
    </w:p>
    <w:p>
      <w:r>
        <w:t>tấn</w:t>
      </w:r>
    </w:p>
    <w:p>
      <w:r>
        <w:t>2.713</w:t>
      </w:r>
    </w:p>
    <w:p>
      <w:r>
        <w:t>II170303</w:t>
      </w:r>
    </w:p>
    <w:p>
      <w:r>
        <w:t>Than cám 3a,3b,3c</w:t>
      </w:r>
    </w:p>
    <w:p>
      <w:r>
        <w:t>tấn</w:t>
      </w:r>
    </w:p>
    <w:p>
      <w:r>
        <w:t>2.238</w:t>
      </w:r>
    </w:p>
    <w:p>
      <w:r>
        <w:t>II170304</w:t>
      </w:r>
    </w:p>
    <w:p>
      <w:r>
        <w:t>Than cám 4a, 4b</w:t>
      </w:r>
    </w:p>
    <w:p>
      <w:r>
        <w:t>tấn</w:t>
      </w:r>
    </w:p>
    <w:p>
      <w:r>
        <w:t>1.707</w:t>
      </w:r>
    </w:p>
    <w:p>
      <w:r>
        <w:t>II170305</w:t>
      </w:r>
    </w:p>
    <w:p>
      <w:r>
        <w:t>Than cám 5a, 5b</w:t>
      </w:r>
    </w:p>
    <w:p>
      <w:r>
        <w:t>tấn</w:t>
      </w:r>
    </w:p>
    <w:p>
      <w:r>
        <w:t>1.350</w:t>
      </w:r>
    </w:p>
    <w:p>
      <w:r>
        <w:t>II170306</w:t>
      </w:r>
    </w:p>
    <w:p>
      <w:r>
        <w:t>Than cám 6a, 6b</w:t>
      </w:r>
    </w:p>
    <w:p>
      <w:r>
        <w:t>tấn</w:t>
      </w:r>
    </w:p>
    <w:p>
      <w:r>
        <w:t>1.066</w:t>
      </w:r>
    </w:p>
    <w:p>
      <w:r>
        <w:t>II170307</w:t>
      </w:r>
    </w:p>
    <w:p>
      <w:r>
        <w:t>Than cám 7a, 7b,7c</w:t>
      </w:r>
    </w:p>
    <w:p>
      <w:r>
        <w:t>tấn</w:t>
      </w:r>
    </w:p>
    <w:p>
      <w:r>
        <w:t>804</w:t>
      </w:r>
    </w:p>
    <w:p>
      <w:r>
        <w:t>II1704</w:t>
      </w:r>
    </w:p>
    <w:p>
      <w:r>
        <w:t>Than bùn</w:t>
      </w:r>
    </w:p>
    <w:p>
      <w:r>
        <w:t>II170401</w:t>
      </w:r>
    </w:p>
    <w:p>
      <w:r>
        <w:t>Than bùn tuyển 1a,1b</w:t>
      </w:r>
    </w:p>
    <w:p>
      <w:r>
        <w:t>tấn</w:t>
      </w:r>
    </w:p>
    <w:p>
      <w:r>
        <w:t>805</w:t>
      </w:r>
    </w:p>
    <w:p>
      <w:r>
        <w:t>II170402</w:t>
      </w:r>
    </w:p>
    <w:p>
      <w:r>
        <w:t>Than bùn tuyển 2a,2b</w:t>
      </w:r>
    </w:p>
    <w:p>
      <w:r>
        <w:t>tấn</w:t>
      </w:r>
    </w:p>
    <w:p>
      <w:r>
        <w:t>715</w:t>
      </w:r>
    </w:p>
    <w:p>
      <w:r>
        <w:t>II170403</w:t>
      </w:r>
    </w:p>
    <w:p>
      <w:r>
        <w:t>Than bùn tuyển 3a,3b, 3c</w:t>
      </w:r>
    </w:p>
    <w:p>
      <w:r>
        <w:t>tấn</w:t>
      </w:r>
    </w:p>
    <w:p>
      <w:r>
        <w:t>568</w:t>
      </w:r>
    </w:p>
    <w:p>
      <w:r>
        <w:t>II170404</w:t>
      </w:r>
    </w:p>
    <w:p>
      <w:r>
        <w:t>Than bùn tuyển 4a,4b,4c</w:t>
      </w:r>
    </w:p>
    <w:p>
      <w:r>
        <w:t>tấn</w:t>
      </w:r>
    </w:p>
    <w:p>
      <w:r>
        <w:t>465</w:t>
      </w:r>
    </w:p>
    <w:p>
      <w:r>
        <w:t>II18</w:t>
      </w:r>
    </w:p>
    <w:p>
      <w:r>
        <w:t>Than nâu, than mỡ</w:t>
      </w:r>
    </w:p>
    <w:p>
      <w:r>
        <w:t>II1801</w:t>
      </w:r>
    </w:p>
    <w:p>
      <w:r>
        <w:t>Than nâu</w:t>
      </w:r>
    </w:p>
    <w:p>
      <w:r>
        <w:t>tấn</w:t>
      </w:r>
    </w:p>
    <w:p>
      <w:r>
        <w:t>760</w:t>
      </w:r>
    </w:p>
    <w:p>
      <w:r>
        <w:t>II1802</w:t>
      </w:r>
    </w:p>
    <w:p>
      <w:r>
        <w:t>Than mỡ</w:t>
      </w:r>
    </w:p>
    <w:p>
      <w:r>
        <w:t>tấn</w:t>
      </w:r>
    </w:p>
    <w:p>
      <w:r>
        <w:t>II180201</w:t>
      </w:r>
    </w:p>
    <w:p>
      <w:r>
        <w:t>Than mỡ có độ tro khô AK dưới 40%</w:t>
      </w:r>
    </w:p>
    <w:p>
      <w:r>
        <w:t>tấn</w:t>
      </w:r>
    </w:p>
    <w:p>
      <w:r>
        <w:t>1.750</w:t>
      </w:r>
    </w:p>
    <w:p>
      <w:r>
        <w:t>II180202</w:t>
      </w:r>
    </w:p>
    <w:p>
      <w:r>
        <w:t>Than mỡ có độ tro khô AK từ 40% trở lên</w:t>
      </w:r>
    </w:p>
    <w:p>
      <w:r>
        <w:t>tấn</w:t>
      </w:r>
    </w:p>
    <w:p>
      <w:r>
        <w:t>910</w:t>
      </w:r>
    </w:p>
    <w:p>
      <w:r>
        <w:t>II19</w:t>
      </w:r>
    </w:p>
    <w:p>
      <w:r>
        <w:t>Than khác</w:t>
      </w:r>
    </w:p>
    <w:p>
      <w:r>
        <w:t>II1901</w:t>
      </w:r>
    </w:p>
    <w:p>
      <w:r>
        <w:t>Than bùn</w:t>
      </w:r>
    </w:p>
    <w:p>
      <w:r>
        <w:t>tấn</w:t>
      </w:r>
    </w:p>
    <w:p>
      <w:r>
        <w:t>280</w:t>
      </w:r>
    </w:p>
    <w:p>
      <w:r>
        <w:t>II1902</w:t>
      </w:r>
    </w:p>
    <w:p>
      <w:r>
        <w:t>Than bùn tuyển khác</w:t>
      </w:r>
    </w:p>
    <w:p>
      <w:r>
        <w:t>tấn</w:t>
      </w:r>
    </w:p>
    <w:p>
      <w:r>
        <w:t>136</w:t>
      </w:r>
    </w:p>
    <w:p>
      <w:r>
        <w:t>II1903</w:t>
      </w:r>
    </w:p>
    <w:p>
      <w:r>
        <w:t>Than bã sàng</w:t>
      </w:r>
    </w:p>
    <w:p>
      <w:r>
        <w:t>tấn</w:t>
      </w:r>
    </w:p>
    <w:p>
      <w:r>
        <w:t>206</w:t>
      </w:r>
    </w:p>
    <w:p>
      <w:r>
        <w:t>II1904</w:t>
      </w:r>
    </w:p>
    <w:p>
      <w:r>
        <w:t>Xít thải than</w:t>
      </w:r>
    </w:p>
    <w:p>
      <w:r>
        <w:t>tấn</w:t>
      </w:r>
    </w:p>
    <w:p>
      <w:r>
        <w:t>192</w:t>
      </w:r>
    </w:p>
    <w:p>
      <w:r>
        <w:t>II1905</w:t>
      </w:r>
    </w:p>
    <w:p>
      <w:r>
        <w:t>Than cám trong than nguyên khai 0-15 mm</w:t>
      </w:r>
    </w:p>
    <w:p>
      <w:r>
        <w:t>tấn</w:t>
      </w:r>
    </w:p>
    <w:p>
      <w:r>
        <w:t>1.523</w:t>
      </w:r>
    </w:p>
    <w:p>
      <w:r>
        <w:t>II1906</w:t>
      </w:r>
    </w:p>
    <w:p>
      <w:r>
        <w:t>Than cục trong than nguyên khai 15-100 mm</w:t>
      </w:r>
    </w:p>
    <w:p>
      <w:r>
        <w:t>tấn</w:t>
      </w:r>
    </w:p>
    <w:p>
      <w:r>
        <w:t>2.302</w:t>
      </w:r>
    </w:p>
    <w:p>
      <w:r>
        <w:t>II24</w:t>
      </w:r>
    </w:p>
    <w:p>
      <w:r>
        <w:t>Khoáng sản không kim loại khác</w:t>
      </w:r>
    </w:p>
    <w:p>
      <w:r>
        <w:t>II2401</w:t>
      </w:r>
    </w:p>
    <w:p>
      <w:r>
        <w:t>Barit khai thác</w:t>
      </w:r>
    </w:p>
    <w:p>
      <w:r>
        <w:t>II240101</w:t>
      </w:r>
    </w:p>
    <w:p>
      <w:r>
        <w:t>Quặng Barit khai thác hàm lượng BaSO4 nhỏ hơn 20%</w:t>
      </w:r>
    </w:p>
    <w:p>
      <w:r>
        <w:t>Tấn</w:t>
      </w:r>
    </w:p>
    <w:p>
      <w:r>
        <w:t>40</w:t>
      </w:r>
    </w:p>
    <w:p>
      <w:r>
        <w:t>II240102</w:t>
      </w:r>
    </w:p>
    <w:p>
      <w:r>
        <w:t>Quặng Barit khai thác hàm lượng 20%≤BaSO 4  &lt;40%</w:t>
      </w:r>
    </w:p>
    <w:p>
      <w:r>
        <w:t>Tấn</w:t>
      </w:r>
    </w:p>
    <w:p>
      <w:r>
        <w:t>205</w:t>
      </w:r>
    </w:p>
    <w:p>
      <w:r>
        <w:t>II240103</w:t>
      </w:r>
    </w:p>
    <w:p>
      <w:r>
        <w:t>Quặng Barit khai thác hàm lượng 40%≤BaSO 4  &lt;60%</w:t>
      </w:r>
    </w:p>
    <w:p>
      <w:r>
        <w:t>Tấn</w:t>
      </w:r>
    </w:p>
    <w:p>
      <w:r>
        <w:t>300</w:t>
      </w:r>
    </w:p>
    <w:p>
      <w:r>
        <w:t>II240104</w:t>
      </w:r>
    </w:p>
    <w:p>
      <w:r>
        <w:t>Quặng Barit khai thác hàm lượng 60%≤BaSO 4  &lt;70%</w:t>
      </w:r>
    </w:p>
    <w:p>
      <w:r>
        <w:t>Tấn</w:t>
      </w:r>
    </w:p>
    <w:p>
      <w:r>
        <w:t>700</w:t>
      </w:r>
    </w:p>
    <w:p>
      <w:r>
        <w:t>II240105</w:t>
      </w:r>
    </w:p>
    <w:p>
      <w:r>
        <w:t>Quặng Barit khai thác hàm lượng BaSO4</w:t>
      </w:r>
    </w:p>
    <w:p>
      <w:r>
        <w:t>≥70%</w:t>
      </w:r>
    </w:p>
    <w:p>
      <w:r>
        <w:t>Tấn</w:t>
      </w:r>
    </w:p>
    <w:p>
      <w:r>
        <w:t>900</w:t>
      </w:r>
    </w:p>
    <w:p>
      <w:r>
        <w:t>Phụ  lục III</w:t>
      </w:r>
    </w:p>
    <w:p>
      <w:r>
        <w:t>(Kèm theo Quyết định số:           /2024/QĐ-UBND ngày       /3/2024 của UBND tỉnh)</w:t>
      </w:r>
    </w:p>
    <w:p>
      <w:r>
        <w:t>BẢNG GIÁ TÍNH THUẾ TÀI NGUYÊN ĐỐI VỚI SẢN PHẨM RỪNG TỰ NHIÊN</w:t>
      </w:r>
    </w:p>
    <w:p>
      <w:r>
        <w:t>Đơn vị tính giá: 1.000 đồng</w:t>
      </w:r>
    </w:p>
    <w:p>
      <w:r>
        <w:t>Mã nhóm, loại tài nguyên</w:t>
      </w:r>
    </w:p>
    <w:p>
      <w:r>
        <w:t>Loại tài nguyên</w:t>
      </w:r>
    </w:p>
    <w:p>
      <w:r>
        <w:t>Đơn vị tính</w:t>
      </w:r>
    </w:p>
    <w:p>
      <w:r>
        <w:t>Giá tính thuế tài nguyên</w:t>
      </w:r>
    </w:p>
    <w:p>
      <w:r>
        <w:t>Ghi chú</w:t>
      </w:r>
    </w:p>
    <w:p>
      <w:r>
        <w:t>III</w:t>
      </w:r>
    </w:p>
    <w:p>
      <w:r>
        <w:t>Sản phẩm của rừng tự nhiên</w:t>
      </w:r>
    </w:p>
    <w:p>
      <w:r>
        <w:t>III1</w:t>
      </w:r>
    </w:p>
    <w:p>
      <w:r>
        <w:t>Gỗ nhóm I</w:t>
      </w:r>
    </w:p>
    <w:p>
      <w:r>
        <w:t>III101</w:t>
      </w:r>
    </w:p>
    <w:p>
      <w:r>
        <w:t>Cẩm lai</w:t>
      </w:r>
    </w:p>
    <w:p>
      <w:r>
        <w:t>III10101</w:t>
      </w:r>
    </w:p>
    <w:p>
      <w:r>
        <w:t>D&lt; 25 cm</w:t>
      </w:r>
    </w:p>
    <w:p>
      <w:r>
        <w:t>m3</w:t>
      </w:r>
    </w:p>
    <w:p>
      <w:r>
        <w:t>14.500</w:t>
      </w:r>
    </w:p>
    <w:p>
      <w:r>
        <w:t>III10102</w:t>
      </w:r>
    </w:p>
    <w:p>
      <w:r>
        <w:t>25 cm ≤ D&lt;50cm</w:t>
      </w:r>
    </w:p>
    <w:p>
      <w:r>
        <w:t>m3</w:t>
      </w:r>
    </w:p>
    <w:p>
      <w:r>
        <w:t>28.000</w:t>
      </w:r>
    </w:p>
    <w:p>
      <w:r>
        <w:t>III10103</w:t>
      </w:r>
    </w:p>
    <w:p>
      <w:r>
        <w:t>D≥ 50cm</w:t>
      </w:r>
    </w:p>
    <w:p>
      <w:r>
        <w:t>m3</w:t>
      </w:r>
    </w:p>
    <w:p>
      <w:r>
        <w:t>36.000</w:t>
      </w:r>
    </w:p>
    <w:p>
      <w:r>
        <w:t>III102</w:t>
      </w:r>
    </w:p>
    <w:p>
      <w:r>
        <w:t>Cẩm liên (cà gần)</w:t>
      </w:r>
    </w:p>
    <w:p>
      <w:r>
        <w:t>m3</w:t>
      </w:r>
    </w:p>
    <w:p>
      <w:r>
        <w:t>7.300</w:t>
      </w:r>
    </w:p>
    <w:p>
      <w:r>
        <w:t>III103</w:t>
      </w:r>
    </w:p>
    <w:p>
      <w:r>
        <w:t>Dáng hương (Giáng hương)</w:t>
      </w:r>
    </w:p>
    <w:p>
      <w:r>
        <w:t>m3</w:t>
      </w:r>
    </w:p>
    <w:p>
      <w:r>
        <w:t>26.000</w:t>
      </w:r>
    </w:p>
    <w:p>
      <w:r>
        <w:t>III104</w:t>
      </w:r>
    </w:p>
    <w:p>
      <w:r>
        <w:t>Du sam</w:t>
      </w:r>
    </w:p>
    <w:p>
      <w:r>
        <w:t>m3</w:t>
      </w:r>
    </w:p>
    <w:p>
      <w:r>
        <w:t>24.000</w:t>
      </w:r>
    </w:p>
    <w:p>
      <w:r>
        <w:t>III105</w:t>
      </w:r>
    </w:p>
    <w:p>
      <w:r>
        <w:t>Hổ bì</w:t>
      </w:r>
    </w:p>
    <w:p>
      <w:r>
        <w:t>III10501</w:t>
      </w:r>
    </w:p>
    <w:p>
      <w:r>
        <w:t>D&lt; 25 cm</w:t>
      </w:r>
    </w:p>
    <w:p>
      <w:r>
        <w:t>m3</w:t>
      </w:r>
    </w:p>
    <w:p>
      <w:r>
        <w:t>6.500</w:t>
      </w:r>
    </w:p>
    <w:p>
      <w:r>
        <w:t>III10502</w:t>
      </w:r>
    </w:p>
    <w:p>
      <w:r>
        <w:t>25 cm ≤D&lt;50cm</w:t>
      </w:r>
    </w:p>
    <w:p>
      <w:r>
        <w:t>m3</w:t>
      </w:r>
    </w:p>
    <w:p>
      <w:r>
        <w:t>28.000</w:t>
      </w:r>
    </w:p>
    <w:p>
      <w:r>
        <w:t>III10503</w:t>
      </w:r>
    </w:p>
    <w:p>
      <w:r>
        <w:t>D≥ 50cm</w:t>
      </w:r>
    </w:p>
    <w:p>
      <w:r>
        <w:t>m3</w:t>
      </w:r>
    </w:p>
    <w:p>
      <w:r>
        <w:t>35.000</w:t>
      </w:r>
    </w:p>
    <w:p>
      <w:r>
        <w:t>III106</w:t>
      </w:r>
    </w:p>
    <w:p>
      <w:r>
        <w:t>Gụ</w:t>
      </w:r>
    </w:p>
    <w:p>
      <w:r>
        <w:t>III10601</w:t>
      </w:r>
    </w:p>
    <w:p>
      <w:r>
        <w:t>D&lt;25 cm</w:t>
      </w:r>
    </w:p>
    <w:p>
      <w:r>
        <w:t>m3</w:t>
      </w:r>
    </w:p>
    <w:p>
      <w:r>
        <w:t>6.000</w:t>
      </w:r>
    </w:p>
    <w:p>
      <w:r>
        <w:t>III10602</w:t>
      </w:r>
    </w:p>
    <w:p>
      <w:r>
        <w:t>25cm≤D&lt;50 cm</w:t>
      </w:r>
    </w:p>
    <w:p>
      <w:r>
        <w:t>m3</w:t>
      </w:r>
    </w:p>
    <w:p>
      <w:r>
        <w:t>12.000</w:t>
      </w:r>
    </w:p>
    <w:p>
      <w:r>
        <w:t>III10603</w:t>
      </w:r>
    </w:p>
    <w:p>
      <w:r>
        <w:t>D ≥50 cm</w:t>
      </w:r>
    </w:p>
    <w:p>
      <w:r>
        <w:t>m3</w:t>
      </w:r>
    </w:p>
    <w:p>
      <w:r>
        <w:t>16.000</w:t>
      </w:r>
    </w:p>
    <w:p>
      <w:r>
        <w:t>III107</w:t>
      </w:r>
    </w:p>
    <w:p>
      <w:r>
        <w:t>Gụ mật (Gõ mật)</w:t>
      </w:r>
    </w:p>
    <w:p>
      <w:r>
        <w:t>III10701</w:t>
      </w:r>
    </w:p>
    <w:p>
      <w:r>
        <w:t>D&lt;25 cm</w:t>
      </w:r>
    </w:p>
    <w:p>
      <w:r>
        <w:t>m3</w:t>
      </w:r>
    </w:p>
    <w:p>
      <w:r>
        <w:t>4.000</w:t>
      </w:r>
    </w:p>
    <w:p>
      <w:r>
        <w:t>III10702</w:t>
      </w:r>
    </w:p>
    <w:p>
      <w:r>
        <w:t>25cm ≤D&lt;50 cm</w:t>
      </w:r>
    </w:p>
    <w:p>
      <w:r>
        <w:t>m3</w:t>
      </w:r>
    </w:p>
    <w:p>
      <w:r>
        <w:t>8.500</w:t>
      </w:r>
    </w:p>
    <w:p>
      <w:r>
        <w:t>III10703</w:t>
      </w:r>
    </w:p>
    <w:p>
      <w:r>
        <w:t>D ≥50 cm</w:t>
      </w:r>
    </w:p>
    <w:p>
      <w:r>
        <w:t>m3</w:t>
      </w:r>
    </w:p>
    <w:p>
      <w:r>
        <w:t>15.000</w:t>
      </w:r>
    </w:p>
    <w:p>
      <w:r>
        <w:t>III108</w:t>
      </w:r>
    </w:p>
    <w:p>
      <w:r>
        <w:t>Hoàng đàn</w:t>
      </w:r>
    </w:p>
    <w:p>
      <w:r>
        <w:t>m3</w:t>
      </w:r>
    </w:p>
    <w:p>
      <w:r>
        <w:t>40.000</w:t>
      </w:r>
    </w:p>
    <w:p>
      <w:r>
        <w:t>III110</w:t>
      </w:r>
    </w:p>
    <w:p>
      <w:r>
        <w:t>Huỳnh đường</w:t>
      </w:r>
    </w:p>
    <w:p>
      <w:r>
        <w:t>m3</w:t>
      </w:r>
    </w:p>
    <w:p>
      <w:r>
        <w:t>8.400</w:t>
      </w:r>
    </w:p>
    <w:p>
      <w:r>
        <w:t>III111</w:t>
      </w:r>
    </w:p>
    <w:p>
      <w:r>
        <w:t>Hương</w:t>
      </w:r>
    </w:p>
    <w:p>
      <w:r>
        <w:t>III11101</w:t>
      </w:r>
    </w:p>
    <w:p>
      <w:r>
        <w:t>D&lt;25 cm</w:t>
      </w:r>
    </w:p>
    <w:p>
      <w:r>
        <w:t>m3</w:t>
      </w:r>
    </w:p>
    <w:p>
      <w:r>
        <w:t>7.500</w:t>
      </w:r>
    </w:p>
    <w:p>
      <w:r>
        <w:t>III11102</w:t>
      </w:r>
    </w:p>
    <w:p>
      <w:r>
        <w:t>25cm ≤D&lt;50 cm</w:t>
      </w:r>
    </w:p>
    <w:p>
      <w:r>
        <w:t>m3</w:t>
      </w:r>
    </w:p>
    <w:p>
      <w:r>
        <w:t>18.700</w:t>
      </w:r>
    </w:p>
    <w:p>
      <w:r>
        <w:t>III11103</w:t>
      </w:r>
    </w:p>
    <w:p>
      <w:r>
        <w:t>D ≥50 cm</w:t>
      </w:r>
    </w:p>
    <w:p>
      <w:r>
        <w:t>m3</w:t>
      </w:r>
    </w:p>
    <w:p>
      <w:r>
        <w:t>22.800</w:t>
      </w:r>
    </w:p>
    <w:p>
      <w:r>
        <w:t>III112</w:t>
      </w:r>
    </w:p>
    <w:p>
      <w:r>
        <w:t>Hương tía</w:t>
      </w:r>
    </w:p>
    <w:p>
      <w:r>
        <w:t>m3</w:t>
      </w:r>
    </w:p>
    <w:p>
      <w:r>
        <w:t>16.800</w:t>
      </w:r>
    </w:p>
    <w:p>
      <w:r>
        <w:t>III113</w:t>
      </w:r>
    </w:p>
    <w:p>
      <w:r>
        <w:t>Lát</w:t>
      </w:r>
    </w:p>
    <w:p>
      <w:r>
        <w:t>m3</w:t>
      </w:r>
    </w:p>
    <w:p>
      <w:r>
        <w:t>11.400</w:t>
      </w:r>
    </w:p>
    <w:p>
      <w:r>
        <w:t>III114</w:t>
      </w:r>
    </w:p>
    <w:p>
      <w:r>
        <w:t>Mun</w:t>
      </w:r>
    </w:p>
    <w:p>
      <w:r>
        <w:t>m3</w:t>
      </w:r>
    </w:p>
    <w:p>
      <w:r>
        <w:t>17.000</w:t>
      </w:r>
    </w:p>
    <w:p>
      <w:r>
        <w:t>III115</w:t>
      </w:r>
    </w:p>
    <w:p>
      <w:r>
        <w:t>Muồng đen</w:t>
      </w:r>
    </w:p>
    <w:p>
      <w:r>
        <w:t>m3</w:t>
      </w:r>
    </w:p>
    <w:p>
      <w:r>
        <w:t>6.600</w:t>
      </w:r>
    </w:p>
    <w:p>
      <w:r>
        <w:t>III</w:t>
      </w:r>
    </w:p>
    <w:p>
      <w:r>
        <w:t>Sản phẩm của rừng tự nhiên</w:t>
      </w:r>
    </w:p>
    <w:p>
      <w:r>
        <w:t>III117</w:t>
      </w:r>
    </w:p>
    <w:p>
      <w:r>
        <w:t>Sơn huyết</w:t>
      </w:r>
    </w:p>
    <w:p>
      <w:r>
        <w:t>m3</w:t>
      </w:r>
    </w:p>
    <w:p>
      <w:r>
        <w:t>10.000</w:t>
      </w:r>
    </w:p>
    <w:p>
      <w:r>
        <w:t>III118</w:t>
      </w:r>
    </w:p>
    <w:p>
      <w:r>
        <w:t>Trai</w:t>
      </w:r>
    </w:p>
    <w:p>
      <w:r>
        <w:t>m3</w:t>
      </w:r>
    </w:p>
    <w:p>
      <w:r>
        <w:t>11.000</w:t>
      </w:r>
    </w:p>
    <w:p>
      <w:r>
        <w:t>III119</w:t>
      </w:r>
    </w:p>
    <w:p>
      <w:r>
        <w:t>Trắc</w:t>
      </w:r>
    </w:p>
    <w:p>
      <w:r>
        <w:t>III11901</w:t>
      </w:r>
    </w:p>
    <w:p>
      <w:r>
        <w:t>D&lt;25 cm</w:t>
      </w:r>
    </w:p>
    <w:p>
      <w:r>
        <w:t>m3</w:t>
      </w:r>
    </w:p>
    <w:p>
      <w:r>
        <w:t>7.500</w:t>
      </w:r>
    </w:p>
    <w:p>
      <w:r>
        <w:t>III11902</w:t>
      </w:r>
    </w:p>
    <w:p>
      <w:r>
        <w:t>25 ≤D&lt;35 cm</w:t>
      </w:r>
    </w:p>
    <w:p>
      <w:r>
        <w:t>m3</w:t>
      </w:r>
    </w:p>
    <w:p>
      <w:r>
        <w:t>14.500</w:t>
      </w:r>
    </w:p>
    <w:p>
      <w:r>
        <w:t>III11903</w:t>
      </w:r>
    </w:p>
    <w:p>
      <w:r>
        <w:t>35cm≤D&lt;50 cm</w:t>
      </w:r>
    </w:p>
    <w:p>
      <w:r>
        <w:t>m3</w:t>
      </w:r>
    </w:p>
    <w:p>
      <w:r>
        <w:t>28.000</w:t>
      </w:r>
    </w:p>
    <w:p>
      <w:r>
        <w:t>III11904</w:t>
      </w:r>
    </w:p>
    <w:p>
      <w:r>
        <w:t>50cm≤D&lt;65 cm</w:t>
      </w:r>
    </w:p>
    <w:p>
      <w:r>
        <w:t>m3</w:t>
      </w:r>
    </w:p>
    <w:p>
      <w:r>
        <w:t>73.900</w:t>
      </w:r>
    </w:p>
    <w:p>
      <w:r>
        <w:t>III11905</w:t>
      </w:r>
    </w:p>
    <w:p>
      <w:r>
        <w:t>D≥65 cm</w:t>
      </w:r>
    </w:p>
    <w:p>
      <w:r>
        <w:t>m3</w:t>
      </w:r>
    </w:p>
    <w:p>
      <w:r>
        <w:t>180.000</w:t>
      </w:r>
    </w:p>
    <w:p>
      <w:r>
        <w:t>III120</w:t>
      </w:r>
    </w:p>
    <w:p>
      <w:r>
        <w:t>Các loại khác</w:t>
      </w:r>
    </w:p>
    <w:p>
      <w:r>
        <w:t>D&lt;25 cm</w:t>
      </w:r>
    </w:p>
    <w:p>
      <w:r>
        <w:t>m3</w:t>
      </w:r>
    </w:p>
    <w:p>
      <w:r>
        <w:t>6.000</w:t>
      </w:r>
    </w:p>
    <w:p>
      <w:r>
        <w:t>25cm≤D&lt;35 cm</w:t>
      </w:r>
    </w:p>
    <w:p>
      <w:r>
        <w:t>m3</w:t>
      </w:r>
    </w:p>
    <w:p>
      <w:r>
        <w:t>8.400</w:t>
      </w:r>
    </w:p>
    <w:p>
      <w:r>
        <w:t>35cm≤D&lt;50 cm</w:t>
      </w:r>
    </w:p>
    <w:p>
      <w:r>
        <w:t>m3</w:t>
      </w:r>
    </w:p>
    <w:p>
      <w:r>
        <w:t>12.000</w:t>
      </w:r>
    </w:p>
    <w:p>
      <w:r>
        <w:t>D≥50 cm</w:t>
      </w:r>
    </w:p>
    <w:p>
      <w:r>
        <w:t>m3</w:t>
      </w:r>
    </w:p>
    <w:p>
      <w:r>
        <w:t>23.000</w:t>
      </w:r>
    </w:p>
    <w:p>
      <w:r>
        <w:t>III2</w:t>
      </w:r>
    </w:p>
    <w:p>
      <w:r>
        <w:t>Gỗ nhóm II</w:t>
      </w:r>
    </w:p>
    <w:p>
      <w:r>
        <w:t>m3</w:t>
      </w:r>
    </w:p>
    <w:p>
      <w:r>
        <w:t>III201</w:t>
      </w:r>
    </w:p>
    <w:p>
      <w:r>
        <w:t>Cẩm xe</w:t>
      </w:r>
    </w:p>
    <w:p>
      <w:r>
        <w:t>m3</w:t>
      </w:r>
    </w:p>
    <w:p>
      <w:r>
        <w:t>7.000</w:t>
      </w:r>
    </w:p>
    <w:p>
      <w:r>
        <w:t>III202</w:t>
      </w:r>
    </w:p>
    <w:p>
      <w:r>
        <w:t>Đinh (Đinh hương)</w:t>
      </w:r>
    </w:p>
    <w:p>
      <w:r>
        <w:t>D&lt;25 cm</w:t>
      </w:r>
    </w:p>
    <w:p>
      <w:r>
        <w:t>m3</w:t>
      </w:r>
    </w:p>
    <w:p>
      <w:r>
        <w:t>9.500</w:t>
      </w:r>
    </w:p>
    <w:p>
      <w:r>
        <w:t>25≤D&lt;50 cm</w:t>
      </w:r>
    </w:p>
    <w:p>
      <w:r>
        <w:t>m3</w:t>
      </w:r>
    </w:p>
    <w:p>
      <w:r>
        <w:t>13.000</w:t>
      </w:r>
    </w:p>
    <w:p>
      <w:r>
        <w:t>D≥50 cm</w:t>
      </w:r>
    </w:p>
    <w:p>
      <w:r>
        <w:t>m3</w:t>
      </w:r>
    </w:p>
    <w:p>
      <w:r>
        <w:t>17.000</w:t>
      </w:r>
    </w:p>
    <w:p>
      <w:r>
        <w:t>III203</w:t>
      </w:r>
    </w:p>
    <w:p>
      <w:r>
        <w:t>Lim xanh</w:t>
      </w:r>
    </w:p>
    <w:p>
      <w:r>
        <w:t>D&lt;25 cm</w:t>
      </w:r>
    </w:p>
    <w:p>
      <w:r>
        <w:t>m3</w:t>
      </w:r>
    </w:p>
    <w:p>
      <w:r>
        <w:t>7.600</w:t>
      </w:r>
    </w:p>
    <w:p>
      <w:r>
        <w:t>25 cm≤D&lt;50 cm</w:t>
      </w:r>
    </w:p>
    <w:p>
      <w:r>
        <w:t>m3</w:t>
      </w:r>
    </w:p>
    <w:p>
      <w:r>
        <w:t>14.000</w:t>
      </w:r>
    </w:p>
    <w:p>
      <w:r>
        <w:t>D≥50 cm</w:t>
      </w:r>
    </w:p>
    <w:p>
      <w:r>
        <w:t>m3</w:t>
      </w:r>
    </w:p>
    <w:p>
      <w:r>
        <w:t>16.000</w:t>
      </w:r>
    </w:p>
    <w:p>
      <w:r>
        <w:t>III204</w:t>
      </w:r>
    </w:p>
    <w:p>
      <w:r>
        <w:t>Nghiến</w:t>
      </w:r>
    </w:p>
    <w:p>
      <w:r>
        <w:t>D&lt;25 cm</w:t>
      </w:r>
    </w:p>
    <w:p>
      <w:r>
        <w:t>m3</w:t>
      </w:r>
    </w:p>
    <w:p>
      <w:r>
        <w:t>4.800</w:t>
      </w:r>
    </w:p>
    <w:p>
      <w:r>
        <w:t>25 cm≤D&lt;50 cm</w:t>
      </w:r>
    </w:p>
    <w:p>
      <w:r>
        <w:t>m3</w:t>
      </w:r>
    </w:p>
    <w:p>
      <w:r>
        <w:t>8.000</w:t>
      </w:r>
    </w:p>
    <w:p>
      <w:r>
        <w:t>D≥50 cm</w:t>
      </w:r>
    </w:p>
    <w:p>
      <w:r>
        <w:t>m3</w:t>
      </w:r>
    </w:p>
    <w:p>
      <w:r>
        <w:t>11.500</w:t>
      </w:r>
    </w:p>
    <w:p>
      <w:r>
        <w:t>III205</w:t>
      </w:r>
    </w:p>
    <w:p>
      <w:r>
        <w:t>Kiền kiền</w:t>
      </w:r>
    </w:p>
    <w:p>
      <w:r>
        <w:t>D&lt;25 cm</w:t>
      </w:r>
    </w:p>
    <w:p>
      <w:r>
        <w:t>m3</w:t>
      </w:r>
    </w:p>
    <w:p>
      <w:r>
        <w:t>6.000</w:t>
      </w:r>
    </w:p>
    <w:p>
      <w:r>
        <w:t>25≤D&lt;50 cm</w:t>
      </w:r>
    </w:p>
    <w:p>
      <w:r>
        <w:t>m3</w:t>
      </w:r>
    </w:p>
    <w:p>
      <w:r>
        <w:t>9.000</w:t>
      </w:r>
    </w:p>
    <w:p>
      <w:r>
        <w:t>D≥50 cm</w:t>
      </w:r>
    </w:p>
    <w:p>
      <w:r>
        <w:t>m3</w:t>
      </w:r>
    </w:p>
    <w:p>
      <w:r>
        <w:t>15.000</w:t>
      </w:r>
    </w:p>
    <w:p>
      <w:r>
        <w:t>III 206</w:t>
      </w:r>
    </w:p>
    <w:p>
      <w:r>
        <w:t>Da đá</w:t>
      </w:r>
    </w:p>
    <w:p>
      <w:r>
        <w:t>m3</w:t>
      </w:r>
    </w:p>
    <w:p>
      <w:r>
        <w:t>6.500</w:t>
      </w:r>
    </w:p>
    <w:p>
      <w:r>
        <w:t>III 207</w:t>
      </w:r>
    </w:p>
    <w:p>
      <w:r>
        <w:t>Sao xanh</w:t>
      </w:r>
    </w:p>
    <w:p>
      <w:r>
        <w:t>m3</w:t>
      </w:r>
    </w:p>
    <w:p>
      <w:r>
        <w:t>7.000</w:t>
      </w:r>
    </w:p>
    <w:p>
      <w:r>
        <w:t>III 208</w:t>
      </w:r>
    </w:p>
    <w:p>
      <w:r>
        <w:t>Sến</w:t>
      </w:r>
    </w:p>
    <w:p>
      <w:r>
        <w:t>m3</w:t>
      </w:r>
    </w:p>
    <w:p>
      <w:r>
        <w:t>10.000</w:t>
      </w:r>
    </w:p>
    <w:p>
      <w:r>
        <w:t>III 209</w:t>
      </w:r>
    </w:p>
    <w:p>
      <w:r>
        <w:t>Sến mật</w:t>
      </w:r>
    </w:p>
    <w:p>
      <w:r>
        <w:t>m3</w:t>
      </w:r>
    </w:p>
    <w:p>
      <w:r>
        <w:t>6.000</w:t>
      </w:r>
    </w:p>
    <w:p>
      <w:r>
        <w:t>III 210</w:t>
      </w:r>
    </w:p>
    <w:p>
      <w:r>
        <w:t>Sến mủ</w:t>
      </w:r>
    </w:p>
    <w:p>
      <w:r>
        <w:t>m3</w:t>
      </w:r>
    </w:p>
    <w:p>
      <w:r>
        <w:t>44.000</w:t>
      </w:r>
    </w:p>
    <w:p>
      <w:r>
        <w:t>III 211</w:t>
      </w:r>
    </w:p>
    <w:p>
      <w:r>
        <w:t>Táu mật</w:t>
      </w:r>
    </w:p>
    <w:p>
      <w:r>
        <w:t>m3</w:t>
      </w:r>
    </w:p>
    <w:p>
      <w:r>
        <w:t>10.000</w:t>
      </w:r>
    </w:p>
    <w:p>
      <w:r>
        <w:t>III 212</w:t>
      </w:r>
    </w:p>
    <w:p>
      <w:r>
        <w:t>Trai ly</w:t>
      </w:r>
    </w:p>
    <w:p>
      <w:r>
        <w:t>m3</w:t>
      </w:r>
    </w:p>
    <w:p>
      <w:r>
        <w:t>13.800</w:t>
      </w:r>
    </w:p>
    <w:p>
      <w:r>
        <w:t>III 213</w:t>
      </w:r>
    </w:p>
    <w:p>
      <w:r>
        <w:t>Xoay</w:t>
      </w:r>
    </w:p>
    <w:p>
      <w:r>
        <w:t>D&lt;25 cm</w:t>
      </w:r>
    </w:p>
    <w:p>
      <w:r>
        <w:t>m3</w:t>
      </w:r>
    </w:p>
    <w:p>
      <w:r>
        <w:t>3.700</w:t>
      </w:r>
    </w:p>
    <w:p>
      <w:r>
        <w:t>25≤D&lt;50 cm</w:t>
      </w:r>
    </w:p>
    <w:p>
      <w:r>
        <w:t>m3</w:t>
      </w:r>
    </w:p>
    <w:p>
      <w:r>
        <w:t>5.000</w:t>
      </w:r>
    </w:p>
    <w:p>
      <w:r>
        <w:t>D≥50 cm</w:t>
      </w:r>
    </w:p>
    <w:p>
      <w:r>
        <w:t>m3</w:t>
      </w:r>
    </w:p>
    <w:p>
      <w:r>
        <w:t>8.000</w:t>
      </w:r>
    </w:p>
    <w:p>
      <w:r>
        <w:t>III 214</w:t>
      </w:r>
    </w:p>
    <w:p>
      <w:r>
        <w:t>Các loại khác</w:t>
      </w:r>
    </w:p>
    <w:p>
      <w:r>
        <w:t>D&lt;25 cm</w:t>
      </w:r>
    </w:p>
    <w:p>
      <w:r>
        <w:t>m3</w:t>
      </w:r>
    </w:p>
    <w:p>
      <w:r>
        <w:t>4.000</w:t>
      </w:r>
    </w:p>
    <w:p>
      <w:r>
        <w:t>25≤D&lt;50 cm</w:t>
      </w:r>
    </w:p>
    <w:p>
      <w:r>
        <w:t>m3</w:t>
      </w:r>
    </w:p>
    <w:p>
      <w:r>
        <w:t>9.000</w:t>
      </w:r>
    </w:p>
    <w:p>
      <w:r>
        <w:t>D≥50 cm</w:t>
      </w:r>
    </w:p>
    <w:p>
      <w:r>
        <w:t>m3</w:t>
      </w:r>
    </w:p>
    <w:p>
      <w:r>
        <w:t>12.000</w:t>
      </w:r>
    </w:p>
    <w:p>
      <w:r>
        <w:t>III3</w:t>
      </w:r>
    </w:p>
    <w:p>
      <w:r>
        <w:t>Gỗ nhóm III</w:t>
      </w:r>
    </w:p>
    <w:p>
      <w:r>
        <w:t>III 301</w:t>
      </w:r>
    </w:p>
    <w:p>
      <w:r>
        <w:t>Bằng lăng</w:t>
      </w:r>
    </w:p>
    <w:p>
      <w:r>
        <w:t>m3</w:t>
      </w:r>
    </w:p>
    <w:p>
      <w:r>
        <w:t>5.000</w:t>
      </w:r>
    </w:p>
    <w:p>
      <w:r>
        <w:t>III 302</w:t>
      </w:r>
    </w:p>
    <w:p>
      <w:r>
        <w:t>Cà chắc, (cà chí)</w:t>
      </w:r>
    </w:p>
    <w:p>
      <w:r>
        <w:t>D&lt;25 cm</w:t>
      </w:r>
    </w:p>
    <w:p>
      <w:r>
        <w:t>m3</w:t>
      </w:r>
    </w:p>
    <w:p>
      <w:r>
        <w:t>3.100</w:t>
      </w:r>
    </w:p>
    <w:p>
      <w:r>
        <w:t>25≤D&lt;50 cm</w:t>
      </w:r>
    </w:p>
    <w:p>
      <w:r>
        <w:t>m3</w:t>
      </w:r>
    </w:p>
    <w:p>
      <w:r>
        <w:t>4.200</w:t>
      </w:r>
    </w:p>
    <w:p>
      <w:r>
        <w:t>D≥50 cm</w:t>
      </w:r>
    </w:p>
    <w:p>
      <w:r>
        <w:t>m3</w:t>
      </w:r>
    </w:p>
    <w:p>
      <w:r>
        <w:t>6.000</w:t>
      </w:r>
    </w:p>
    <w:p>
      <w:r>
        <w:t>III 303</w:t>
      </w:r>
    </w:p>
    <w:p>
      <w:r>
        <w:t>Cà ổi</w:t>
      </w:r>
    </w:p>
    <w:p>
      <w:r>
        <w:t>m3</w:t>
      </w:r>
    </w:p>
    <w:p>
      <w:r>
        <w:t>6.000</w:t>
      </w:r>
    </w:p>
    <w:p>
      <w:r>
        <w:t>III 304</w:t>
      </w:r>
    </w:p>
    <w:p>
      <w:r>
        <w:t>Chò chỉ</w:t>
      </w:r>
    </w:p>
    <w:p>
      <w:r>
        <w:t>D&lt;25 cm</w:t>
      </w:r>
    </w:p>
    <w:p>
      <w:r>
        <w:t>m3</w:t>
      </w:r>
    </w:p>
    <w:p>
      <w:r>
        <w:t>3.200</w:t>
      </w:r>
    </w:p>
    <w:p>
      <w:r>
        <w:t>25≤D&lt;50 cm</w:t>
      </w:r>
    </w:p>
    <w:p>
      <w:r>
        <w:t>m3</w:t>
      </w:r>
    </w:p>
    <w:p>
      <w:r>
        <w:t>5.000</w:t>
      </w:r>
    </w:p>
    <w:p>
      <w:r>
        <w:t>D≥50 cm</w:t>
      </w:r>
    </w:p>
    <w:p>
      <w:r>
        <w:t>m3</w:t>
      </w:r>
    </w:p>
    <w:p>
      <w:r>
        <w:t>10.000</w:t>
      </w:r>
    </w:p>
    <w:p>
      <w:r>
        <w:t>III 305</w:t>
      </w:r>
    </w:p>
    <w:p>
      <w:r>
        <w:t>Chò chai, chua khét</w:t>
      </w:r>
    </w:p>
    <w:p>
      <w:r>
        <w:t>m3</w:t>
      </w:r>
    </w:p>
    <w:p>
      <w:r>
        <w:t>6.000</w:t>
      </w:r>
    </w:p>
    <w:p>
      <w:r>
        <w:t>III 307</w:t>
      </w:r>
    </w:p>
    <w:p>
      <w:r>
        <w:t>Dạ hương</w:t>
      </w:r>
    </w:p>
    <w:p>
      <w:r>
        <w:t>m3</w:t>
      </w:r>
    </w:p>
    <w:p>
      <w:r>
        <w:t>7.200</w:t>
      </w:r>
    </w:p>
    <w:p>
      <w:r>
        <w:t>III 308</w:t>
      </w:r>
    </w:p>
    <w:p>
      <w:r>
        <w:t>Giỗi</w:t>
      </w:r>
    </w:p>
    <w:p>
      <w:r>
        <w:t>D&lt;25 cm</w:t>
      </w:r>
    </w:p>
    <w:p>
      <w:r>
        <w:t>m3</w:t>
      </w:r>
    </w:p>
    <w:p>
      <w:r>
        <w:t>9.000</w:t>
      </w:r>
    </w:p>
    <w:p>
      <w:r>
        <w:t>25≤D&lt;50 cm</w:t>
      </w:r>
    </w:p>
    <w:p>
      <w:r>
        <w:t>m3</w:t>
      </w:r>
    </w:p>
    <w:p>
      <w:r>
        <w:t>13.000</w:t>
      </w:r>
    </w:p>
    <w:p>
      <w:r>
        <w:t>D≥50 cm</w:t>
      </w:r>
    </w:p>
    <w:p>
      <w:r>
        <w:t>m3</w:t>
      </w:r>
    </w:p>
    <w:p>
      <w:r>
        <w:t>18.000</w:t>
      </w:r>
    </w:p>
    <w:p>
      <w:r>
        <w:t>III 319</w:t>
      </w:r>
    </w:p>
    <w:p>
      <w:r>
        <w:t>Re mít</w:t>
      </w:r>
    </w:p>
    <w:p>
      <w:r>
        <w:t>m3</w:t>
      </w:r>
    </w:p>
    <w:p>
      <w:r>
        <w:t>5.000</w:t>
      </w:r>
    </w:p>
    <w:p>
      <w:r>
        <w:t>III 320</w:t>
      </w:r>
    </w:p>
    <w:p>
      <w:r>
        <w:t>Các loại khác</w:t>
      </w:r>
    </w:p>
    <w:p>
      <w:r>
        <w:t>D&lt;25 cm</w:t>
      </w:r>
    </w:p>
    <w:p>
      <w:r>
        <w:t>m3</w:t>
      </w:r>
    </w:p>
    <w:p>
      <w:r>
        <w:t>2.400</w:t>
      </w:r>
    </w:p>
    <w:p>
      <w:r>
        <w:t>25cm≤D&lt;35 cm</w:t>
      </w:r>
    </w:p>
    <w:p>
      <w:r>
        <w:t>m3</w:t>
      </w:r>
    </w:p>
    <w:p>
      <w:r>
        <w:t>4.000</w:t>
      </w:r>
    </w:p>
    <w:p>
      <w:r>
        <w:t>35cm≤D&lt;50 cm</w:t>
      </w:r>
    </w:p>
    <w:p>
      <w:r>
        <w:t>m3</w:t>
      </w:r>
    </w:p>
    <w:p>
      <w:r>
        <w:t>6.600</w:t>
      </w:r>
    </w:p>
    <w:p>
      <w:r>
        <w:t>D≥50 cm</w:t>
      </w:r>
    </w:p>
    <w:p>
      <w:r>
        <w:t>m3</w:t>
      </w:r>
    </w:p>
    <w:p>
      <w:r>
        <w:t>8.000</w:t>
      </w:r>
    </w:p>
    <w:p>
      <w:r>
        <w:t>III4</w:t>
      </w:r>
    </w:p>
    <w:p>
      <w:r>
        <w:t>Gỗ nhóm IV</w:t>
      </w:r>
    </w:p>
    <w:p>
      <w:r>
        <w:t>III 401</w:t>
      </w:r>
    </w:p>
    <w:p>
      <w:r>
        <w:t>Bô bô</w:t>
      </w:r>
    </w:p>
    <w:p>
      <w:r>
        <w:t>Chiều dài &lt;2m</w:t>
      </w:r>
    </w:p>
    <w:p>
      <w:r>
        <w:t>m3</w:t>
      </w:r>
    </w:p>
    <w:p>
      <w:r>
        <w:t>2.000</w:t>
      </w:r>
    </w:p>
    <w:p>
      <w:r>
        <w:t>Chiều dài ≥2m</w:t>
      </w:r>
    </w:p>
    <w:p>
      <w:r>
        <w:t>m3</w:t>
      </w:r>
    </w:p>
    <w:p>
      <w:r>
        <w:t>3.600</w:t>
      </w:r>
    </w:p>
    <w:p>
      <w:r>
        <w:t>III 401</w:t>
      </w:r>
    </w:p>
    <w:p>
      <w:r>
        <w:t>Re (De)</w:t>
      </w:r>
    </w:p>
    <w:p>
      <w:r>
        <w:t>m3</w:t>
      </w:r>
    </w:p>
    <w:p>
      <w:r>
        <w:t>7.000</w:t>
      </w:r>
    </w:p>
    <w:p>
      <w:r>
        <w:t>III 407</w:t>
      </w:r>
    </w:p>
    <w:p>
      <w:r>
        <w:t>Mỡ</w:t>
      </w:r>
    </w:p>
    <w:p>
      <w:r>
        <w:t>m3</w:t>
      </w:r>
    </w:p>
    <w:p>
      <w:r>
        <w:t>1.200</w:t>
      </w:r>
    </w:p>
    <w:p>
      <w:r>
        <w:t>III 408</w:t>
      </w:r>
    </w:p>
    <w:p>
      <w:r>
        <w:t>Sến bobo</w:t>
      </w:r>
    </w:p>
    <w:p>
      <w:r>
        <w:t>m3</w:t>
      </w:r>
    </w:p>
    <w:p>
      <w:r>
        <w:t>3.500</w:t>
      </w:r>
    </w:p>
    <w:p>
      <w:r>
        <w:t>III 409</w:t>
      </w:r>
    </w:p>
    <w:p>
      <w:r>
        <w:t>Lim sừng</w:t>
      </w:r>
    </w:p>
    <w:p>
      <w:r>
        <w:t>m3</w:t>
      </w:r>
    </w:p>
    <w:p>
      <w:r>
        <w:t>3.500</w:t>
      </w:r>
    </w:p>
    <w:p>
      <w:r>
        <w:t>III 410</w:t>
      </w:r>
    </w:p>
    <w:p>
      <w:r>
        <w:t>Thông</w:t>
      </w:r>
    </w:p>
    <w:p>
      <w:r>
        <w:t>m3</w:t>
      </w:r>
    </w:p>
    <w:p>
      <w:r>
        <w:t>2.800</w:t>
      </w:r>
    </w:p>
    <w:p>
      <w:r>
        <w:t>III 411</w:t>
      </w:r>
    </w:p>
    <w:p>
      <w:r>
        <w:t>Thông lông gà</w:t>
      </w:r>
    </w:p>
    <w:p>
      <w:r>
        <w:t>m3</w:t>
      </w:r>
    </w:p>
    <w:p>
      <w:r>
        <w:t>5.400</w:t>
      </w:r>
    </w:p>
    <w:p>
      <w:r>
        <w:t>III 412</w:t>
      </w:r>
    </w:p>
    <w:p>
      <w:r>
        <w:t>Thông ba lá</w:t>
      </w:r>
    </w:p>
    <w:p>
      <w:r>
        <w:t>m3</w:t>
      </w:r>
    </w:p>
    <w:p>
      <w:r>
        <w:t>3.300</w:t>
      </w:r>
    </w:p>
    <w:p>
      <w:r>
        <w:t>III 413</w:t>
      </w:r>
    </w:p>
    <w:p>
      <w:r>
        <w:t>Thông nàng</w:t>
      </w:r>
    </w:p>
    <w:p>
      <w:r>
        <w:t>m3</w:t>
      </w:r>
    </w:p>
    <w:p>
      <w:r>
        <w:t>Thông nàng (D&lt;35)</w:t>
      </w:r>
    </w:p>
    <w:p>
      <w:r>
        <w:t>m3</w:t>
      </w:r>
    </w:p>
    <w:p>
      <w:r>
        <w:t>2.100</w:t>
      </w:r>
    </w:p>
    <w:p>
      <w:r>
        <w:t>Thông nàng (D≥35</w:t>
      </w:r>
    </w:p>
    <w:p>
      <w:r>
        <w:t>m3</w:t>
      </w:r>
    </w:p>
    <w:p>
      <w:r>
        <w:t>4.100</w:t>
      </w:r>
    </w:p>
    <w:p>
      <w:r>
        <w:t>III 414</w:t>
      </w:r>
    </w:p>
    <w:p>
      <w:r>
        <w:t>Vàng tâm</w:t>
      </w:r>
    </w:p>
    <w:p>
      <w:r>
        <w:t>m3</w:t>
      </w:r>
    </w:p>
    <w:p>
      <w:r>
        <w:t>7.000</w:t>
      </w:r>
    </w:p>
    <w:p>
      <w:r>
        <w:t>III 415</w:t>
      </w:r>
    </w:p>
    <w:p>
      <w:r>
        <w:t>Các loại khác</w:t>
      </w:r>
    </w:p>
    <w:p>
      <w:r>
        <w:t>D&lt;25 cm</w:t>
      </w:r>
    </w:p>
    <w:p>
      <w:r>
        <w:t>m3</w:t>
      </w:r>
    </w:p>
    <w:p>
      <w:r>
        <w:t>1.800</w:t>
      </w:r>
    </w:p>
    <w:p>
      <w:r>
        <w:t>25cm≤D&lt;35 cm</w:t>
      </w:r>
    </w:p>
    <w:p>
      <w:r>
        <w:t>m3</w:t>
      </w:r>
    </w:p>
    <w:p>
      <w:r>
        <w:t>3.200</w:t>
      </w:r>
    </w:p>
    <w:p>
      <w:r>
        <w:t>35cm≤D&lt;50 cm</w:t>
      </w:r>
    </w:p>
    <w:p>
      <w:r>
        <w:t>m3</w:t>
      </w:r>
    </w:p>
    <w:p>
      <w:r>
        <w:t>4.200</w:t>
      </w:r>
    </w:p>
    <w:p>
      <w:r>
        <w:t>D≥50 cm</w:t>
      </w:r>
    </w:p>
    <w:p>
      <w:r>
        <w:t>m3</w:t>
      </w:r>
    </w:p>
    <w:p>
      <w:r>
        <w:t>6.000</w:t>
      </w:r>
    </w:p>
    <w:p>
      <w:r>
        <w:t>III  5</w:t>
      </w:r>
    </w:p>
    <w:p>
      <w:r>
        <w:t>Nhóm gỗ V, VI, VII, VIII và các loại gỗ khác</w:t>
      </w:r>
    </w:p>
    <w:p>
      <w:r>
        <w:t>III   501</w:t>
      </w:r>
    </w:p>
    <w:p>
      <w:r>
        <w:t>Gỗ nhóm V</w:t>
      </w:r>
    </w:p>
    <w:p>
      <w:r>
        <w:t>III 50101</w:t>
      </w:r>
    </w:p>
    <w:p>
      <w:r>
        <w:t>Chò xanh</w:t>
      </w:r>
    </w:p>
    <w:p>
      <w:r>
        <w:t>m3</w:t>
      </w:r>
    </w:p>
    <w:p>
      <w:r>
        <w:t>6.000</w:t>
      </w:r>
    </w:p>
    <w:p>
      <w:r>
        <w:t>Lim vang (Lim xẹt)</w:t>
      </w:r>
    </w:p>
    <w:p>
      <w:r>
        <w:t>m3</w:t>
      </w:r>
    </w:p>
    <w:p>
      <w:r>
        <w:t>5.400</w:t>
      </w:r>
    </w:p>
    <w:p>
      <w:r>
        <w:t>Sau sau, táu hậu</w:t>
      </w:r>
    </w:p>
    <w:p>
      <w:r>
        <w:t>m3</w:t>
      </w:r>
    </w:p>
    <w:p>
      <w:r>
        <w:t>900</w:t>
      </w:r>
    </w:p>
    <w:p>
      <w:r>
        <w:t>III 50113</w:t>
      </w:r>
    </w:p>
    <w:p>
      <w:r>
        <w:t>Các loại khác</w:t>
      </w:r>
    </w:p>
    <w:p>
      <w:r>
        <w:t>D&lt;25 cm</w:t>
      </w:r>
    </w:p>
    <w:p>
      <w:r>
        <w:t>m3</w:t>
      </w:r>
    </w:p>
    <w:p>
      <w:r>
        <w:t>1.800</w:t>
      </w:r>
    </w:p>
    <w:p>
      <w:r>
        <w:t>25cm≤D&lt;50 cm</w:t>
      </w:r>
    </w:p>
    <w:p>
      <w:r>
        <w:t>m3</w:t>
      </w:r>
    </w:p>
    <w:p>
      <w:r>
        <w:t>3.000</w:t>
      </w:r>
    </w:p>
    <w:p>
      <w:r>
        <w:t>D≥50 cm</w:t>
      </w:r>
    </w:p>
    <w:p>
      <w:r>
        <w:t>m3</w:t>
      </w:r>
    </w:p>
    <w:p>
      <w:r>
        <w:t>5.500</w:t>
      </w:r>
    </w:p>
    <w:p>
      <w:r>
        <w:t>III   502</w:t>
      </w:r>
    </w:p>
    <w:p>
      <w:r>
        <w:t>Gỗ nhóm VI</w:t>
      </w:r>
    </w:p>
    <w:p>
      <w:r>
        <w:t>III 50201</w:t>
      </w:r>
    </w:p>
    <w:p>
      <w:r>
        <w:t>Bạch đàn</w:t>
      </w:r>
    </w:p>
    <w:p>
      <w:r>
        <w:t>D&lt;20 cm</w:t>
      </w:r>
    </w:p>
    <w:p>
      <w:r>
        <w:t>m3</w:t>
      </w:r>
    </w:p>
    <w:p>
      <w:r>
        <w:t>2.000</w:t>
      </w:r>
    </w:p>
    <w:p>
      <w:r>
        <w:t>20cm≤D&lt;30 cm</w:t>
      </w:r>
    </w:p>
    <w:p>
      <w:r>
        <w:t>m3</w:t>
      </w:r>
    </w:p>
    <w:p>
      <w:r>
        <w:t>2.200</w:t>
      </w:r>
    </w:p>
    <w:p>
      <w:r>
        <w:t>D≥30 cm</w:t>
      </w:r>
    </w:p>
    <w:p>
      <w:r>
        <w:t>m3</w:t>
      </w:r>
    </w:p>
    <w:p>
      <w:r>
        <w:t>2.400</w:t>
      </w:r>
    </w:p>
    <w:p>
      <w:r>
        <w:t>III 50202</w:t>
      </w:r>
    </w:p>
    <w:p>
      <w:r>
        <w:t>Cáng lỏ</w:t>
      </w:r>
    </w:p>
    <w:p>
      <w:r>
        <w:t>m3</w:t>
      </w:r>
    </w:p>
    <w:p>
      <w:r>
        <w:t>3.600</w:t>
      </w:r>
    </w:p>
    <w:p>
      <w:r>
        <w:t>Chò</w:t>
      </w:r>
    </w:p>
    <w:p>
      <w:r>
        <w:t>m3</w:t>
      </w:r>
    </w:p>
    <w:p>
      <w:r>
        <w:t>4.300</w:t>
      </w:r>
    </w:p>
    <w:p>
      <w:r>
        <w:t>Chò nâu</w:t>
      </w:r>
    </w:p>
    <w:p>
      <w:r>
        <w:t>m3</w:t>
      </w:r>
    </w:p>
    <w:p>
      <w:r>
        <w:t>4.800</w:t>
      </w:r>
    </w:p>
    <w:p>
      <w:r>
        <w:t>III 50205</w:t>
      </w:r>
    </w:p>
    <w:p>
      <w:r>
        <w:t>Keo</w:t>
      </w:r>
    </w:p>
    <w:p>
      <w:r>
        <w:t>D&lt;20 cm</w:t>
      </w:r>
    </w:p>
    <w:p>
      <w:r>
        <w:t>m3</w:t>
      </w:r>
    </w:p>
    <w:p>
      <w:r>
        <w:t>2.000</w:t>
      </w:r>
    </w:p>
    <w:p>
      <w:r>
        <w:t>20cm≤D&lt;30 cm</w:t>
      </w:r>
    </w:p>
    <w:p>
      <w:r>
        <w:t>m3</w:t>
      </w:r>
    </w:p>
    <w:p>
      <w:r>
        <w:t>2.000</w:t>
      </w:r>
    </w:p>
    <w:p>
      <w:r>
        <w:t>D≥30 cm</w:t>
      </w:r>
    </w:p>
    <w:p>
      <w:r>
        <w:t>m3</w:t>
      </w:r>
    </w:p>
    <w:p>
      <w:r>
        <w:t>2.400</w:t>
      </w:r>
    </w:p>
    <w:p>
      <w:r>
        <w:t>III 50206</w:t>
      </w:r>
    </w:p>
    <w:p>
      <w:r>
        <w:t>Kháo vàng</w:t>
      </w:r>
    </w:p>
    <w:p>
      <w:r>
        <w:t>m3</w:t>
      </w:r>
    </w:p>
    <w:p>
      <w:r>
        <w:t>3.000</w:t>
      </w:r>
    </w:p>
    <w:p>
      <w:r>
        <w:t>III 50210</w:t>
      </w:r>
    </w:p>
    <w:p>
      <w:r>
        <w:t>Xoan đào</w:t>
      </w:r>
    </w:p>
    <w:p>
      <w:r>
        <w:t>m3</w:t>
      </w:r>
    </w:p>
    <w:p>
      <w:r>
        <w:t>3.700</w:t>
      </w:r>
    </w:p>
    <w:p>
      <w:r>
        <w:t>III 50211</w:t>
      </w:r>
    </w:p>
    <w:p>
      <w:r>
        <w:t>Sấu</w:t>
      </w:r>
    </w:p>
    <w:p>
      <w:r>
        <w:t>m3</w:t>
      </w:r>
    </w:p>
    <w:p>
      <w:r>
        <w:t>12.600</w:t>
      </w:r>
    </w:p>
    <w:p>
      <w:r>
        <w:t>Trám hồng</w:t>
      </w:r>
    </w:p>
    <w:p>
      <w:r>
        <w:t>m3</w:t>
      </w:r>
    </w:p>
    <w:p>
      <w:r>
        <w:t>3.000</w:t>
      </w:r>
    </w:p>
    <w:p>
      <w:r>
        <w:t>III 50212</w:t>
      </w:r>
    </w:p>
    <w:p>
      <w:r>
        <w:t>Các loại khác</w:t>
      </w:r>
    </w:p>
    <w:p>
      <w:r>
        <w:t>D&lt;25 cm</w:t>
      </w:r>
    </w:p>
    <w:p>
      <w:r>
        <w:t>m3</w:t>
      </w:r>
    </w:p>
    <w:p>
      <w:r>
        <w:t>1.300</w:t>
      </w:r>
    </w:p>
    <w:p>
      <w:r>
        <w:t>25cm≤D&lt;50 cm</w:t>
      </w:r>
    </w:p>
    <w:p>
      <w:r>
        <w:t>m3</w:t>
      </w:r>
    </w:p>
    <w:p>
      <w:r>
        <w:t>2.600</w:t>
      </w:r>
    </w:p>
    <w:p>
      <w:r>
        <w:t>D≥50 cm</w:t>
      </w:r>
    </w:p>
    <w:p>
      <w:r>
        <w:t>m3</w:t>
      </w:r>
    </w:p>
    <w:p>
      <w:r>
        <w:t>5.000</w:t>
      </w:r>
    </w:p>
    <w:p>
      <w:r>
        <w:t>III503</w:t>
      </w:r>
    </w:p>
    <w:p>
      <w:r>
        <w:t>Gỗ nhóm VII</w:t>
      </w:r>
    </w:p>
    <w:p>
      <w:r>
        <w:t>III 50301</w:t>
      </w:r>
    </w:p>
    <w:p>
      <w:r>
        <w:t>Gáo vàng</w:t>
      </w:r>
    </w:p>
    <w:p>
      <w:r>
        <w:t>m3</w:t>
      </w:r>
    </w:p>
    <w:p>
      <w:r>
        <w:t>2.800</w:t>
      </w:r>
    </w:p>
    <w:p>
      <w:r>
        <w:t>Trám trắng</w:t>
      </w:r>
    </w:p>
    <w:p>
      <w:r>
        <w:t>m3</w:t>
      </w:r>
    </w:p>
    <w:p>
      <w:r>
        <w:t>3.000</w:t>
      </w:r>
    </w:p>
    <w:p>
      <w:r>
        <w:t>Vạng Trứng</w:t>
      </w:r>
    </w:p>
    <w:p>
      <w:r>
        <w:t>m3</w:t>
      </w:r>
    </w:p>
    <w:p>
      <w:r>
        <w:t>3.000</w:t>
      </w:r>
    </w:p>
    <w:p>
      <w:r>
        <w:t>Xoan</w:t>
      </w:r>
    </w:p>
    <w:p>
      <w:r>
        <w:t>m3</w:t>
      </w:r>
    </w:p>
    <w:p>
      <w:r>
        <w:t>2.000</w:t>
      </w:r>
    </w:p>
    <w:p>
      <w:r>
        <w:t>III 50307</w:t>
      </w:r>
    </w:p>
    <w:p>
      <w:r>
        <w:t>Các loại khác</w:t>
      </w:r>
    </w:p>
    <w:p>
      <w:r>
        <w:t>D&lt;25 cm</w:t>
      </w:r>
    </w:p>
    <w:p>
      <w:r>
        <w:t>m3</w:t>
      </w:r>
    </w:p>
    <w:p>
      <w:r>
        <w:t>1.300</w:t>
      </w:r>
    </w:p>
    <w:p>
      <w:r>
        <w:t>25cm≤D&lt;50 cm</w:t>
      </w:r>
    </w:p>
    <w:p>
      <w:r>
        <w:t>m3</w:t>
      </w:r>
    </w:p>
    <w:p>
      <w:r>
        <w:t>2.800</w:t>
      </w:r>
    </w:p>
    <w:p>
      <w:r>
        <w:t>D≥50 cm</w:t>
      </w:r>
    </w:p>
    <w:p>
      <w:r>
        <w:t>m3</w:t>
      </w:r>
    </w:p>
    <w:p>
      <w:r>
        <w:t>4.000</w:t>
      </w:r>
    </w:p>
    <w:p>
      <w:r>
        <w:t>III504</w:t>
      </w:r>
    </w:p>
    <w:p>
      <w:r>
        <w:t>Gỗ nhóm VIII</w:t>
      </w:r>
    </w:p>
    <w:p>
      <w:r>
        <w:t>III 50401</w:t>
      </w:r>
    </w:p>
    <w:p>
      <w:r>
        <w:t>Bồ đề</w:t>
      </w:r>
    </w:p>
    <w:p>
      <w:r>
        <w:t>m3</w:t>
      </w:r>
    </w:p>
    <w:p>
      <w:r>
        <w:t>1.200</w:t>
      </w:r>
    </w:p>
    <w:p>
      <w:r>
        <w:t>III 50402</w:t>
      </w:r>
    </w:p>
    <w:p>
      <w:r>
        <w:t>Bộp (đa xanh)</w:t>
      </w:r>
    </w:p>
    <w:p>
      <w:r>
        <w:t>m3</w:t>
      </w:r>
    </w:p>
    <w:p>
      <w:r>
        <w:t>5.000</w:t>
      </w:r>
    </w:p>
    <w:p>
      <w:r>
        <w:t>III 50403</w:t>
      </w:r>
    </w:p>
    <w:p>
      <w:r>
        <w:t>Trụ mỏ</w:t>
      </w:r>
    </w:p>
    <w:p>
      <w:r>
        <w:t>m3</w:t>
      </w:r>
    </w:p>
    <w:p>
      <w:r>
        <w:t>1.000</w:t>
      </w:r>
    </w:p>
    <w:p>
      <w:r>
        <w:t>III 50404</w:t>
      </w:r>
    </w:p>
    <w:p>
      <w:r>
        <w:t>Các loại khác</w:t>
      </w:r>
    </w:p>
    <w:p>
      <w:r>
        <w:t>D&lt;25 cm</w:t>
      </w:r>
    </w:p>
    <w:p>
      <w:r>
        <w:t>m3</w:t>
      </w:r>
    </w:p>
    <w:p>
      <w:r>
        <w:t>1.000</w:t>
      </w:r>
    </w:p>
    <w:p>
      <w:r>
        <w:t>D≥25 cm</w:t>
      </w:r>
    </w:p>
    <w:p>
      <w:r>
        <w:t>m3</w:t>
      </w:r>
    </w:p>
    <w:p>
      <w:r>
        <w:t>2.800</w:t>
      </w:r>
    </w:p>
    <w:p>
      <w:r>
        <w:t>III   505</w:t>
      </w:r>
    </w:p>
    <w:p>
      <w:r>
        <w:t>Các loại gỗ khác</w:t>
      </w:r>
    </w:p>
    <w:p>
      <w:r>
        <w:t>m3</w:t>
      </w:r>
    </w:p>
    <w:p>
      <w:r>
        <w:t>III   6</w:t>
      </w:r>
    </w:p>
    <w:p>
      <w:r>
        <w:t>Cành ngọn, gốc , rễ</w:t>
      </w:r>
    </w:p>
    <w:p>
      <w:r>
        <w:t>m3</w:t>
      </w:r>
    </w:p>
    <w:p>
      <w:r>
        <w:t>III 601</w:t>
      </w:r>
    </w:p>
    <w:p>
      <w:r>
        <w:t>Cành, ngọn</w:t>
      </w:r>
    </w:p>
    <w:p>
      <w:r>
        <w:t>m3</w:t>
      </w:r>
    </w:p>
    <w:p>
      <w:r>
        <w:t>Bằng 30% giá bán gỗ tương ứng</w:t>
      </w:r>
    </w:p>
    <w:p>
      <w:r>
        <w:t>III 602</w:t>
      </w:r>
    </w:p>
    <w:p>
      <w:r>
        <w:t>Gốc, rễ</w:t>
      </w:r>
    </w:p>
    <w:p>
      <w:r>
        <w:t>m3</w:t>
      </w:r>
    </w:p>
    <w:p>
      <w:r>
        <w:t>Bằng 50% giá bán gỗ tương ứng</w:t>
      </w:r>
    </w:p>
    <w:p>
      <w:r>
        <w:t>III7</w:t>
      </w:r>
    </w:p>
    <w:p>
      <w:r>
        <w:t>Củi (01 Ste = 0,7 m3)</w:t>
      </w:r>
    </w:p>
    <w:p>
      <w:r>
        <w:t>Ste</w:t>
      </w:r>
    </w:p>
    <w:p>
      <w:r>
        <w:t>700</w:t>
      </w:r>
    </w:p>
    <w:p>
      <w:r>
        <w:t>III8</w:t>
      </w:r>
    </w:p>
    <w:p>
      <w:r>
        <w:t>Tre, Trúc, Nứa, Mai, Giang, Tranh, vầu, Lồ ô</w:t>
      </w:r>
    </w:p>
    <w:p>
      <w:r>
        <w:t>III801</w:t>
      </w:r>
    </w:p>
    <w:p>
      <w:r>
        <w:t>Tre</w:t>
      </w:r>
    </w:p>
    <w:p>
      <w:r>
        <w:t>III 80101</w:t>
      </w:r>
    </w:p>
    <w:p>
      <w:r>
        <w:t>D &lt; 5cm</w:t>
      </w:r>
    </w:p>
    <w:p>
      <w:r>
        <w:t>Cây</w:t>
      </w:r>
    </w:p>
    <w:p>
      <w:r>
        <w:t>11</w:t>
      </w:r>
    </w:p>
    <w:p>
      <w:r>
        <w:t>III 80102</w:t>
      </w:r>
    </w:p>
    <w:p>
      <w:r>
        <w:t>5cm≤ D &lt; 6cm</w:t>
      </w:r>
    </w:p>
    <w:p>
      <w:r>
        <w:t>Cây</w:t>
      </w:r>
    </w:p>
    <w:p>
      <w:r>
        <w:t>18</w:t>
      </w:r>
    </w:p>
    <w:p>
      <w:r>
        <w:t>III 80103</w:t>
      </w:r>
    </w:p>
    <w:p>
      <w:r>
        <w:t>6cm≤ D &lt; 10cm</w:t>
      </w:r>
    </w:p>
    <w:p>
      <w:r>
        <w:t>Cây</w:t>
      </w:r>
    </w:p>
    <w:p>
      <w:r>
        <w:t>30</w:t>
      </w:r>
    </w:p>
    <w:p>
      <w:r>
        <w:t>III 80103</w:t>
      </w:r>
    </w:p>
    <w:p>
      <w:r>
        <w:t>D≥10cm</w:t>
      </w:r>
    </w:p>
    <w:p>
      <w:r>
        <w:t>Cây</w:t>
      </w:r>
    </w:p>
    <w:p>
      <w:r>
        <w:t>40</w:t>
      </w:r>
    </w:p>
    <w:p>
      <w:r>
        <w:t>III802</w:t>
      </w:r>
    </w:p>
    <w:p>
      <w:r>
        <w:t>Trúc</w:t>
      </w:r>
    </w:p>
    <w:p>
      <w:r>
        <w:t>Cây</w:t>
      </w:r>
    </w:p>
    <w:p>
      <w:r>
        <w:t>10</w:t>
      </w:r>
    </w:p>
    <w:p>
      <w:r>
        <w:t>III80301</w:t>
      </w:r>
    </w:p>
    <w:p>
      <w:r>
        <w:t>Nứa   D &lt; 7cm</w:t>
      </w:r>
    </w:p>
    <w:p>
      <w:r>
        <w:t>Cây</w:t>
      </w:r>
    </w:p>
    <w:p>
      <w:r>
        <w:t>4</w:t>
      </w:r>
    </w:p>
    <w:p>
      <w:r>
        <w:t>III80302</w:t>
      </w:r>
    </w:p>
    <w:p>
      <w:r>
        <w:t>Nứa   D≥ 7cm</w:t>
      </w:r>
    </w:p>
    <w:p>
      <w:r>
        <w:t>Cây</w:t>
      </w:r>
    </w:p>
    <w:p>
      <w:r>
        <w:t>8</w:t>
      </w:r>
    </w:p>
    <w:p>
      <w:r>
        <w:t>III804</w:t>
      </w:r>
    </w:p>
    <w:p>
      <w:r>
        <w:t>Mai</w:t>
      </w:r>
    </w:p>
    <w:p>
      <w:r>
        <w:t>D &lt; 6cm</w:t>
      </w:r>
    </w:p>
    <w:p>
      <w:r>
        <w:t>Cây</w:t>
      </w:r>
    </w:p>
    <w:p>
      <w:r>
        <w:t>18</w:t>
      </w:r>
    </w:p>
    <w:p>
      <w:r>
        <w:t>6cm≤ D &lt; 10cm</w:t>
      </w:r>
    </w:p>
    <w:p>
      <w:r>
        <w:t>Cây</w:t>
      </w:r>
    </w:p>
    <w:p>
      <w:r>
        <w:t>30</w:t>
      </w:r>
    </w:p>
    <w:p>
      <w:r>
        <w:t>D≥ 10cm</w:t>
      </w:r>
    </w:p>
    <w:p>
      <w:r>
        <w:t>Cây</w:t>
      </w:r>
    </w:p>
    <w:p>
      <w:r>
        <w:t>40</w:t>
      </w:r>
    </w:p>
    <w:p>
      <w:r>
        <w:t>III805</w:t>
      </w:r>
    </w:p>
    <w:p>
      <w:r>
        <w:t>Vầu</w:t>
      </w:r>
    </w:p>
    <w:p>
      <w:r>
        <w:t>Cây</w:t>
      </w:r>
    </w:p>
    <w:p>
      <w:r>
        <w:t>D &lt; 6cm</w:t>
      </w:r>
    </w:p>
    <w:p>
      <w:r>
        <w:t>Cây</w:t>
      </w:r>
    </w:p>
    <w:p>
      <w:r>
        <w:t>11</w:t>
      </w:r>
    </w:p>
    <w:p>
      <w:r>
        <w:t>6cm≤ D &lt; 10cm</w:t>
      </w:r>
    </w:p>
    <w:p>
      <w:r>
        <w:t>Cây</w:t>
      </w:r>
    </w:p>
    <w:p>
      <w:r>
        <w:t>21</w:t>
      </w:r>
    </w:p>
    <w:p>
      <w:r>
        <w:t>D≥ 10cm</w:t>
      </w:r>
    </w:p>
    <w:p>
      <w:r>
        <w:t>Cây</w:t>
      </w:r>
    </w:p>
    <w:p>
      <w:r>
        <w:t>26</w:t>
      </w:r>
    </w:p>
    <w:p>
      <w:r>
        <w:t>III 11</w:t>
      </w:r>
    </w:p>
    <w:p>
      <w:r>
        <w:t>Các sản phẩm khác của rừng tự nhiên tại đia phương</w:t>
      </w:r>
    </w:p>
    <w:p>
      <w:r>
        <w:t>1</w:t>
      </w:r>
    </w:p>
    <w:p>
      <w:r>
        <w:t>Dóc</w:t>
      </w:r>
    </w:p>
    <w:p>
      <w:r>
        <w:t>Cây</w:t>
      </w:r>
    </w:p>
    <w:p>
      <w:r>
        <w:t>2</w:t>
      </w:r>
    </w:p>
    <w:p>
      <w:r>
        <w:t>2</w:t>
      </w:r>
    </w:p>
    <w:p>
      <w:r>
        <w:t>Song</w:t>
      </w:r>
    </w:p>
    <w:p>
      <w:r>
        <w:t>-</w:t>
      </w:r>
    </w:p>
    <w:p>
      <w:r>
        <w:t>Ф≥40 mm</w:t>
      </w:r>
    </w:p>
    <w:p>
      <w:r>
        <w:t>Kg</w:t>
      </w:r>
    </w:p>
    <w:p>
      <w:r>
        <w:t>40</w:t>
      </w:r>
    </w:p>
    <w:p>
      <w:r>
        <w:t>-</w:t>
      </w:r>
    </w:p>
    <w:p>
      <w:r>
        <w:t>30mm &lt; Ф &lt; 40mm</w:t>
      </w:r>
    </w:p>
    <w:p>
      <w:r>
        <w:t>Kg</w:t>
      </w:r>
    </w:p>
    <w:p>
      <w:r>
        <w:t>35</w:t>
      </w:r>
    </w:p>
    <w:p>
      <w:r>
        <w:t>-</w:t>
      </w:r>
    </w:p>
    <w:p>
      <w:r>
        <w:t>15mm &lt; Ф ≤ 30mm</w:t>
      </w:r>
    </w:p>
    <w:p>
      <w:r>
        <w:t>Kg</w:t>
      </w:r>
    </w:p>
    <w:p>
      <w:r>
        <w:t>14</w:t>
      </w:r>
    </w:p>
    <w:p>
      <w:r>
        <w:t>-</w:t>
      </w:r>
    </w:p>
    <w:p>
      <w:r>
        <w:t>Ф từ 15 mm trở xuống</w:t>
      </w:r>
    </w:p>
    <w:p>
      <w:r>
        <w:t>Kg</w:t>
      </w:r>
    </w:p>
    <w:p>
      <w:r>
        <w:t>4</w:t>
      </w:r>
    </w:p>
    <w:p>
      <w:r>
        <w:t>3</w:t>
      </w:r>
    </w:p>
    <w:p>
      <w:r>
        <w:t>Mây</w:t>
      </w:r>
    </w:p>
    <w:p>
      <w:r>
        <w:t>Kg</w:t>
      </w:r>
    </w:p>
    <w:p>
      <w:r>
        <w:t>8</w:t>
      </w:r>
    </w:p>
    <w:p>
      <w:r>
        <w:t>4</w:t>
      </w:r>
    </w:p>
    <w:p>
      <w:r>
        <w:t>Nấm hương khô</w:t>
      </w:r>
    </w:p>
    <w:p>
      <w:r>
        <w:t>Kg</w:t>
      </w:r>
    </w:p>
    <w:p>
      <w:r>
        <w:t>140</w:t>
      </w:r>
    </w:p>
    <w:p>
      <w:r>
        <w:t>5</w:t>
      </w:r>
    </w:p>
    <w:p>
      <w:r>
        <w:t>Ba kích tươi</w:t>
      </w:r>
    </w:p>
    <w:p>
      <w:r>
        <w:t>Kg</w:t>
      </w:r>
    </w:p>
    <w:p>
      <w:r>
        <w:t>125</w:t>
      </w:r>
    </w:p>
    <w:p>
      <w:r>
        <w:t>6</w:t>
      </w:r>
    </w:p>
    <w:p>
      <w:r>
        <w:t>Nhựa trám</w:t>
      </w:r>
    </w:p>
    <w:p>
      <w:r>
        <w:t>Kg</w:t>
      </w:r>
    </w:p>
    <w:p>
      <w:r>
        <w:t>70</w:t>
      </w:r>
    </w:p>
    <w:p>
      <w:r>
        <w:t>7</w:t>
      </w:r>
    </w:p>
    <w:p>
      <w:r>
        <w:t>Nấm lim (tươi)</w:t>
      </w:r>
    </w:p>
    <w:p>
      <w:r>
        <w:t>Kg</w:t>
      </w:r>
    </w:p>
    <w:p>
      <w:r>
        <w:t>110</w:t>
      </w:r>
    </w:p>
    <w:p>
      <w:r>
        <w:t>8</w:t>
      </w:r>
    </w:p>
    <w:p>
      <w:r>
        <w:t>Măng khô</w:t>
      </w:r>
    </w:p>
    <w:p>
      <w:r>
        <w:t>Kg</w:t>
      </w:r>
    </w:p>
    <w:p>
      <w:r>
        <w:t>150</w:t>
      </w:r>
    </w:p>
    <w:p>
      <w:r>
        <w:t>Phụ lục IV</w:t>
      </w:r>
    </w:p>
    <w:p>
      <w:r>
        <w:t>(Kèm theo Quyết định số:          /2024/QĐ-UBND ngày       /3/2024 của UBND tỉnh)</w:t>
      </w:r>
    </w:p>
    <w:p>
      <w:r>
        <w:t>BẢNG GIÁ TÍNH THUẾ TÀI NGUYÊN ĐỐI VỚI NƯỚC THIÊN NHIÊN</w:t>
      </w:r>
    </w:p>
    <w:p>
      <w:r>
        <w:t>Đơn vị tính giá: đồng</w:t>
      </w:r>
    </w:p>
    <w:p>
      <w:r>
        <w:t>Mã nhóm, loại tài nguyên</w:t>
      </w:r>
    </w:p>
    <w:p>
      <w:r>
        <w:t>Loại tài nguyên</w:t>
      </w:r>
    </w:p>
    <w:p>
      <w:r>
        <w:t>Đơn vị tính</w:t>
      </w:r>
    </w:p>
    <w:p>
      <w:r>
        <w:t>Giá tính thuế tài nguyên</w:t>
      </w:r>
    </w:p>
    <w:p>
      <w:r>
        <w:t>Ghi chú</w:t>
      </w:r>
    </w:p>
    <w:p>
      <w:r>
        <w:t>1</w:t>
      </w:r>
    </w:p>
    <w:p>
      <w:r>
        <w:t>2</w:t>
      </w:r>
    </w:p>
    <w:p>
      <w:r>
        <w:t>3</w:t>
      </w:r>
    </w:p>
    <w:p>
      <w:r>
        <w:t>4</w:t>
      </w:r>
    </w:p>
    <w:p>
      <w:r>
        <w:t>V</w:t>
      </w:r>
    </w:p>
    <w:p>
      <w:r>
        <w:t>Nước thiên nhiên</w:t>
      </w:r>
    </w:p>
    <w:p>
      <w:r>
        <w:t>V2</w:t>
      </w:r>
    </w:p>
    <w:p>
      <w:r>
        <w:t>Nước thiên nhiên dùng cho sản xuất kinh doanh nước sạch</w:t>
      </w:r>
    </w:p>
    <w:p>
      <w:r>
        <w:t>m3</w:t>
      </w:r>
    </w:p>
    <w:p>
      <w:r>
        <w:t>V201</w:t>
      </w:r>
    </w:p>
    <w:p>
      <w:r>
        <w:t>Nước mặt</w:t>
      </w:r>
    </w:p>
    <w:p>
      <w:r>
        <w:t>m3</w:t>
      </w:r>
    </w:p>
    <w:p>
      <w:r>
        <w:t>3.750</w:t>
      </w:r>
    </w:p>
    <w:p>
      <w:r>
        <w:t>V202</w:t>
      </w:r>
    </w:p>
    <w:p>
      <w:r>
        <w:t>Nước dưới đất (nước ngầm)</w:t>
      </w:r>
    </w:p>
    <w:p>
      <w:r>
        <w:t>m3</w:t>
      </w:r>
    </w:p>
    <w:p>
      <w:r>
        <w:t>4.500</w:t>
      </w:r>
    </w:p>
    <w:p>
      <w:r>
        <w:t>V3</w:t>
      </w:r>
    </w:p>
    <w:p>
      <w:r>
        <w:t>Nước thiên nhiên dùng cho mục đích khác</w:t>
      </w:r>
    </w:p>
    <w:p>
      <w:r>
        <w:t>m3</w:t>
      </w:r>
    </w:p>
    <w:p>
      <w:r>
        <w:t>V301</w:t>
      </w:r>
    </w:p>
    <w:p>
      <w:r>
        <w:t>Nước thiên nhiên dùng trong sản xuất rượu, bia, nước giải khát, nước đá</w:t>
      </w:r>
    </w:p>
    <w:p>
      <w:r>
        <w:t>m3</w:t>
      </w:r>
    </w:p>
    <w:p>
      <w:r>
        <w:t>60.000</w:t>
      </w:r>
    </w:p>
    <w:p>
      <w:r>
        <w:t>V302</w:t>
      </w:r>
    </w:p>
    <w:p>
      <w:r>
        <w:t>Nước thiên nhiên dùng cho khai khoáng</w:t>
      </w:r>
    </w:p>
    <w:p>
      <w:r>
        <w:t>m3</w:t>
      </w:r>
    </w:p>
    <w:p>
      <w:r>
        <w:t>50.000</w:t>
      </w:r>
    </w:p>
    <w:p>
      <w:r>
        <w:t>V303</w:t>
      </w:r>
    </w:p>
    <w:p>
      <w:r>
        <w:t>Nước thiên nhiên dùng cho mục đích khác (làm mát, vệ sinh công nghiệp, xây dựng, dùng cho sản xuất, chế biến thủy sản, nông sản)</w:t>
      </w:r>
    </w:p>
    <w:p>
      <w:r>
        <w:t>m3</w:t>
      </w:r>
    </w:p>
    <w:p>
      <w:r>
        <w:t>4.500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