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599/QĐ-UBND phê duyệt Kế hoạch sử dụng đất năm 2025 huyện Vĩnh Thạnh,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599/QĐ-UBND</w:t>
      </w:r>
    </w:p>
    <w:p>
      <w:r>
        <w:t>Bình Định, ngày 24 tháng 02 năm 2025</w:t>
      </w:r>
    </w:p>
    <w:p>
      <w:r>
        <w:t>QUYẾT ĐỊNH</w:t>
      </w:r>
    </w:p>
    <w:p>
      <w:r>
        <w:t>VỀ VIỆC PHÊ DUYỆT KẾ HOẠCH SỬ DỤNG ĐẤT NĂM 2025 HUYỆN VĨNH THẠNH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4405/QĐ-UBND ngày 26 tháng 12 năm 2022 của UBND tỉnh về việc phê duyệt quy hoạch sử dụng đất huyện Vĩnh Thạnh thời kỳ 2021-2030; Quyết định số 4121/QĐ-UBND ngày 28 tháng 11 năm 2024 của UBND tỉnh về việc phê duyệt Điều chỉnh quy hoạch sử dụng đất huyện Vĩnh Thạnh thời kỳ 2021-2030;</w:t>
      </w:r>
    </w:p>
    <w:p>
      <w:r>
        <w:t>Xét đề nghị của UBND huyện Vĩnh Thạnh tại Tờ trình số 43/TTr-UBND ngày 20 tháng 02 năm 2025 và đề nghị của Sở Tài nguyên và Môi trường tại Tờ trình số 157/TTr-STNMT ngày 21 tháng 02 năm 2025.</w:t>
      </w:r>
    </w:p>
    <w:p>
      <w:r>
        <w:t>QUYẾT ĐỊNH:</w:t>
      </w:r>
    </w:p>
    <w:p>
      <w:r>
        <w:t>Điều 1.  Phê duyệt Kế hoạch sử dụng đất năm 2025 huyện Vĩnh Thạnh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Vĩnh Thạnh, được Sở Tài nguyên và Môi trường xác nhận ngày 21/02/2025).</w:t>
      </w:r>
    </w:p>
    <w:p>
      <w:r>
        <w:t>Điều 2.  Căn cứ vào Điều 1 của Quyết định này, UBND huyện Vĩnh Thạnh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Vĩnh Thạnh;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Vĩnh Thạnh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Vĩnh Thạnh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599/QĐ-UBND ngày 24/02/2025 của UBND tỉnh)</w:t>
      </w:r>
    </w:p>
    <w:p>
      <w:r>
        <w:t>Đơn vị tính: ha</w:t>
      </w:r>
    </w:p>
    <w:p>
      <w:r>
        <w:t>STT</w:t>
      </w:r>
    </w:p>
    <w:p>
      <w:r>
        <w:t>Chỉ tiêu sử dụng đất</w:t>
      </w:r>
    </w:p>
    <w:p>
      <w:r>
        <w:t>Mã</w:t>
      </w:r>
    </w:p>
    <w:p>
      <w:r>
        <w:t>Tổng diện tích</w:t>
      </w:r>
    </w:p>
    <w:p>
      <w:r>
        <w:t>Diện tích phân theo đơn vị hành chính</w:t>
      </w:r>
    </w:p>
    <w:p>
      <w:r>
        <w:t>TT Vĩnh Thạnh</w:t>
      </w:r>
    </w:p>
    <w:p>
      <w:r>
        <w:t>Vĩnh Hảo</w:t>
      </w:r>
    </w:p>
    <w:p>
      <w:r>
        <w:t>Vĩnh Hiệp</w:t>
      </w:r>
    </w:p>
    <w:p>
      <w:r>
        <w:t>Vĩnh   Hoà</w:t>
      </w:r>
    </w:p>
    <w:p>
      <w:r>
        <w:t>Vĩnh   Kim</w:t>
      </w:r>
    </w:p>
    <w:p>
      <w:r>
        <w:t>Vĩnh   Quang</w:t>
      </w:r>
    </w:p>
    <w:p>
      <w:r>
        <w:t>Vĩnh Sơn</w:t>
      </w:r>
    </w:p>
    <w:p>
      <w:r>
        <w:t>Vĩnh Thịnh</w:t>
      </w:r>
    </w:p>
    <w:p>
      <w:r>
        <w:t>Vĩnh Thuận</w:t>
      </w:r>
    </w:p>
    <w:p>
      <w:r>
        <w:t>Tổng diện tích tự nhiên</w:t>
      </w:r>
    </w:p>
    <w:p>
      <w:r>
        <w:t>71.690,69</w:t>
      </w:r>
    </w:p>
    <w:p>
      <w:r>
        <w:t>939,60</w:t>
      </w:r>
    </w:p>
    <w:p>
      <w:r>
        <w:t>15.535,93</w:t>
      </w:r>
    </w:p>
    <w:p>
      <w:r>
        <w:t>8.336,86</w:t>
      </w:r>
    </w:p>
    <w:p>
      <w:r>
        <w:t>2.933,32</w:t>
      </w:r>
    </w:p>
    <w:p>
      <w:r>
        <w:t>16.023,67</w:t>
      </w:r>
    </w:p>
    <w:p>
      <w:r>
        <w:t>2.459,18</w:t>
      </w:r>
    </w:p>
    <w:p>
      <w:r>
        <w:t>16.865,54</w:t>
      </w:r>
    </w:p>
    <w:p>
      <w:r>
        <w:t>5.053,99</w:t>
      </w:r>
    </w:p>
    <w:p>
      <w:r>
        <w:t>3.542,59</w:t>
      </w:r>
    </w:p>
    <w:p>
      <w:r>
        <w:t>1</w:t>
      </w:r>
    </w:p>
    <w:p>
      <w:r>
        <w:t>Nhóm đất nông nghiệp</w:t>
      </w:r>
    </w:p>
    <w:p>
      <w:r>
        <w:t>NNP</w:t>
      </w:r>
    </w:p>
    <w:p>
      <w:r>
        <w:t>66.774,84</w:t>
      </w:r>
    </w:p>
    <w:p>
      <w:r>
        <w:t>658,98</w:t>
      </w:r>
    </w:p>
    <w:p>
      <w:r>
        <w:t>14.643,15</w:t>
      </w:r>
    </w:p>
    <w:p>
      <w:r>
        <w:t>7.794,62</w:t>
      </w:r>
    </w:p>
    <w:p>
      <w:r>
        <w:t>2.704,37</w:t>
      </w:r>
    </w:p>
    <w:p>
      <w:r>
        <w:t>14.974,65</w:t>
      </w:r>
    </w:p>
    <w:p>
      <w:r>
        <w:t>2.073,21</w:t>
      </w:r>
    </w:p>
    <w:p>
      <w:r>
        <w:t>15.933,24</w:t>
      </w:r>
    </w:p>
    <w:p>
      <w:r>
        <w:t>4.679,43</w:t>
      </w:r>
    </w:p>
    <w:p>
      <w:r>
        <w:t>3.313,18</w:t>
      </w:r>
    </w:p>
    <w:p>
      <w:r>
        <w:t>1.1</w:t>
      </w:r>
    </w:p>
    <w:p>
      <w:r>
        <w:t>Đất trồng lúa</w:t>
      </w:r>
    </w:p>
    <w:p>
      <w:r>
        <w:t>LUA</w:t>
      </w:r>
    </w:p>
    <w:p>
      <w:r>
        <w:t>1.205,23</w:t>
      </w:r>
    </w:p>
    <w:p>
      <w:r>
        <w:t>75,81</w:t>
      </w:r>
    </w:p>
    <w:p>
      <w:r>
        <w:t>42,03</w:t>
      </w:r>
    </w:p>
    <w:p>
      <w:r>
        <w:t>145,67</w:t>
      </w:r>
    </w:p>
    <w:p>
      <w:r>
        <w:t>101,91</w:t>
      </w:r>
    </w:p>
    <w:p>
      <w:r>
        <w:t>77,98</w:t>
      </w:r>
    </w:p>
    <w:p>
      <w:r>
        <w:t>156,74</w:t>
      </w:r>
    </w:p>
    <w:p>
      <w:r>
        <w:t>239,70</w:t>
      </w:r>
    </w:p>
    <w:p>
      <w:r>
        <w:t>334,22</w:t>
      </w:r>
    </w:p>
    <w:p>
      <w:r>
        <w:t>31,18</w:t>
      </w:r>
    </w:p>
    <w:p>
      <w:r>
        <w:t>1.2</w:t>
      </w:r>
    </w:p>
    <w:p>
      <w:r>
        <w:t>Đất trồng cây hàng năm khác</w:t>
      </w:r>
    </w:p>
    <w:p>
      <w:r>
        <w:t>HNK</w:t>
      </w:r>
    </w:p>
    <w:p>
      <w:r>
        <w:t>4.477,75</w:t>
      </w:r>
    </w:p>
    <w:p>
      <w:r>
        <w:t>28,51</w:t>
      </w:r>
    </w:p>
    <w:p>
      <w:r>
        <w:t>489,46</w:t>
      </w:r>
    </w:p>
    <w:p>
      <w:r>
        <w:t>207,09</w:t>
      </w:r>
    </w:p>
    <w:p>
      <w:r>
        <w:t>364,66</w:t>
      </w:r>
    </w:p>
    <w:p>
      <w:r>
        <w:t>1.084,16</w:t>
      </w:r>
    </w:p>
    <w:p>
      <w:r>
        <w:t>415,61</w:t>
      </w:r>
    </w:p>
    <w:p>
      <w:r>
        <w:t>1.057,28</w:t>
      </w:r>
    </w:p>
    <w:p>
      <w:r>
        <w:t>285,67</w:t>
      </w:r>
    </w:p>
    <w:p>
      <w:r>
        <w:t>545,32</w:t>
      </w:r>
    </w:p>
    <w:p>
      <w:r>
        <w:t>1.3</w:t>
      </w:r>
    </w:p>
    <w:p>
      <w:r>
        <w:t>Đất trồng cây lâu năm</w:t>
      </w:r>
    </w:p>
    <w:p>
      <w:r>
        <w:t>CLN</w:t>
      </w:r>
    </w:p>
    <w:p>
      <w:r>
        <w:t>3.986,59</w:t>
      </w:r>
    </w:p>
    <w:p>
      <w:r>
        <w:t>253,94</w:t>
      </w:r>
    </w:p>
    <w:p>
      <w:r>
        <w:t>382,89</w:t>
      </w:r>
    </w:p>
    <w:p>
      <w:r>
        <w:t>318,93</w:t>
      </w:r>
    </w:p>
    <w:p>
      <w:r>
        <w:t>441,83</w:t>
      </w:r>
    </w:p>
    <w:p>
      <w:r>
        <w:t>769,95</w:t>
      </w:r>
    </w:p>
    <w:p>
      <w:r>
        <w:t>412,70</w:t>
      </w:r>
    </w:p>
    <w:p>
      <w:r>
        <w:t>722,36</w:t>
      </w:r>
    </w:p>
    <w:p>
      <w:r>
        <w:t>417,09</w:t>
      </w:r>
    </w:p>
    <w:p>
      <w:r>
        <w:t>266,91</w:t>
      </w:r>
    </w:p>
    <w:p>
      <w:r>
        <w:t>1.4</w:t>
      </w:r>
    </w:p>
    <w:p>
      <w:r>
        <w:t>Đất rừng đặc dụng</w:t>
      </w:r>
    </w:p>
    <w:p>
      <w:r>
        <w:t>RDD</w:t>
      </w:r>
    </w:p>
    <w:p>
      <w:r>
        <w:t>209,82</w:t>
      </w:r>
    </w:p>
    <w:p>
      <w:r>
        <w:t>209,82</w:t>
      </w:r>
    </w:p>
    <w:p>
      <w:r>
        <w:t>1.5</w:t>
      </w:r>
    </w:p>
    <w:p>
      <w:r>
        <w:t>Đất rừng phòng hộ</w:t>
      </w:r>
    </w:p>
    <w:p>
      <w:r>
        <w:t>RPH</w:t>
      </w:r>
    </w:p>
    <w:p>
      <w:r>
        <w:t>37.087,23</w:t>
      </w:r>
    </w:p>
    <w:p>
      <w:r>
        <w:t>20,18</w:t>
      </w:r>
    </w:p>
    <w:p>
      <w:r>
        <w:t>7.339,16</w:t>
      </w:r>
    </w:p>
    <w:p>
      <w:r>
        <w:t>5.194,40</w:t>
      </w:r>
    </w:p>
    <w:p>
      <w:r>
        <w:t>446,79</w:t>
      </w:r>
    </w:p>
    <w:p>
      <w:r>
        <w:t>11.579,10</w:t>
      </w:r>
    </w:p>
    <w:p>
      <w:r>
        <w:t>245,79</w:t>
      </w:r>
    </w:p>
    <w:p>
      <w:r>
        <w:t>8.216,41</w:t>
      </w:r>
    </w:p>
    <w:p>
      <w:r>
        <w:t>2.831,39</w:t>
      </w:r>
    </w:p>
    <w:p>
      <w:r>
        <w:t>1.214,00</w:t>
      </w:r>
    </w:p>
    <w:p>
      <w:r>
        <w:t>1.6</w:t>
      </w:r>
    </w:p>
    <w:p>
      <w:r>
        <w:t>Đất rừng sản xuất</w:t>
      </w:r>
    </w:p>
    <w:p>
      <w:r>
        <w:t>RSX</w:t>
      </w:r>
    </w:p>
    <w:p>
      <w:r>
        <w:t>19.515,50</w:t>
      </w:r>
    </w:p>
    <w:p>
      <w:r>
        <w:t>279,25</w:t>
      </w:r>
    </w:p>
    <w:p>
      <w:r>
        <w:t>6.378,39</w:t>
      </w:r>
    </w:p>
    <w:p>
      <w:r>
        <w:t>1.910,76</w:t>
      </w:r>
    </w:p>
    <w:p>
      <w:r>
        <w:t>1.327,03</w:t>
      </w:r>
    </w:p>
    <w:p>
      <w:r>
        <w:t>1.459,51</w:t>
      </w:r>
    </w:p>
    <w:p>
      <w:r>
        <w:t>759,83</w:t>
      </w:r>
    </w:p>
    <w:p>
      <w:r>
        <w:t>5.358,26</w:t>
      </w:r>
    </w:p>
    <w:p>
      <w:r>
        <w:t>786,70</w:t>
      </w:r>
    </w:p>
    <w:p>
      <w:r>
        <w:t>1.255,77</w:t>
      </w:r>
    </w:p>
    <w:p>
      <w:r>
        <w:t>Trong đó: Đất rừng sản xuất là rừng tự nhiên</w:t>
      </w:r>
    </w:p>
    <w:p>
      <w:r>
        <w:t>RSN</w:t>
      </w:r>
    </w:p>
    <w:p>
      <w:r>
        <w:t>12.475,64</w:t>
      </w:r>
    </w:p>
    <w:p>
      <w:r>
        <w:t>264,52</w:t>
      </w:r>
    </w:p>
    <w:p>
      <w:r>
        <w:t>1.717,85</w:t>
      </w:r>
    </w:p>
    <w:p>
      <w:r>
        <w:t>1.035,41</w:t>
      </w:r>
    </w:p>
    <w:p>
      <w:r>
        <w:t>786,44</w:t>
      </w:r>
    </w:p>
    <w:p>
      <w:r>
        <w:t>1.325,20</w:t>
      </w:r>
    </w:p>
    <w:p>
      <w:r>
        <w:t>625,73</w:t>
      </w:r>
    </w:p>
    <w:p>
      <w:r>
        <w:t>5.270,44</w:t>
      </w:r>
    </w:p>
    <w:p>
      <w:r>
        <w:t>645,59</w:t>
      </w:r>
    </w:p>
    <w:p>
      <w:r>
        <w:t>804,45</w:t>
      </w:r>
    </w:p>
    <w:p>
      <w:r>
        <w:t>1.7</w:t>
      </w:r>
    </w:p>
    <w:p>
      <w:r>
        <w:t>Đất nuôi trồng thủy sản</w:t>
      </w:r>
    </w:p>
    <w:p>
      <w:r>
        <w:t>NTS</w:t>
      </w:r>
    </w:p>
    <w:p>
      <w:r>
        <w:t>37,47</w:t>
      </w:r>
    </w:p>
    <w:p>
      <w:r>
        <w:t>1,30</w:t>
      </w:r>
    </w:p>
    <w:p>
      <w:r>
        <w:t>1,71</w:t>
      </w:r>
    </w:p>
    <w:p>
      <w:r>
        <w:t>6,26</w:t>
      </w:r>
    </w:p>
    <w:p>
      <w:r>
        <w:t>3,75</w:t>
      </w:r>
    </w:p>
    <w:p>
      <w:r>
        <w:t>0,73</w:t>
      </w:r>
    </w:p>
    <w:p>
      <w:r>
        <w:t>17,47</w:t>
      </w:r>
    </w:p>
    <w:p>
      <w:r>
        <w:t>1,21</w:t>
      </w:r>
    </w:p>
    <w:p>
      <w:r>
        <w:t>5,03</w:t>
      </w:r>
    </w:p>
    <w:p>
      <w:r>
        <w:t>1.8</w:t>
      </w:r>
    </w:p>
    <w:p>
      <w:r>
        <w:t>Đất nông nghiệp khác</w:t>
      </w:r>
    </w:p>
    <w:p>
      <w:r>
        <w:t>NKH</w:t>
      </w:r>
    </w:p>
    <w:p>
      <w:r>
        <w:t>255,24</w:t>
      </w:r>
    </w:p>
    <w:p>
      <w:r>
        <w:t>9,51</w:t>
      </w:r>
    </w:p>
    <w:p>
      <w:r>
        <w:t>11,50</w:t>
      </w:r>
    </w:p>
    <w:p>
      <w:r>
        <w:t>18,40</w:t>
      </w:r>
    </w:p>
    <w:p>
      <w:r>
        <w:t>3,23</w:t>
      </w:r>
    </w:p>
    <w:p>
      <w:r>
        <w:t>65,08</w:t>
      </w:r>
    </w:p>
    <w:p>
      <w:r>
        <w:t>128,19</w:t>
      </w:r>
    </w:p>
    <w:p>
      <w:r>
        <w:t>19,33</w:t>
      </w:r>
    </w:p>
    <w:p>
      <w:r>
        <w:t>2</w:t>
      </w:r>
    </w:p>
    <w:p>
      <w:r>
        <w:t>Nhóm đất phi nông nghiệp</w:t>
      </w:r>
    </w:p>
    <w:p>
      <w:r>
        <w:t>PNN</w:t>
      </w:r>
    </w:p>
    <w:p>
      <w:r>
        <w:t>4.340,02</w:t>
      </w:r>
    </w:p>
    <w:p>
      <w:r>
        <w:t>254,68</w:t>
      </w:r>
    </w:p>
    <w:p>
      <w:r>
        <w:t>877,13</w:t>
      </w:r>
    </w:p>
    <w:p>
      <w:r>
        <w:t>465,46</w:t>
      </w:r>
    </w:p>
    <w:p>
      <w:r>
        <w:t>209,85</w:t>
      </w:r>
    </w:p>
    <w:p>
      <w:r>
        <w:t>778,49</w:t>
      </w:r>
    </w:p>
    <w:p>
      <w:r>
        <w:t>331,52</w:t>
      </w:r>
    </w:p>
    <w:p>
      <w:r>
        <w:t>923,76</w:t>
      </w:r>
    </w:p>
    <w:p>
      <w:r>
        <w:t>281,43</w:t>
      </w:r>
    </w:p>
    <w:p>
      <w:r>
        <w:t>217,71</w:t>
      </w:r>
    </w:p>
    <w:p>
      <w:r>
        <w:t>2.1</w:t>
      </w:r>
    </w:p>
    <w:p>
      <w:r>
        <w:t>Đất ở tại nông thôn</w:t>
      </w:r>
    </w:p>
    <w:p>
      <w:r>
        <w:t>ONT</w:t>
      </w:r>
    </w:p>
    <w:p>
      <w:r>
        <w:t>305,42</w:t>
      </w:r>
    </w:p>
    <w:p>
      <w:r>
        <w:t>23,13</w:t>
      </w:r>
    </w:p>
    <w:p>
      <w:r>
        <w:t>24,36</w:t>
      </w:r>
    </w:p>
    <w:p>
      <w:r>
        <w:t>34,64</w:t>
      </w:r>
    </w:p>
    <w:p>
      <w:r>
        <w:t>28,00</w:t>
      </w:r>
    </w:p>
    <w:p>
      <w:r>
        <w:t>41,01</w:t>
      </w:r>
    </w:p>
    <w:p>
      <w:r>
        <w:t>62,34</w:t>
      </w:r>
    </w:p>
    <w:p>
      <w:r>
        <w:t>46,11</w:t>
      </w:r>
    </w:p>
    <w:p>
      <w:r>
        <w:t>45,83</w:t>
      </w:r>
    </w:p>
    <w:p>
      <w:r>
        <w:t>2.2</w:t>
      </w:r>
    </w:p>
    <w:p>
      <w:r>
        <w:t>Đất ở tại đô thị</w:t>
      </w:r>
    </w:p>
    <w:p>
      <w:r>
        <w:t>ODT</w:t>
      </w:r>
    </w:p>
    <w:p>
      <w:r>
        <w:t>65,99</w:t>
      </w:r>
    </w:p>
    <w:p>
      <w:r>
        <w:t>65,99</w:t>
      </w:r>
    </w:p>
    <w:p>
      <w:r>
        <w:t>2.3</w:t>
      </w:r>
    </w:p>
    <w:p>
      <w:r>
        <w:t>Đất xây dựng trụ sở cơ quan</w:t>
      </w:r>
    </w:p>
    <w:p>
      <w:r>
        <w:t>TSC</w:t>
      </w:r>
    </w:p>
    <w:p>
      <w:r>
        <w:t>15,30</w:t>
      </w:r>
    </w:p>
    <w:p>
      <w:r>
        <w:t>5,38</w:t>
      </w:r>
    </w:p>
    <w:p>
      <w:r>
        <w:t>0,90</w:t>
      </w:r>
    </w:p>
    <w:p>
      <w:r>
        <w:t>3,47</w:t>
      </w:r>
    </w:p>
    <w:p>
      <w:r>
        <w:t>1,47</w:t>
      </w:r>
    </w:p>
    <w:p>
      <w:r>
        <w:t>1,64</w:t>
      </w:r>
    </w:p>
    <w:p>
      <w:r>
        <w:t>0,73</w:t>
      </w:r>
    </w:p>
    <w:p>
      <w:r>
        <w:t>0,83</w:t>
      </w:r>
    </w:p>
    <w:p>
      <w:r>
        <w:t>0,17</w:t>
      </w:r>
    </w:p>
    <w:p>
      <w:r>
        <w:t>0,70</w:t>
      </w:r>
    </w:p>
    <w:p>
      <w:r>
        <w:t>2.4</w:t>
      </w:r>
    </w:p>
    <w:p>
      <w:r>
        <w:t>Đất quốc phòng</w:t>
      </w:r>
    </w:p>
    <w:p>
      <w:r>
        <w:t>CQP</w:t>
      </w:r>
    </w:p>
    <w:p>
      <w:r>
        <w:t>11,47</w:t>
      </w:r>
    </w:p>
    <w:p>
      <w:r>
        <w:t>4,38</w:t>
      </w:r>
    </w:p>
    <w:p>
      <w:r>
        <w:t>0,09</w:t>
      </w:r>
    </w:p>
    <w:p>
      <w:r>
        <w:t>7,00</w:t>
      </w:r>
    </w:p>
    <w:p>
      <w:r>
        <w:t>2.5</w:t>
      </w:r>
    </w:p>
    <w:p>
      <w:r>
        <w:t>Đất an ninh</w:t>
      </w:r>
    </w:p>
    <w:p>
      <w:r>
        <w:t>CAN</w:t>
      </w:r>
    </w:p>
    <w:p>
      <w:r>
        <w:t>2,58</w:t>
      </w:r>
    </w:p>
    <w:p>
      <w:r>
        <w:t>1,22</w:t>
      </w:r>
    </w:p>
    <w:p>
      <w:r>
        <w:t>0,10</w:t>
      </w:r>
    </w:p>
    <w:p>
      <w:r>
        <w:t>0,10</w:t>
      </w:r>
    </w:p>
    <w:p>
      <w:r>
        <w:t>0,10</w:t>
      </w:r>
    </w:p>
    <w:p>
      <w:r>
        <w:t>0,12</w:t>
      </w:r>
    </w:p>
    <w:p>
      <w:r>
        <w:t>0,13</w:t>
      </w:r>
    </w:p>
    <w:p>
      <w:r>
        <w:t>0,31</w:t>
      </w:r>
    </w:p>
    <w:p>
      <w:r>
        <w:t>0,40</w:t>
      </w:r>
    </w:p>
    <w:p>
      <w:r>
        <w:t>0,10</w:t>
      </w:r>
    </w:p>
    <w:p>
      <w:r>
        <w:t>2.6</w:t>
      </w:r>
    </w:p>
    <w:p>
      <w:r>
        <w:t>Đất xây dựng công trình sự nghiệp</w:t>
      </w:r>
    </w:p>
    <w:p>
      <w:r>
        <w:t>DSN</w:t>
      </w:r>
    </w:p>
    <w:p>
      <w:r>
        <w:t>61,41</w:t>
      </w:r>
    </w:p>
    <w:p>
      <w:r>
        <w:t>17,96</w:t>
      </w:r>
    </w:p>
    <w:p>
      <w:r>
        <w:t>5,61</w:t>
      </w:r>
    </w:p>
    <w:p>
      <w:r>
        <w:t>4,83</w:t>
      </w:r>
    </w:p>
    <w:p>
      <w:r>
        <w:t>3,23</w:t>
      </w:r>
    </w:p>
    <w:p>
      <w:r>
        <w:t>4,89</w:t>
      </w:r>
    </w:p>
    <w:p>
      <w:r>
        <w:t>7,16</w:t>
      </w:r>
    </w:p>
    <w:p>
      <w:r>
        <w:t>5,20</w:t>
      </w:r>
    </w:p>
    <w:p>
      <w:r>
        <w:t>8,47</w:t>
      </w:r>
    </w:p>
    <w:p>
      <w:r>
        <w:t>4,05</w:t>
      </w:r>
    </w:p>
    <w:p>
      <w:r>
        <w:t>2.6.1</w:t>
      </w:r>
    </w:p>
    <w:p>
      <w:r>
        <w:t>Đất xây dựng cơ sở văn hóa</w:t>
      </w:r>
    </w:p>
    <w:p>
      <w:r>
        <w:t>DVH</w:t>
      </w:r>
    </w:p>
    <w:p>
      <w:r>
        <w:t>7,42</w:t>
      </w:r>
    </w:p>
    <w:p>
      <w:r>
        <w:t>3,71</w:t>
      </w:r>
    </w:p>
    <w:p>
      <w:r>
        <w:t>1,01</w:t>
      </w:r>
    </w:p>
    <w:p>
      <w:r>
        <w:t>0,12</w:t>
      </w:r>
    </w:p>
    <w:p>
      <w:r>
        <w:t>0,49</w:t>
      </w:r>
    </w:p>
    <w:p>
      <w:r>
        <w:t>0,72</w:t>
      </w:r>
    </w:p>
    <w:p>
      <w:r>
        <w:t>1,08</w:t>
      </w:r>
    </w:p>
    <w:p>
      <w:r>
        <w:t>0,29</w:t>
      </w:r>
    </w:p>
    <w:p>
      <w:r>
        <w:t>2.6.2</w:t>
      </w:r>
    </w:p>
    <w:p>
      <w:r>
        <w:t>Đất xây dựng cơ sở xã hội</w:t>
      </w:r>
    </w:p>
    <w:p>
      <w:r>
        <w:t>DXH</w:t>
      </w:r>
    </w:p>
    <w:p>
      <w:r>
        <w:t>2.6.3</w:t>
      </w:r>
    </w:p>
    <w:p>
      <w:r>
        <w:t>Đất xây dựng cơ sở y tế</w:t>
      </w:r>
    </w:p>
    <w:p>
      <w:r>
        <w:t>DYT</w:t>
      </w:r>
    </w:p>
    <w:p>
      <w:r>
        <w:t>5,03</w:t>
      </w:r>
    </w:p>
    <w:p>
      <w:r>
        <w:t>2,35</w:t>
      </w:r>
    </w:p>
    <w:p>
      <w:r>
        <w:t>0,32</w:t>
      </w:r>
    </w:p>
    <w:p>
      <w:r>
        <w:t>0,51</w:t>
      </w:r>
    </w:p>
    <w:p>
      <w:r>
        <w:t>0,52</w:t>
      </w:r>
    </w:p>
    <w:p>
      <w:r>
        <w:t>0,26</w:t>
      </w:r>
    </w:p>
    <w:p>
      <w:r>
        <w:t>0,12</w:t>
      </w:r>
    </w:p>
    <w:p>
      <w:r>
        <w:t>0,22</w:t>
      </w:r>
    </w:p>
    <w:p>
      <w:r>
        <w:t>0,52</w:t>
      </w:r>
    </w:p>
    <w:p>
      <w:r>
        <w:t>0,23</w:t>
      </w:r>
    </w:p>
    <w:p>
      <w:r>
        <w:t>2.6.4</w:t>
      </w:r>
    </w:p>
    <w:p>
      <w:r>
        <w:t>Đất XD cơ sở giáo dục và đào   tạo</w:t>
      </w:r>
    </w:p>
    <w:p>
      <w:r>
        <w:t>DGD</w:t>
      </w:r>
    </w:p>
    <w:p>
      <w:r>
        <w:t>30,67</w:t>
      </w:r>
    </w:p>
    <w:p>
      <w:r>
        <w:t>6,92</w:t>
      </w:r>
    </w:p>
    <w:p>
      <w:r>
        <w:t>4,28</w:t>
      </w:r>
    </w:p>
    <w:p>
      <w:r>
        <w:t>2,51</w:t>
      </w:r>
    </w:p>
    <w:p>
      <w:r>
        <w:t>2,59</w:t>
      </w:r>
    </w:p>
    <w:p>
      <w:r>
        <w:t>3,14</w:t>
      </w:r>
    </w:p>
    <w:p>
      <w:r>
        <w:t>3,40</w:t>
      </w:r>
    </w:p>
    <w:p>
      <w:r>
        <w:t>3,57</w:t>
      </w:r>
    </w:p>
    <w:p>
      <w:r>
        <w:t>2,83</w:t>
      </w:r>
    </w:p>
    <w:p>
      <w:r>
        <w:t>1,44</w:t>
      </w:r>
    </w:p>
    <w:p>
      <w:r>
        <w:t>2.6.5</w:t>
      </w:r>
    </w:p>
    <w:p>
      <w:r>
        <w:t>Đất XD cơ sở thể dục, thể   thao</w:t>
      </w:r>
    </w:p>
    <w:p>
      <w:r>
        <w:t>DTT</w:t>
      </w:r>
    </w:p>
    <w:p>
      <w:r>
        <w:t>18,28</w:t>
      </w:r>
    </w:p>
    <w:p>
      <w:r>
        <w:t>4,98</w:t>
      </w:r>
    </w:p>
    <w:p>
      <w:r>
        <w:t>1,82</w:t>
      </w:r>
    </w:p>
    <w:p>
      <w:r>
        <w:t>1,00</w:t>
      </w:r>
    </w:p>
    <w:p>
      <w:r>
        <w:t>3,64</w:t>
      </w:r>
    </w:p>
    <w:p>
      <w:r>
        <w:t>0,70</w:t>
      </w:r>
    </w:p>
    <w:p>
      <w:r>
        <w:t>4,05</w:t>
      </w:r>
    </w:p>
    <w:p>
      <w:r>
        <w:t>2,10</w:t>
      </w:r>
    </w:p>
    <w:p>
      <w:r>
        <w:t>2.7</w:t>
      </w:r>
    </w:p>
    <w:p>
      <w:r>
        <w:t>Đất SX, kinh doanh phi nông nghiệp</w:t>
      </w:r>
    </w:p>
    <w:p>
      <w:r>
        <w:t>CSK</w:t>
      </w:r>
    </w:p>
    <w:p>
      <w:r>
        <w:t>230,50</w:t>
      </w:r>
    </w:p>
    <w:p>
      <w:r>
        <w:t>3,29</w:t>
      </w:r>
    </w:p>
    <w:p>
      <w:r>
        <w:t>0,24</w:t>
      </w:r>
    </w:p>
    <w:p>
      <w:r>
        <w:t>0,04</w:t>
      </w:r>
    </w:p>
    <w:p>
      <w:r>
        <w:t>0,42</w:t>
      </w:r>
    </w:p>
    <w:p>
      <w:r>
        <w:t>56,42</w:t>
      </w:r>
    </w:p>
    <w:p>
      <w:r>
        <w:t>0,40</w:t>
      </w:r>
    </w:p>
    <w:p>
      <w:r>
        <w:t>0,53</w:t>
      </w:r>
    </w:p>
    <w:p>
      <w:r>
        <w:t>0,23</w:t>
      </w:r>
    </w:p>
    <w:p>
      <w:r>
        <w:t>2.7.1</w:t>
      </w:r>
    </w:p>
    <w:p>
      <w:r>
        <w:t>Đất cụm công nghiệp</w:t>
      </w:r>
    </w:p>
    <w:p>
      <w:r>
        <w:t>SKN</w:t>
      </w:r>
    </w:p>
    <w:p>
      <w:r>
        <w:t>71,24</w:t>
      </w:r>
    </w:p>
    <w:p>
      <w:r>
        <w:t>71,24</w:t>
      </w:r>
    </w:p>
    <w:p>
      <w:r>
        <w:t>2.7.2</w:t>
      </w:r>
    </w:p>
    <w:p>
      <w:r>
        <w:t>Đất thương mại, dịch vụ</w:t>
      </w:r>
    </w:p>
    <w:p>
      <w:r>
        <w:t>TMD</w:t>
      </w:r>
    </w:p>
    <w:p>
      <w:r>
        <w:t>105,45</w:t>
      </w:r>
    </w:p>
    <w:p>
      <w:r>
        <w:t>7,36</w:t>
      </w:r>
    </w:p>
    <w:p>
      <w:r>
        <w:t>0,27</w:t>
      </w:r>
    </w:p>
    <w:p>
      <w:r>
        <w:t>57,02</w:t>
      </w:r>
    </w:p>
    <w:p>
      <w:r>
        <w:t>0,07</w:t>
      </w:r>
    </w:p>
    <w:p>
      <w:r>
        <w:t>1,77</w:t>
      </w:r>
    </w:p>
    <w:p>
      <w:r>
        <w:t>28,99</w:t>
      </w:r>
    </w:p>
    <w:p>
      <w:r>
        <w:t>9,98</w:t>
      </w:r>
    </w:p>
    <w:p>
      <w:r>
        <w:t>2.7.3</w:t>
      </w:r>
    </w:p>
    <w:p>
      <w:r>
        <w:t>Đất cơ sở sản xuất phi nông nghiệp</w:t>
      </w:r>
    </w:p>
    <w:p>
      <w:r>
        <w:t>SKC</w:t>
      </w:r>
    </w:p>
    <w:p>
      <w:r>
        <w:t>21,65</w:t>
      </w:r>
    </w:p>
    <w:p>
      <w:r>
        <w:t>0,05</w:t>
      </w:r>
    </w:p>
    <w:p>
      <w:r>
        <w:t>0,35</w:t>
      </w:r>
    </w:p>
    <w:p>
      <w:r>
        <w:t>20,80</w:t>
      </w:r>
    </w:p>
    <w:p>
      <w:r>
        <w:t>0,00</w:t>
      </w:r>
    </w:p>
    <w:p>
      <w:r>
        <w:t>0,22</w:t>
      </w:r>
    </w:p>
    <w:p>
      <w:r>
        <w:t>0,23</w:t>
      </w:r>
    </w:p>
    <w:p>
      <w:r>
        <w:t>2.7.4</w:t>
      </w:r>
    </w:p>
    <w:p>
      <w:r>
        <w:t>Đất sử dụng cho hoạt động khoáng sản</w:t>
      </w:r>
    </w:p>
    <w:p>
      <w:r>
        <w:t>SKS</w:t>
      </w:r>
    </w:p>
    <w:p>
      <w:r>
        <w:t>32,17</w:t>
      </w:r>
    </w:p>
    <w:p>
      <w:r>
        <w:t>9,40</w:t>
      </w:r>
    </w:p>
    <w:p>
      <w:r>
        <w:t>10,30</w:t>
      </w:r>
    </w:p>
    <w:p>
      <w:r>
        <w:t>1,00</w:t>
      </w:r>
    </w:p>
    <w:p>
      <w:r>
        <w:t>5,22</w:t>
      </w:r>
    </w:p>
    <w:p>
      <w:r>
        <w:t>4,24</w:t>
      </w:r>
    </w:p>
    <w:p>
      <w:r>
        <w:t>0,70</w:t>
      </w:r>
    </w:p>
    <w:p>
      <w:r>
        <w:t>1,31</w:t>
      </w:r>
    </w:p>
    <w:p>
      <w:r>
        <w:t>2.8</w:t>
      </w:r>
    </w:p>
    <w:p>
      <w:r>
        <w:t>Đất sử dụng vào mục đích công cộng</w:t>
      </w:r>
    </w:p>
    <w:p>
      <w:r>
        <w:t>CCC</w:t>
      </w:r>
    </w:p>
    <w:p>
      <w:r>
        <w:t>2.156,60</w:t>
      </w:r>
    </w:p>
    <w:p>
      <w:r>
        <w:t>84,14</w:t>
      </w:r>
    </w:p>
    <w:p>
      <w:r>
        <w:t>785,07</w:t>
      </w:r>
    </w:p>
    <w:p>
      <w:r>
        <w:t>57,03</w:t>
      </w:r>
    </w:p>
    <w:p>
      <w:r>
        <w:t>111,70</w:t>
      </w:r>
    </w:p>
    <w:p>
      <w:r>
        <w:t>203,73</w:t>
      </w:r>
    </w:p>
    <w:p>
      <w:r>
        <w:t>67,49</w:t>
      </w:r>
    </w:p>
    <w:p>
      <w:r>
        <w:t>687,72</w:t>
      </w:r>
    </w:p>
    <w:p>
      <w:r>
        <w:t>106,15</w:t>
      </w:r>
    </w:p>
    <w:p>
      <w:r>
        <w:t>53,56</w:t>
      </w:r>
    </w:p>
    <w:p>
      <w:r>
        <w:t>2.8.1</w:t>
      </w:r>
    </w:p>
    <w:p>
      <w:r>
        <w:t>Đất công trình giao thông</w:t>
      </w:r>
    </w:p>
    <w:p>
      <w:r>
        <w:t>DGT</w:t>
      </w:r>
    </w:p>
    <w:p>
      <w:r>
        <w:t>494,38</w:t>
      </w:r>
    </w:p>
    <w:p>
      <w:r>
        <w:t>57,60</w:t>
      </w:r>
    </w:p>
    <w:p>
      <w:r>
        <w:t>89,13</w:t>
      </w:r>
    </w:p>
    <w:p>
      <w:r>
        <w:t>38,61</w:t>
      </w:r>
    </w:p>
    <w:p>
      <w:r>
        <w:t>37,61</w:t>
      </w:r>
    </w:p>
    <w:p>
      <w:r>
        <w:t>70,08</w:t>
      </w:r>
    </w:p>
    <w:p>
      <w:r>
        <w:t>43,42</w:t>
      </w:r>
    </w:p>
    <w:p>
      <w:r>
        <w:t>87,94</w:t>
      </w:r>
    </w:p>
    <w:p>
      <w:r>
        <w:t>34,78</w:t>
      </w:r>
    </w:p>
    <w:p>
      <w:r>
        <w:t>35,23</w:t>
      </w:r>
    </w:p>
    <w:p>
      <w:r>
        <w:t>2.8.2</w:t>
      </w:r>
    </w:p>
    <w:p>
      <w:r>
        <w:t>Đất công trình thuỷ lợi</w:t>
      </w:r>
    </w:p>
    <w:p>
      <w:r>
        <w:t>DTL</w:t>
      </w:r>
    </w:p>
    <w:p>
      <w:r>
        <w:t>878,50</w:t>
      </w:r>
    </w:p>
    <w:p>
      <w:r>
        <w:t>14,41</w:t>
      </w:r>
    </w:p>
    <w:p>
      <w:r>
        <w:t>666,59</w:t>
      </w:r>
    </w:p>
    <w:p>
      <w:r>
        <w:t>16,06</w:t>
      </w:r>
    </w:p>
    <w:p>
      <w:r>
        <w:t>63,50</w:t>
      </w:r>
    </w:p>
    <w:p>
      <w:r>
        <w:t>0,95</w:t>
      </w:r>
    </w:p>
    <w:p>
      <w:r>
        <w:t>21,23</w:t>
      </w:r>
    </w:p>
    <w:p>
      <w:r>
        <w:t>9,75</w:t>
      </w:r>
    </w:p>
    <w:p>
      <w:r>
        <w:t>69,88</w:t>
      </w:r>
    </w:p>
    <w:p>
      <w:r>
        <w:t>16,12</w:t>
      </w:r>
    </w:p>
    <w:p>
      <w:r>
        <w:t>2.8.3</w:t>
      </w:r>
    </w:p>
    <w:p>
      <w:r>
        <w:t>Đất có di tích lịch sử - văn   hóa danh lam thắng cảnh, di sản thiên nhiên</w:t>
      </w:r>
    </w:p>
    <w:p>
      <w:r>
        <w:t>DDD</w:t>
      </w:r>
    </w:p>
    <w:p>
      <w:r>
        <w:t>9,74</w:t>
      </w:r>
    </w:p>
    <w:p>
      <w:r>
        <w:t>9,64</w:t>
      </w:r>
    </w:p>
    <w:p>
      <w:r>
        <w:t>0,10</w:t>
      </w:r>
    </w:p>
    <w:p>
      <w:r>
        <w:t>2.8.4</w:t>
      </w:r>
    </w:p>
    <w:p>
      <w:r>
        <w:t>Đất công trình xử lý chất thải</w:t>
      </w:r>
    </w:p>
    <w:p>
      <w:r>
        <w:t>DRA</w:t>
      </w:r>
    </w:p>
    <w:p>
      <w:r>
        <w:t>14,64</w:t>
      </w:r>
    </w:p>
    <w:p>
      <w:r>
        <w:t>8,50</w:t>
      </w:r>
    </w:p>
    <w:p>
      <w:r>
        <w:t>2,99</w:t>
      </w:r>
    </w:p>
    <w:p>
      <w:r>
        <w:t>2,62</w:t>
      </w:r>
    </w:p>
    <w:p>
      <w:r>
        <w:t>0,53</w:t>
      </w:r>
    </w:p>
    <w:p>
      <w:r>
        <w:t>2.8.5</w:t>
      </w:r>
    </w:p>
    <w:p>
      <w:r>
        <w:t>Đất công trình năng lượng, chiếu sáng công cộng</w:t>
      </w:r>
    </w:p>
    <w:p>
      <w:r>
        <w:t>DNL</w:t>
      </w:r>
    </w:p>
    <w:p>
      <w:r>
        <w:t>747,12</w:t>
      </w:r>
    </w:p>
    <w:p>
      <w:r>
        <w:t>0,10</w:t>
      </w:r>
    </w:p>
    <w:p>
      <w:r>
        <w:t>28,46</w:t>
      </w:r>
    </w:p>
    <w:p>
      <w:r>
        <w:t>0,77</w:t>
      </w:r>
    </w:p>
    <w:p>
      <w:r>
        <w:t>129,59</w:t>
      </w:r>
    </w:p>
    <w:p>
      <w:r>
        <w:t>0,01</w:t>
      </w:r>
    </w:p>
    <w:p>
      <w:r>
        <w:t>588,09</w:t>
      </w:r>
    </w:p>
    <w:p>
      <w:r>
        <w:t>0,10</w:t>
      </w:r>
    </w:p>
    <w:p>
      <w:r>
        <w:t>2.8.6</w:t>
      </w:r>
    </w:p>
    <w:p>
      <w:r>
        <w:t>Đất công trình hạ tầng bưu chính, viễn thông, công nghệ   thông tin</w:t>
      </w:r>
    </w:p>
    <w:p>
      <w:r>
        <w:t>DBV</w:t>
      </w:r>
    </w:p>
    <w:p>
      <w:r>
        <w:t>0,71</w:t>
      </w:r>
    </w:p>
    <w:p>
      <w:r>
        <w:t>0,38</w:t>
      </w:r>
    </w:p>
    <w:p>
      <w:r>
        <w:t>0,15</w:t>
      </w:r>
    </w:p>
    <w:p>
      <w:r>
        <w:t>0,02</w:t>
      </w:r>
    </w:p>
    <w:p>
      <w:r>
        <w:t>0,04</w:t>
      </w:r>
    </w:p>
    <w:p>
      <w:r>
        <w:t>0,02</w:t>
      </w:r>
    </w:p>
    <w:p>
      <w:r>
        <w:t>0,03</w:t>
      </w:r>
    </w:p>
    <w:p>
      <w:r>
        <w:t>0,03</w:t>
      </w:r>
    </w:p>
    <w:p>
      <w:r>
        <w:t>0,02</w:t>
      </w:r>
    </w:p>
    <w:p>
      <w:r>
        <w:t>0,02</w:t>
      </w:r>
    </w:p>
    <w:p>
      <w:r>
        <w:t>2.8.7</w:t>
      </w:r>
    </w:p>
    <w:p>
      <w:r>
        <w:t>Đất chợ dân sinh, chợ đầu mối</w:t>
      </w:r>
    </w:p>
    <w:p>
      <w:r>
        <w:t>DCH</w:t>
      </w:r>
    </w:p>
    <w:p>
      <w:r>
        <w:t>1,37</w:t>
      </w:r>
    </w:p>
    <w:p>
      <w:r>
        <w:t>0,81</w:t>
      </w:r>
    </w:p>
    <w:p>
      <w:r>
        <w:t>0,15</w:t>
      </w:r>
    </w:p>
    <w:p>
      <w:r>
        <w:t>0,08</w:t>
      </w:r>
    </w:p>
    <w:p>
      <w:r>
        <w:t>0,24</w:t>
      </w:r>
    </w:p>
    <w:p>
      <w:r>
        <w:t>0,09</w:t>
      </w:r>
    </w:p>
    <w:p>
      <w:r>
        <w:t>2.8.8</w:t>
      </w:r>
    </w:p>
    <w:p>
      <w:r>
        <w:t>Đất khu vui chơi, giải trí công   cộng, sinh hoạt cộng đồng</w:t>
      </w:r>
    </w:p>
    <w:p>
      <w:r>
        <w:t>DKV</w:t>
      </w:r>
    </w:p>
    <w:p>
      <w:r>
        <w:t>10,52</w:t>
      </w:r>
    </w:p>
    <w:p>
      <w:r>
        <w:t>1,20</w:t>
      </w:r>
    </w:p>
    <w:p>
      <w:r>
        <w:t>0,58</w:t>
      </w:r>
    </w:p>
    <w:p>
      <w:r>
        <w:t>1,49</w:t>
      </w:r>
    </w:p>
    <w:p>
      <w:r>
        <w:t>2,06</w:t>
      </w:r>
    </w:p>
    <w:p>
      <w:r>
        <w:t>0,32</w:t>
      </w:r>
    </w:p>
    <w:p>
      <w:r>
        <w:t>1,38</w:t>
      </w:r>
    </w:p>
    <w:p>
      <w:r>
        <w:t>1,39</w:t>
      </w:r>
    </w:p>
    <w:p>
      <w:r>
        <w:t>2,09</w:t>
      </w:r>
    </w:p>
    <w:p>
      <w:r>
        <w:t>2.9</w:t>
      </w:r>
    </w:p>
    <w:p>
      <w:r>
        <w:t>Đất tôn giáo</w:t>
      </w:r>
    </w:p>
    <w:p>
      <w:r>
        <w:t>TON</w:t>
      </w:r>
    </w:p>
    <w:p>
      <w:r>
        <w:t>0,31</w:t>
      </w:r>
    </w:p>
    <w:p>
      <w:r>
        <w:t>0,20</w:t>
      </w:r>
    </w:p>
    <w:p>
      <w:r>
        <w:t>0,11</w:t>
      </w:r>
    </w:p>
    <w:p>
      <w:r>
        <w:t>2.10</w:t>
      </w:r>
    </w:p>
    <w:p>
      <w:r>
        <w:t>Đất tín ngưỡng</w:t>
      </w:r>
    </w:p>
    <w:p>
      <w:r>
        <w:t>TIN</w:t>
      </w:r>
    </w:p>
    <w:p>
      <w:r>
        <w:t>0,62</w:t>
      </w:r>
    </w:p>
    <w:p>
      <w:r>
        <w:t>0,01</w:t>
      </w:r>
    </w:p>
    <w:p>
      <w:r>
        <w:t>0,03</w:t>
      </w:r>
    </w:p>
    <w:p>
      <w:r>
        <w:t>0,58</w:t>
      </w:r>
    </w:p>
    <w:p>
      <w:r>
        <w:t>2.11</w:t>
      </w:r>
    </w:p>
    <w:p>
      <w:r>
        <w:t>Đất nghĩa trang, nhà tang lễ, cơ sở hỏa táng; đất cơ sở lưu giữ tro cốt</w:t>
      </w:r>
    </w:p>
    <w:p>
      <w:r>
        <w:t>NTD</w:t>
      </w:r>
    </w:p>
    <w:p>
      <w:r>
        <w:t>132,69</w:t>
      </w:r>
    </w:p>
    <w:p>
      <w:r>
        <w:t>16,76</w:t>
      </w:r>
    </w:p>
    <w:p>
      <w:r>
        <w:t>11,70</w:t>
      </w:r>
    </w:p>
    <w:p>
      <w:r>
        <w:t>17,95</w:t>
      </w:r>
    </w:p>
    <w:p>
      <w:r>
        <w:t>5,31</w:t>
      </w:r>
    </w:p>
    <w:p>
      <w:r>
        <w:t>6,56</w:t>
      </w:r>
    </w:p>
    <w:p>
      <w:r>
        <w:t>33,99</w:t>
      </w:r>
    </w:p>
    <w:p>
      <w:r>
        <w:t>8,07</w:t>
      </w:r>
    </w:p>
    <w:p>
      <w:r>
        <w:t>27,95</w:t>
      </w:r>
    </w:p>
    <w:p>
      <w:r>
        <w:t>4,40</w:t>
      </w:r>
    </w:p>
    <w:p>
      <w:r>
        <w:t>2.12</w:t>
      </w:r>
    </w:p>
    <w:p>
      <w:r>
        <w:t>Đất có mặt nước chuyên dùng</w:t>
      </w:r>
    </w:p>
    <w:p>
      <w:r>
        <w:t>41,89</w:t>
      </w:r>
    </w:p>
    <w:p>
      <w:r>
        <w:t>40,01</w:t>
      </w:r>
    </w:p>
    <w:p>
      <w:r>
        <w:t>300,57</w:t>
      </w:r>
    </w:p>
    <w:p>
      <w:r>
        <w:t>51,99</w:t>
      </w:r>
    </w:p>
    <w:p>
      <w:r>
        <w:t>528,34</w:t>
      </w:r>
    </w:p>
    <w:p>
      <w:r>
        <w:t>82,59</w:t>
      </w:r>
    </w:p>
    <w:p>
      <w:r>
        <w:t>129,59</w:t>
      </w:r>
    </w:p>
    <w:p>
      <w:r>
        <w:t>79,97</w:t>
      </w:r>
    </w:p>
    <w:p>
      <w:r>
        <w:t>101,83</w:t>
      </w:r>
    </w:p>
    <w:p>
      <w:r>
        <w:t>2.12.1</w:t>
      </w:r>
    </w:p>
    <w:p>
      <w:r>
        <w:t>Đất có mặt nước chuyên dùng dạng ao, hồ, đầm, phá</w:t>
      </w:r>
    </w:p>
    <w:p>
      <w:r>
        <w:t>MNC</w:t>
      </w:r>
    </w:p>
    <w:p>
      <w:r>
        <w:t>11,83</w:t>
      </w:r>
    </w:p>
    <w:p>
      <w:r>
        <w:t>2,19</w:t>
      </w:r>
    </w:p>
    <w:p>
      <w:r>
        <w:t>1,85</w:t>
      </w:r>
    </w:p>
    <w:p>
      <w:r>
        <w:t>0,76</w:t>
      </w:r>
    </w:p>
    <w:p>
      <w:r>
        <w:t>0,35</w:t>
      </w:r>
    </w:p>
    <w:p>
      <w:r>
        <w:t>4,26</w:t>
      </w:r>
    </w:p>
    <w:p>
      <w:r>
        <w:t>2,44</w:t>
      </w:r>
    </w:p>
    <w:p>
      <w:r>
        <w:t>2.12.2</w:t>
      </w:r>
    </w:p>
    <w:p>
      <w:r>
        <w:t>Đất có mặt nước dạng sông, ngòi, kênh, rạch, suối</w:t>
      </w:r>
    </w:p>
    <w:p>
      <w:r>
        <w:t>SON</w:t>
      </w:r>
    </w:p>
    <w:p>
      <w:r>
        <w:t>1.344,94</w:t>
      </w:r>
    </w:p>
    <w:p>
      <w:r>
        <w:t>39,71</w:t>
      </w:r>
    </w:p>
    <w:p>
      <w:r>
        <w:t>40,01</w:t>
      </w:r>
    </w:p>
    <w:p>
      <w:r>
        <w:t>300,57</w:t>
      </w:r>
    </w:p>
    <w:p>
      <w:r>
        <w:t>50,14</w:t>
      </w:r>
    </w:p>
    <w:p>
      <w:r>
        <w:t>527,58</w:t>
      </w:r>
    </w:p>
    <w:p>
      <w:r>
        <w:t>82,59</w:t>
      </w:r>
    </w:p>
    <w:p>
      <w:r>
        <w:t>129,25</w:t>
      </w:r>
    </w:p>
    <w:p>
      <w:r>
        <w:t>75,71</w:t>
      </w:r>
    </w:p>
    <w:p>
      <w:r>
        <w:t>99,39</w:t>
      </w:r>
    </w:p>
    <w:p>
      <w:r>
        <w:t>2.13</w:t>
      </w:r>
    </w:p>
    <w:p>
      <w:r>
        <w:t>Đất phi nông nghiệp khác</w:t>
      </w:r>
    </w:p>
    <w:p>
      <w:r>
        <w:t>PNK</w:t>
      </w:r>
    </w:p>
    <w:p>
      <w:r>
        <w:t>3</w:t>
      </w:r>
    </w:p>
    <w:p>
      <w:r>
        <w:t>Đất chưa sử dụng</w:t>
      </w:r>
    </w:p>
    <w:p>
      <w:r>
        <w:t>CSD</w:t>
      </w:r>
    </w:p>
    <w:p>
      <w:r>
        <w:t>575,83</w:t>
      </w:r>
    </w:p>
    <w:p>
      <w:r>
        <w:t>25,93</w:t>
      </w:r>
    </w:p>
    <w:p>
      <w:r>
        <w:t>15,64</w:t>
      </w:r>
    </w:p>
    <w:p>
      <w:r>
        <w:t>76,78</w:t>
      </w:r>
    </w:p>
    <w:p>
      <w:r>
        <w:t>19,10</w:t>
      </w:r>
    </w:p>
    <w:p>
      <w:r>
        <w:t>270,53</w:t>
      </w:r>
    </w:p>
    <w:p>
      <w:r>
        <w:t>54,46</w:t>
      </w:r>
    </w:p>
    <w:p>
      <w:r>
        <w:t>8,54</w:t>
      </w:r>
    </w:p>
    <w:p>
      <w:r>
        <w:t>93,14</w:t>
      </w:r>
    </w:p>
    <w:p>
      <w:r>
        <w:t>11,70</w:t>
      </w:r>
    </w:p>
    <w:p>
      <w:r>
        <w:t>3.1</w:t>
      </w:r>
    </w:p>
    <w:p>
      <w:r>
        <w:t>Đất bằng chưa sử dụng</w:t>
      </w:r>
    </w:p>
    <w:p>
      <w:r>
        <w:t>BCS</w:t>
      </w:r>
    </w:p>
    <w:p>
      <w:r>
        <w:t>332,20</w:t>
      </w:r>
    </w:p>
    <w:p>
      <w:r>
        <w:t>25,93</w:t>
      </w:r>
    </w:p>
    <w:p>
      <w:r>
        <w:t>15,64</w:t>
      </w:r>
    </w:p>
    <w:p>
      <w:r>
        <w:t>76,78</w:t>
      </w:r>
    </w:p>
    <w:p>
      <w:r>
        <w:t>19,10</w:t>
      </w:r>
    </w:p>
    <w:p>
      <w:r>
        <w:t>46,27</w:t>
      </w:r>
    </w:p>
    <w:p>
      <w:r>
        <w:t>35,10</w:t>
      </w:r>
    </w:p>
    <w:p>
      <w:r>
        <w:t>8,54</w:t>
      </w:r>
    </w:p>
    <w:p>
      <w:r>
        <w:t>93,14</w:t>
      </w:r>
    </w:p>
    <w:p>
      <w:r>
        <w:t>11,70</w:t>
      </w:r>
    </w:p>
    <w:p>
      <w:r>
        <w:t>3.2</w:t>
      </w:r>
    </w:p>
    <w:p>
      <w:r>
        <w:t>Đất đồi núi chưa sử dụng</w:t>
      </w:r>
    </w:p>
    <w:p>
      <w:r>
        <w:t>DCS</w:t>
      </w:r>
    </w:p>
    <w:p>
      <w:r>
        <w:t>243,63</w:t>
      </w:r>
    </w:p>
    <w:p>
      <w:r>
        <w:t>224,26</w:t>
      </w:r>
    </w:p>
    <w:p>
      <w:r>
        <w:t>19,36</w:t>
      </w:r>
    </w:p>
    <w:p>
      <w:r>
        <w:t>PHỤ LỤC II</w:t>
      </w:r>
    </w:p>
    <w:p>
      <w:r>
        <w:t>KẾ HOẠCH THU HỒI ĐẤT NĂM 2025</w:t>
      </w:r>
    </w:p>
    <w:p>
      <w:r>
        <w:t>(Kèm theo Quyết định số 599/QĐ-UBND ngày 24/02/2025 của UBND tỉnh)</w:t>
      </w:r>
    </w:p>
    <w:p>
      <w:r>
        <w:t>Đơn vị tính: ha</w:t>
      </w:r>
    </w:p>
    <w:p>
      <w:r>
        <w:t>STT</w:t>
      </w:r>
    </w:p>
    <w:p>
      <w:r>
        <w:t>Chỉ tiêu sử dụng đất</w:t>
      </w:r>
    </w:p>
    <w:p>
      <w:r>
        <w:t>Mã</w:t>
      </w:r>
    </w:p>
    <w:p>
      <w:r>
        <w:t>Tổng diện tích</w:t>
      </w:r>
    </w:p>
    <w:p>
      <w:r>
        <w:t>Diện tích phân theo đơn vị hành chính</w:t>
      </w:r>
    </w:p>
    <w:p>
      <w:r>
        <w:t>TT Vĩnh Thạnh</w:t>
      </w:r>
    </w:p>
    <w:p>
      <w:r>
        <w:t>Vĩnh Hảo</w:t>
      </w:r>
    </w:p>
    <w:p>
      <w:r>
        <w:t>Vĩnh Hiệp</w:t>
      </w:r>
    </w:p>
    <w:p>
      <w:r>
        <w:t>Vĩnh   Hoà</w:t>
      </w:r>
    </w:p>
    <w:p>
      <w:r>
        <w:t>Vĩnh   Kim</w:t>
      </w:r>
    </w:p>
    <w:p>
      <w:r>
        <w:t>Vĩnh   Quang</w:t>
      </w:r>
    </w:p>
    <w:p>
      <w:r>
        <w:t>Vĩnh Sơn</w:t>
      </w:r>
    </w:p>
    <w:p>
      <w:r>
        <w:t>Vĩnh Thịnh</w:t>
      </w:r>
    </w:p>
    <w:p>
      <w:r>
        <w:t>Vĩnh Thuận</w:t>
      </w:r>
    </w:p>
    <w:p>
      <w:r>
        <w:t>(1)</w:t>
      </w:r>
    </w:p>
    <w:p>
      <w:r>
        <w:t>(2)</w:t>
      </w:r>
    </w:p>
    <w:p>
      <w:r>
        <w:t>(3)</w:t>
      </w:r>
    </w:p>
    <w:p>
      <w:r>
        <w:t>(4)=(5)+...</w:t>
      </w:r>
    </w:p>
    <w:p>
      <w:r>
        <w:t>(5)</w:t>
      </w:r>
    </w:p>
    <w:p>
      <w:r>
        <w:t>(6)</w:t>
      </w:r>
    </w:p>
    <w:p>
      <w:r>
        <w:t>(7)</w:t>
      </w:r>
    </w:p>
    <w:p>
      <w:r>
        <w:t>(8)</w:t>
      </w:r>
    </w:p>
    <w:p>
      <w:r>
        <w:t>(9)</w:t>
      </w:r>
    </w:p>
    <w:p>
      <w:r>
        <w:t>(10)</w:t>
      </w:r>
    </w:p>
    <w:p>
      <w:r>
        <w:t>(11)</w:t>
      </w:r>
    </w:p>
    <w:p>
      <w:r>
        <w:t>(12)</w:t>
      </w:r>
    </w:p>
    <w:p>
      <w:r>
        <w:t>(13)</w:t>
      </w:r>
    </w:p>
    <w:p>
      <w:r>
        <w:t>Tổng diện tích</w:t>
      </w:r>
    </w:p>
    <w:p>
      <w:r>
        <w:t>219,61</w:t>
      </w:r>
    </w:p>
    <w:p>
      <w:r>
        <w:t>24,99</w:t>
      </w:r>
    </w:p>
    <w:p>
      <w:r>
        <w:t>12,03</w:t>
      </w:r>
    </w:p>
    <w:p>
      <w:r>
        <w:t>41,13</w:t>
      </w:r>
    </w:p>
    <w:p>
      <w:r>
        <w:t>11,31</w:t>
      </w:r>
    </w:p>
    <w:p>
      <w:r>
        <w:t>22,18</w:t>
      </w:r>
    </w:p>
    <w:p>
      <w:r>
        <w:t>24,98</w:t>
      </w:r>
    </w:p>
    <w:p>
      <w:r>
        <w:t>74,23</w:t>
      </w:r>
    </w:p>
    <w:p>
      <w:r>
        <w:t>8,59</w:t>
      </w:r>
    </w:p>
    <w:p>
      <w:r>
        <w:t>0,17</w:t>
      </w:r>
    </w:p>
    <w:p>
      <w:r>
        <w:t>1</w:t>
      </w:r>
    </w:p>
    <w:p>
      <w:r>
        <w:t>Nhóm đất nông nghiệp</w:t>
      </w:r>
    </w:p>
    <w:p>
      <w:r>
        <w:t>NNP</w:t>
      </w:r>
    </w:p>
    <w:p>
      <w:r>
        <w:t>216,33</w:t>
      </w:r>
    </w:p>
    <w:p>
      <w:r>
        <w:t>23,93</w:t>
      </w:r>
    </w:p>
    <w:p>
      <w:r>
        <w:t>11,70</w:t>
      </w:r>
    </w:p>
    <w:p>
      <w:r>
        <w:t>41,09</w:t>
      </w:r>
    </w:p>
    <w:p>
      <w:r>
        <w:t>11,11</w:t>
      </w:r>
    </w:p>
    <w:p>
      <w:r>
        <w:t>22,18</w:t>
      </w:r>
    </w:p>
    <w:p>
      <w:r>
        <w:t>23,91</w:t>
      </w:r>
    </w:p>
    <w:p>
      <w:r>
        <w:t>73,92</w:t>
      </w:r>
    </w:p>
    <w:p>
      <w:r>
        <w:t>8,43</w:t>
      </w:r>
    </w:p>
    <w:p>
      <w:r>
        <w:t>0,06</w:t>
      </w:r>
    </w:p>
    <w:p>
      <w:r>
        <w:t>1.1</w:t>
      </w:r>
    </w:p>
    <w:p>
      <w:r>
        <w:t>Đất trồng lúa</w:t>
      </w:r>
    </w:p>
    <w:p>
      <w:r>
        <w:t>LUA</w:t>
      </w:r>
    </w:p>
    <w:p>
      <w:r>
        <w:t>17,82</w:t>
      </w:r>
    </w:p>
    <w:p>
      <w:r>
        <w:t>0,20</w:t>
      </w:r>
    </w:p>
    <w:p>
      <w:r>
        <w:t>0,69</w:t>
      </w:r>
    </w:p>
    <w:p>
      <w:r>
        <w:t>14,52</w:t>
      </w:r>
    </w:p>
    <w:p>
      <w:r>
        <w:t>0,53</w:t>
      </w:r>
    </w:p>
    <w:p>
      <w:r>
        <w:t>0,01</w:t>
      </w:r>
    </w:p>
    <w:p>
      <w:r>
        <w:t>1,03</w:t>
      </w:r>
    </w:p>
    <w:p>
      <w:r>
        <w:t>0,84</w:t>
      </w:r>
    </w:p>
    <w:p>
      <w:r>
        <w:t>1.1.1</w:t>
      </w:r>
    </w:p>
    <w:p>
      <w:r>
        <w:t>Đất chuyên trồng lúa</w:t>
      </w:r>
    </w:p>
    <w:p>
      <w:r>
        <w:t>LUC</w:t>
      </w:r>
    </w:p>
    <w:p>
      <w:r>
        <w:t>17,55</w:t>
      </w:r>
    </w:p>
    <w:p>
      <w:r>
        <w:t>0,20</w:t>
      </w:r>
    </w:p>
    <w:p>
      <w:r>
        <w:t>0,69</w:t>
      </w:r>
    </w:p>
    <w:p>
      <w:r>
        <w:t>14,41</w:t>
      </w:r>
    </w:p>
    <w:p>
      <w:r>
        <w:t>0,53</w:t>
      </w:r>
    </w:p>
    <w:p>
      <w:r>
        <w:t>0,88</w:t>
      </w:r>
    </w:p>
    <w:p>
      <w:r>
        <w:t>0,84</w:t>
      </w:r>
    </w:p>
    <w:p>
      <w:r>
        <w:t>1.1.2</w:t>
      </w:r>
    </w:p>
    <w:p>
      <w:r>
        <w:t>Đất trồng lúa còn lại</w:t>
      </w:r>
    </w:p>
    <w:p>
      <w:r>
        <w:t>LUK</w:t>
      </w:r>
    </w:p>
    <w:p>
      <w:r>
        <w:t>0,28</w:t>
      </w:r>
    </w:p>
    <w:p>
      <w:r>
        <w:t>0,11</w:t>
      </w:r>
    </w:p>
    <w:p>
      <w:r>
        <w:t>0,01</w:t>
      </w:r>
    </w:p>
    <w:p>
      <w:r>
        <w:t>0,16</w:t>
      </w:r>
    </w:p>
    <w:p>
      <w:r>
        <w:t>1.2</w:t>
      </w:r>
    </w:p>
    <w:p>
      <w:r>
        <w:t>Đất trồng cây hàng năm khác</w:t>
      </w:r>
    </w:p>
    <w:p>
      <w:r>
        <w:t>HNK</w:t>
      </w:r>
    </w:p>
    <w:p>
      <w:r>
        <w:t>36,45</w:t>
      </w:r>
    </w:p>
    <w:p>
      <w:r>
        <w:t>6,19</w:t>
      </w:r>
    </w:p>
    <w:p>
      <w:r>
        <w:t>0,67</w:t>
      </w:r>
    </w:p>
    <w:p>
      <w:r>
        <w:t>6,09</w:t>
      </w:r>
    </w:p>
    <w:p>
      <w:r>
        <w:t>5,61</w:t>
      </w:r>
    </w:p>
    <w:p>
      <w:r>
        <w:t>8,07</w:t>
      </w:r>
    </w:p>
    <w:p>
      <w:r>
        <w:t>9,17</w:t>
      </w:r>
    </w:p>
    <w:p>
      <w:r>
        <w:t>0,50</w:t>
      </w:r>
    </w:p>
    <w:p>
      <w:r>
        <w:t>0,09</w:t>
      </w:r>
    </w:p>
    <w:p>
      <w:r>
        <w:t>0,06</w:t>
      </w:r>
    </w:p>
    <w:p>
      <w:r>
        <w:t>1.3</w:t>
      </w:r>
    </w:p>
    <w:p>
      <w:r>
        <w:t>Đất trồng cây lâu năm</w:t>
      </w:r>
    </w:p>
    <w:p>
      <w:r>
        <w:t>CLN</w:t>
      </w:r>
    </w:p>
    <w:p>
      <w:r>
        <w:t>70,58</w:t>
      </w:r>
    </w:p>
    <w:p>
      <w:r>
        <w:t>6,26</w:t>
      </w:r>
    </w:p>
    <w:p>
      <w:r>
        <w:t>13,64</w:t>
      </w:r>
    </w:p>
    <w:p>
      <w:r>
        <w:t>3,52</w:t>
      </w:r>
    </w:p>
    <w:p>
      <w:r>
        <w:t>2,78</w:t>
      </w:r>
    </w:p>
    <w:p>
      <w:r>
        <w:t>10,11</w:t>
      </w:r>
    </w:p>
    <w:p>
      <w:r>
        <w:t>32,66</w:t>
      </w:r>
    </w:p>
    <w:p>
      <w:r>
        <w:t>1,60</w:t>
      </w:r>
    </w:p>
    <w:p>
      <w:r>
        <w:t>1.5</w:t>
      </w:r>
    </w:p>
    <w:p>
      <w:r>
        <w:t>Đất rừng đặc dụng</w:t>
      </w:r>
    </w:p>
    <w:p>
      <w:r>
        <w:t>RDD</w:t>
      </w:r>
    </w:p>
    <w:p>
      <w:r>
        <w:t>1.4</w:t>
      </w:r>
    </w:p>
    <w:p>
      <w:r>
        <w:t>Đất rừng phòng hộ</w:t>
      </w:r>
    </w:p>
    <w:p>
      <w:r>
        <w:t>RPH</w:t>
      </w:r>
    </w:p>
    <w:p>
      <w:r>
        <w:t>35,51</w:t>
      </w:r>
    </w:p>
    <w:p>
      <w:r>
        <w:t>0,04</w:t>
      </w:r>
    </w:p>
    <w:p>
      <w:r>
        <w:t>11,32</w:t>
      </w:r>
    </w:p>
    <w:p>
      <w:r>
        <w:t>22,65</w:t>
      </w:r>
    </w:p>
    <w:p>
      <w:r>
        <w:t>1,50</w:t>
      </w:r>
    </w:p>
    <w:p>
      <w:r>
        <w:t>1.6</w:t>
      </w:r>
    </w:p>
    <w:p>
      <w:r>
        <w:t>Đất rừng sản xuất</w:t>
      </w:r>
    </w:p>
    <w:p>
      <w:r>
        <w:t>RSX</w:t>
      </w:r>
    </w:p>
    <w:p>
      <w:r>
        <w:t>55,97</w:t>
      </w:r>
    </w:p>
    <w:p>
      <w:r>
        <w:t>11,28</w:t>
      </w:r>
    </w:p>
    <w:p>
      <w:r>
        <w:t>10,30</w:t>
      </w:r>
    </w:p>
    <w:p>
      <w:r>
        <w:t>6,84</w:t>
      </w:r>
    </w:p>
    <w:p>
      <w:r>
        <w:t>1,45</w:t>
      </w:r>
    </w:p>
    <w:p>
      <w:r>
        <w:t>3,59</w:t>
      </w:r>
    </w:p>
    <w:p>
      <w:r>
        <w:t>18,11</w:t>
      </w:r>
    </w:p>
    <w:p>
      <w:r>
        <w:t>4,40</w:t>
      </w:r>
    </w:p>
    <w:p>
      <w:r>
        <w:t>Trong đó: Đất rừng sản xuất là rừng tự nhiên</w:t>
      </w:r>
    </w:p>
    <w:p>
      <w:r>
        <w:t>RSN</w:t>
      </w:r>
    </w:p>
    <w:p>
      <w:r>
        <w:t>9,11</w:t>
      </w:r>
    </w:p>
    <w:p>
      <w:r>
        <w:t>9,11</w:t>
      </w:r>
    </w:p>
    <w:p>
      <w:r>
        <w:t>2</w:t>
      </w:r>
    </w:p>
    <w:p>
      <w:r>
        <w:t>Nhóm đất phi nông nghiệp</w:t>
      </w:r>
    </w:p>
    <w:p>
      <w:r>
        <w:t>PNN</w:t>
      </w:r>
    </w:p>
    <w:p>
      <w:r>
        <w:t>3,28</w:t>
      </w:r>
    </w:p>
    <w:p>
      <w:r>
        <w:t>1,06</w:t>
      </w:r>
    </w:p>
    <w:p>
      <w:r>
        <w:t>0,33</w:t>
      </w:r>
    </w:p>
    <w:p>
      <w:r>
        <w:t>0,04</w:t>
      </w:r>
    </w:p>
    <w:p>
      <w:r>
        <w:t>0,20</w:t>
      </w:r>
    </w:p>
    <w:p>
      <w:r>
        <w:t>1,07</w:t>
      </w:r>
    </w:p>
    <w:p>
      <w:r>
        <w:t>0,31</w:t>
      </w:r>
    </w:p>
    <w:p>
      <w:r>
        <w:t>0,16</w:t>
      </w:r>
    </w:p>
    <w:p>
      <w:r>
        <w:t>0,11</w:t>
      </w:r>
    </w:p>
    <w:p>
      <w:r>
        <w:t>2.1</w:t>
      </w:r>
    </w:p>
    <w:p>
      <w:r>
        <w:t>Đất ở tại nông thôn</w:t>
      </w:r>
    </w:p>
    <w:p>
      <w:r>
        <w:t>ONT</w:t>
      </w:r>
    </w:p>
    <w:p>
      <w:r>
        <w:t>0,02</w:t>
      </w:r>
    </w:p>
    <w:p>
      <w:r>
        <w:t>0,02</w:t>
      </w:r>
    </w:p>
    <w:p>
      <w:r>
        <w:t>2.2</w:t>
      </w:r>
    </w:p>
    <w:p>
      <w:r>
        <w:t>Đất ở tại đô thị</w:t>
      </w:r>
    </w:p>
    <w:p>
      <w:r>
        <w:t>ODT</w:t>
      </w:r>
    </w:p>
    <w:p>
      <w:r>
        <w:t>2.3</w:t>
      </w:r>
    </w:p>
    <w:p>
      <w:r>
        <w:t>Đất xây dựng trụ sở cơ quan</w:t>
      </w:r>
    </w:p>
    <w:p>
      <w:r>
        <w:t>TSC</w:t>
      </w:r>
    </w:p>
    <w:p>
      <w:r>
        <w:t>0,10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1,45</w:t>
      </w:r>
    </w:p>
    <w:p>
      <w:r>
        <w:t>0,42</w:t>
      </w:r>
    </w:p>
    <w:p>
      <w:r>
        <w:t>0,33</w:t>
      </w:r>
    </w:p>
    <w:p>
      <w:r>
        <w:t>0,04</w:t>
      </w:r>
    </w:p>
    <w:p>
      <w:r>
        <w:t>0,24</w:t>
      </w:r>
    </w:p>
    <w:p>
      <w:r>
        <w:t>0,31</w:t>
      </w:r>
    </w:p>
    <w:p>
      <w:r>
        <w:t>0,11</w:t>
      </w:r>
    </w:p>
    <w:p>
      <w:r>
        <w:t>2.6.1</w:t>
      </w:r>
    </w:p>
    <w:p>
      <w:r>
        <w:t>Đất xây dựng cơ sở văn hóa</w:t>
      </w:r>
    </w:p>
    <w:p>
      <w:r>
        <w:t>DVH</w:t>
      </w:r>
    </w:p>
    <w:p>
      <w:r>
        <w:t>0,10</w:t>
      </w:r>
    </w:p>
    <w:p>
      <w:r>
        <w:t>0,10</w:t>
      </w:r>
    </w:p>
    <w:p>
      <w:r>
        <w:t>2.6.3</w:t>
      </w:r>
    </w:p>
    <w:p>
      <w:r>
        <w:t>Đất xây dựng cơ sở y tế</w:t>
      </w:r>
    </w:p>
    <w:p>
      <w:r>
        <w:t>DYT</w:t>
      </w:r>
    </w:p>
    <w:p>
      <w:r>
        <w:t>0,23</w:t>
      </w:r>
    </w:p>
    <w:p>
      <w:r>
        <w:t>0,23</w:t>
      </w:r>
    </w:p>
    <w:p>
      <w:r>
        <w:t>2.6.4</w:t>
      </w:r>
    </w:p>
    <w:p>
      <w:r>
        <w:t>Đất xây dựng cơ sở giáo dục   và đào tạo</w:t>
      </w:r>
    </w:p>
    <w:p>
      <w:r>
        <w:t>DGD</w:t>
      </w:r>
    </w:p>
    <w:p>
      <w:r>
        <w:t>1,03</w:t>
      </w:r>
    </w:p>
    <w:p>
      <w:r>
        <w:t>0,33</w:t>
      </w:r>
    </w:p>
    <w:p>
      <w:r>
        <w:t>0,04</w:t>
      </w:r>
    </w:p>
    <w:p>
      <w:r>
        <w:t>0,24</w:t>
      </w:r>
    </w:p>
    <w:p>
      <w:r>
        <w:t>0,31</w:t>
      </w:r>
    </w:p>
    <w:p>
      <w:r>
        <w:t>0,11</w:t>
      </w:r>
    </w:p>
    <w:p>
      <w:r>
        <w:t>2.6.5</w:t>
      </w:r>
    </w:p>
    <w:p>
      <w:r>
        <w:t>Đất xây dựng cơ sở thể dục,   thể thao</w:t>
      </w:r>
    </w:p>
    <w:p>
      <w:r>
        <w:t>DTT</w:t>
      </w:r>
    </w:p>
    <w:p>
      <w:r>
        <w:t>0,09</w:t>
      </w:r>
    </w:p>
    <w:p>
      <w:r>
        <w:t>0,09</w:t>
      </w:r>
    </w:p>
    <w:p>
      <w:r>
        <w:t>2.7</w:t>
      </w:r>
    </w:p>
    <w:p>
      <w:r>
        <w:t>Đất sản xuất, kinh doanh phi nông nghiệp</w:t>
      </w:r>
    </w:p>
    <w:p>
      <w:r>
        <w:t>CSK</w:t>
      </w:r>
    </w:p>
    <w:p>
      <w:r>
        <w:t>0,02</w:t>
      </w:r>
    </w:p>
    <w:p>
      <w:r>
        <w:t>0,02</w:t>
      </w:r>
    </w:p>
    <w:p>
      <w:r>
        <w:t>2.7.4</w:t>
      </w:r>
    </w:p>
    <w:p>
      <w:r>
        <w:t>Đất thương mại, dịch vụ</w:t>
      </w:r>
    </w:p>
    <w:p>
      <w:r>
        <w:t>TMD</w:t>
      </w:r>
    </w:p>
    <w:p>
      <w:r>
        <w:t>0,02</w:t>
      </w:r>
    </w:p>
    <w:p>
      <w:r>
        <w:t>0,02</w:t>
      </w:r>
    </w:p>
    <w:p>
      <w:r>
        <w:t>2.8</w:t>
      </w:r>
    </w:p>
    <w:p>
      <w:r>
        <w:t>Đất sử dụng vào mục đích công cộng</w:t>
      </w:r>
    </w:p>
    <w:p>
      <w:r>
        <w:t>CCC</w:t>
      </w:r>
    </w:p>
    <w:p>
      <w:r>
        <w:t>1,18</w:t>
      </w:r>
    </w:p>
    <w:p>
      <w:r>
        <w:t>0,51</w:t>
      </w:r>
    </w:p>
    <w:p>
      <w:r>
        <w:t>0,10</w:t>
      </w:r>
    </w:p>
    <w:p>
      <w:r>
        <w:t>0,44</w:t>
      </w:r>
    </w:p>
    <w:p>
      <w:r>
        <w:t>0,13</w:t>
      </w:r>
    </w:p>
    <w:p>
      <w:r>
        <w:t>2.8.1</w:t>
      </w:r>
    </w:p>
    <w:p>
      <w:r>
        <w:t>Đất công trình giao thông</w:t>
      </w:r>
    </w:p>
    <w:p>
      <w:r>
        <w:t>DGT</w:t>
      </w:r>
    </w:p>
    <w:p>
      <w:r>
        <w:t>0,44</w:t>
      </w:r>
    </w:p>
    <w:p>
      <w:r>
        <w:t>0,44</w:t>
      </w:r>
    </w:p>
    <w:p>
      <w:r>
        <w:t>0,00</w:t>
      </w:r>
    </w:p>
    <w:p>
      <w:r>
        <w:t>2.8.2</w:t>
      </w:r>
    </w:p>
    <w:p>
      <w:r>
        <w:t>Đất công trình thuỷ lợi</w:t>
      </w:r>
    </w:p>
    <w:p>
      <w:r>
        <w:t>DTL</w:t>
      </w:r>
    </w:p>
    <w:p>
      <w:r>
        <w:t>0,48</w:t>
      </w:r>
    </w:p>
    <w:p>
      <w:r>
        <w:t>0,37</w:t>
      </w:r>
    </w:p>
    <w:p>
      <w:r>
        <w:t>0,11</w:t>
      </w:r>
    </w:p>
    <w:p>
      <w:r>
        <w:t>2.8.3</w:t>
      </w:r>
    </w:p>
    <w:p>
      <w:r>
        <w:t>Đất công trình cấp nước, thoát   nước</w:t>
      </w:r>
    </w:p>
    <w:p>
      <w:r>
        <w:t>DCT</w:t>
      </w:r>
    </w:p>
    <w:p>
      <w:r>
        <w:t>2.8.4</w:t>
      </w:r>
    </w:p>
    <w:p>
      <w:r>
        <w:t>Đất khu vui chơi, giải trí công cộng, sinh hoạt cộng đồng</w:t>
      </w:r>
    </w:p>
    <w:p>
      <w:r>
        <w:t>DKV</w:t>
      </w:r>
    </w:p>
    <w:p>
      <w:r>
        <w:t>0,16</w:t>
      </w:r>
    </w:p>
    <w:p>
      <w:r>
        <w:t>0,06</w:t>
      </w:r>
    </w:p>
    <w:p>
      <w:r>
        <w:t>0,10</w:t>
      </w:r>
    </w:p>
    <w:p>
      <w:r>
        <w:t>2.9</w:t>
      </w:r>
    </w:p>
    <w:p>
      <w:r>
        <w:t>Đất cơ sở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0,10</w:t>
      </w:r>
    </w:p>
    <w:p>
      <w:r>
        <w:t>0,01</w:t>
      </w:r>
    </w:p>
    <w:p>
      <w:r>
        <w:t>0,06</w:t>
      </w:r>
    </w:p>
    <w:p>
      <w:r>
        <w:t>0,02</w:t>
      </w:r>
    </w:p>
    <w:p>
      <w:r>
        <w:t>2.12</w:t>
      </w:r>
    </w:p>
    <w:p>
      <w:r>
        <w:t>Đất có mặt nước chuyên dùng</w:t>
      </w:r>
    </w:p>
    <w:p>
      <w:r>
        <w:t>TVC</w:t>
      </w:r>
    </w:p>
    <w:p>
      <w:r>
        <w:t>0,10</w:t>
      </w:r>
    </w:p>
    <w:p>
      <w:r>
        <w:t>0,31</w:t>
      </w:r>
    </w:p>
    <w:p>
      <w:r>
        <w:t>2.12.1</w:t>
      </w:r>
    </w:p>
    <w:p>
      <w:r>
        <w:t>Đất có mặt nước chuyên dùng dạng ao, hồ, đầm, phá</w:t>
      </w:r>
    </w:p>
    <w:p>
      <w:r>
        <w:t>MNC</w:t>
      </w:r>
    </w:p>
    <w:p>
      <w:r>
        <w:t>2.12.2</w:t>
      </w:r>
    </w:p>
    <w:p>
      <w:r>
        <w:t>Đất có mặt nước dạng sông,   ngòi, kênh, rạch, suối</w:t>
      </w:r>
    </w:p>
    <w:p>
      <w:r>
        <w:t>SON</w:t>
      </w:r>
    </w:p>
    <w:p>
      <w:r>
        <w:t>0,41</w:t>
      </w:r>
    </w:p>
    <w:p>
      <w:r>
        <w:t>0,10</w:t>
      </w:r>
    </w:p>
    <w:p>
      <w:r>
        <w:t>0,31</w:t>
      </w:r>
    </w:p>
    <w:p>
      <w:r>
        <w:t>2.13</w:t>
      </w:r>
    </w:p>
    <w:p>
      <w:r>
        <w:t>Đất phi nông nghiệp khác</w:t>
      </w:r>
    </w:p>
    <w:p>
      <w:r>
        <w:t>PNK</w:t>
      </w:r>
    </w:p>
    <w:p>
      <w:r>
        <w:t>3</w:t>
      </w:r>
    </w:p>
    <w:p>
      <w:r>
        <w:t>Đất chưa sử dụng</w:t>
      </w:r>
    </w:p>
    <w:p>
      <w:r>
        <w:t>CSD</w:t>
      </w:r>
    </w:p>
    <w:p>
      <w:r>
        <w:t>30,35</w:t>
      </w:r>
    </w:p>
    <w:p>
      <w:r>
        <w:t>2,56</w:t>
      </w:r>
    </w:p>
    <w:p>
      <w:r>
        <w:t>0,05</w:t>
      </w:r>
    </w:p>
    <w:p>
      <w:r>
        <w:t>4,12</w:t>
      </w:r>
    </w:p>
    <w:p>
      <w:r>
        <w:t>2,62</w:t>
      </w:r>
    </w:p>
    <w:p>
      <w:r>
        <w:t>20,81</w:t>
      </w:r>
    </w:p>
    <w:p>
      <w:r>
        <w:t>0,03</w:t>
      </w:r>
    </w:p>
    <w:p>
      <w:r>
        <w:t>0,15</w:t>
      </w:r>
    </w:p>
    <w:p>
      <w:r>
        <w:t>3.1</w:t>
      </w:r>
    </w:p>
    <w:p>
      <w:r>
        <w:t>Đất bằng chưa sử dụng</w:t>
      </w:r>
    </w:p>
    <w:p>
      <w:r>
        <w:t>BCS</w:t>
      </w:r>
    </w:p>
    <w:p>
      <w:r>
        <w:t>30,35</w:t>
      </w:r>
    </w:p>
    <w:p>
      <w:r>
        <w:t>2,56</w:t>
      </w:r>
    </w:p>
    <w:p>
      <w:r>
        <w:t>0,05</w:t>
      </w:r>
    </w:p>
    <w:p>
      <w:r>
        <w:t>4,12</w:t>
      </w:r>
    </w:p>
    <w:p>
      <w:r>
        <w:t>2,62</w:t>
      </w:r>
    </w:p>
    <w:p>
      <w:r>
        <w:t>20,81</w:t>
      </w:r>
    </w:p>
    <w:p>
      <w:r>
        <w:t>0,03</w:t>
      </w:r>
    </w:p>
    <w:p>
      <w:r>
        <w:t>0,15</w:t>
      </w:r>
    </w:p>
    <w:p>
      <w:r>
        <w:t>PHỤ LỤC III</w:t>
      </w:r>
    </w:p>
    <w:p>
      <w:r>
        <w:t>KẾ HOẠCH CHUYỂN MỤC ĐÍCH SỬ DỤNG ĐẤT NĂM 2025</w:t>
      </w:r>
    </w:p>
    <w:p>
      <w:r>
        <w:t>(Kèm theo Quyết định số 599/QĐ-UBND ngày 24/02/2025 của UBND tỉnh)</w:t>
      </w:r>
    </w:p>
    <w:p>
      <w:r>
        <w:t>Đơn vị tính: ha</w:t>
      </w:r>
    </w:p>
    <w:p>
      <w:r>
        <w:t>STT</w:t>
      </w:r>
    </w:p>
    <w:p>
      <w:r>
        <w:t>Chỉ tiêu sử dụng đất</w:t>
      </w:r>
    </w:p>
    <w:p>
      <w:r>
        <w:t>Mã</w:t>
      </w:r>
    </w:p>
    <w:p>
      <w:r>
        <w:t>Tổng diện tích</w:t>
      </w:r>
    </w:p>
    <w:p>
      <w:r>
        <w:t>Diện tích phân theo đơn vị hành chính</w:t>
      </w:r>
    </w:p>
    <w:p>
      <w:r>
        <w:t>TT Vĩnh Thạnh</w:t>
      </w:r>
    </w:p>
    <w:p>
      <w:r>
        <w:t>Vĩnh Hảo</w:t>
      </w:r>
    </w:p>
    <w:p>
      <w:r>
        <w:t>Vĩnh Hiệp</w:t>
      </w:r>
    </w:p>
    <w:p>
      <w:r>
        <w:t>Vĩnh   Hoà</w:t>
      </w:r>
    </w:p>
    <w:p>
      <w:r>
        <w:t>Vĩnh   Kim</w:t>
      </w:r>
    </w:p>
    <w:p>
      <w:r>
        <w:t>Vĩnh   Quang</w:t>
      </w:r>
    </w:p>
    <w:p>
      <w:r>
        <w:t>Vĩnh Sơn</w:t>
      </w:r>
    </w:p>
    <w:p>
      <w:r>
        <w:t>Vĩnh Thịnh</w:t>
      </w:r>
    </w:p>
    <w:p>
      <w:r>
        <w:t>Vĩnh Thuận</w:t>
      </w:r>
    </w:p>
    <w:p>
      <w:r>
        <w:t>(1)</w:t>
      </w:r>
    </w:p>
    <w:p>
      <w:r>
        <w:t>(2)</w:t>
      </w:r>
    </w:p>
    <w:p>
      <w:r>
        <w:t>(3)</w:t>
      </w:r>
    </w:p>
    <w:p>
      <w:r>
        <w:t>(4)= (5)+(6)+..</w:t>
      </w:r>
    </w:p>
    <w:p>
      <w:r>
        <w:t>(6)</w:t>
      </w:r>
    </w:p>
    <w:p>
      <w:r>
        <w:t>(8)</w:t>
      </w:r>
    </w:p>
    <w:p>
      <w:r>
        <w:t>(12)</w:t>
      </w:r>
    </w:p>
    <w:p>
      <w:r>
        <w:t>(11)</w:t>
      </w:r>
    </w:p>
    <w:p>
      <w:r>
        <w:t>(13)</w:t>
      </w:r>
    </w:p>
    <w:p>
      <w:r>
        <w:t>(10)</w:t>
      </w:r>
    </w:p>
    <w:p>
      <w:r>
        <w:t>(9)</w:t>
      </w:r>
    </w:p>
    <w:p>
      <w:r>
        <w:t>(7)</w:t>
      </w:r>
    </w:p>
    <w:p>
      <w:r>
        <w:t>(5)</w:t>
      </w:r>
    </w:p>
    <w:p>
      <w:r>
        <w:t>1</w:t>
      </w:r>
    </w:p>
    <w:p>
      <w:r>
        <w:t>Chuyển đất nông nghiệp sang phi nông nghiệp</w:t>
      </w:r>
    </w:p>
    <w:p>
      <w:r>
        <w:t>NNP/PNN</w:t>
      </w:r>
    </w:p>
    <w:p>
      <w:r>
        <w:t>269,82</w:t>
      </w:r>
    </w:p>
    <w:p>
      <w:r>
        <w:t>23,93</w:t>
      </w:r>
    </w:p>
    <w:p>
      <w:r>
        <w:t>11,72</w:t>
      </w:r>
    </w:p>
    <w:p>
      <w:r>
        <w:t>43,16</w:t>
      </w:r>
    </w:p>
    <w:p>
      <w:r>
        <w:t>13,21</w:t>
      </w:r>
    </w:p>
    <w:p>
      <w:r>
        <w:t>55,73</w:t>
      </w:r>
    </w:p>
    <w:p>
      <w:r>
        <w:t>26,13</w:t>
      </w:r>
    </w:p>
    <w:p>
      <w:r>
        <w:t>82,99</w:t>
      </w:r>
    </w:p>
    <w:p>
      <w:r>
        <w:t>11,59</w:t>
      </w:r>
    </w:p>
    <w:p>
      <w:r>
        <w:t>1,36</w:t>
      </w:r>
    </w:p>
    <w:p>
      <w:r>
        <w:t>Trong đó:</w:t>
      </w:r>
    </w:p>
    <w:p>
      <w:r>
        <w:t>1.1</w:t>
      </w:r>
    </w:p>
    <w:p>
      <w:r>
        <w:t>Đất trồng lúa</w:t>
      </w:r>
    </w:p>
    <w:p>
      <w:r>
        <w:t>LUA/PNN</w:t>
      </w:r>
    </w:p>
    <w:p>
      <w:r>
        <w:t>19,79</w:t>
      </w:r>
    </w:p>
    <w:p>
      <w:r>
        <w:t>0,20</w:t>
      </w:r>
    </w:p>
    <w:p>
      <w:r>
        <w:t>0,69</w:t>
      </w:r>
    </w:p>
    <w:p>
      <w:r>
        <w:t>15,63</w:t>
      </w:r>
    </w:p>
    <w:p>
      <w:r>
        <w:t>0,53</w:t>
      </w:r>
    </w:p>
    <w:p>
      <w:r>
        <w:t>0,01</w:t>
      </w:r>
    </w:p>
    <w:p>
      <w:r>
        <w:t>1,03</w:t>
      </w:r>
    </w:p>
    <w:p>
      <w:r>
        <w:t>1,70</w:t>
      </w:r>
    </w:p>
    <w:p>
      <w:r>
        <w:t>1.2</w:t>
      </w:r>
    </w:p>
    <w:p>
      <w:r>
        <w:t>Đất trồng cây hàng năm khác</w:t>
      </w:r>
    </w:p>
    <w:p>
      <w:r>
        <w:t>HNK/PNN</w:t>
      </w:r>
    </w:p>
    <w:p>
      <w:r>
        <w:t>42,55</w:t>
      </w:r>
    </w:p>
    <w:p>
      <w:r>
        <w:t>6,19</w:t>
      </w:r>
    </w:p>
    <w:p>
      <w:r>
        <w:t>0,69</w:t>
      </w:r>
    </w:p>
    <w:p>
      <w:r>
        <w:t>6,09</w:t>
      </w:r>
    </w:p>
    <w:p>
      <w:r>
        <w:t>6,01</w:t>
      </w:r>
    </w:p>
    <w:p>
      <w:r>
        <w:t>8,57</w:t>
      </w:r>
    </w:p>
    <w:p>
      <w:r>
        <w:t>11,40</w:t>
      </w:r>
    </w:p>
    <w:p>
      <w:r>
        <w:t>0,50</w:t>
      </w:r>
    </w:p>
    <w:p>
      <w:r>
        <w:t>2,34</w:t>
      </w:r>
    </w:p>
    <w:p>
      <w:r>
        <w:t>0,76</w:t>
      </w:r>
    </w:p>
    <w:p>
      <w:r>
        <w:t>1.3</w:t>
      </w:r>
    </w:p>
    <w:p>
      <w:r>
        <w:t>Đất trồng cây lâu năm</w:t>
      </w:r>
    </w:p>
    <w:p>
      <w:r>
        <w:t>CLN/PNN</w:t>
      </w:r>
    </w:p>
    <w:p>
      <w:r>
        <w:t>98,88</w:t>
      </w:r>
    </w:p>
    <w:p>
      <w:r>
        <w:t>6,26</w:t>
      </w:r>
    </w:p>
    <w:p>
      <w:r>
        <w:t>14,60</w:t>
      </w:r>
    </w:p>
    <w:p>
      <w:r>
        <w:t>5,22</w:t>
      </w:r>
    </w:p>
    <w:p>
      <w:r>
        <w:t>20,90</w:t>
      </w:r>
    </w:p>
    <w:p>
      <w:r>
        <w:t>10,11</w:t>
      </w:r>
    </w:p>
    <w:p>
      <w:r>
        <w:t>39,64</w:t>
      </w:r>
    </w:p>
    <w:p>
      <w:r>
        <w:t>1,65</w:t>
      </w:r>
    </w:p>
    <w:p>
      <w:r>
        <w:t>0,50</w:t>
      </w:r>
    </w:p>
    <w:p>
      <w:r>
        <w:t>1.4</w:t>
      </w:r>
    </w:p>
    <w:p>
      <w:r>
        <w:t>Đất rừng phòng hộ</w:t>
      </w:r>
    </w:p>
    <w:p>
      <w:r>
        <w:t>RPH/PNN</w:t>
      </w:r>
    </w:p>
    <w:p>
      <w:r>
        <w:t>49,81</w:t>
      </w:r>
    </w:p>
    <w:p>
      <w:r>
        <w:t>0,04</w:t>
      </w:r>
    </w:p>
    <w:p>
      <w:r>
        <w:t>25,62</w:t>
      </w:r>
    </w:p>
    <w:p>
      <w:r>
        <w:t>22,65</w:t>
      </w:r>
    </w:p>
    <w:p>
      <w:r>
        <w:t>1,50</w:t>
      </w:r>
    </w:p>
    <w:p>
      <w:r>
        <w:t>1.5</w:t>
      </w:r>
    </w:p>
    <w:p>
      <w:r>
        <w:t>Đất rừng sản xuất</w:t>
      </w:r>
    </w:p>
    <w:p>
      <w:r>
        <w:t>RSX/PNN</w:t>
      </w:r>
    </w:p>
    <w:p>
      <w:r>
        <w:t>56,07</w:t>
      </w:r>
    </w:p>
    <w:p>
      <w:r>
        <w:t>11,28</w:t>
      </w:r>
    </w:p>
    <w:p>
      <w:r>
        <w:t>10,30</w:t>
      </w:r>
    </w:p>
    <w:p>
      <w:r>
        <w:t>6,84</w:t>
      </w:r>
    </w:p>
    <w:p>
      <w:r>
        <w:t>1,45</w:t>
      </w:r>
    </w:p>
    <w:p>
      <w:r>
        <w:t>3,59</w:t>
      </w:r>
    </w:p>
    <w:p>
      <w:r>
        <w:t>18,11</w:t>
      </w:r>
    </w:p>
    <w:p>
      <w:r>
        <w:t>4,40</w:t>
      </w:r>
    </w:p>
    <w:p>
      <w:r>
        <w:t>0,10</w:t>
      </w:r>
    </w:p>
    <w:p>
      <w:r>
        <w:t>1.6</w:t>
      </w:r>
    </w:p>
    <w:p>
      <w:r>
        <w:t>Đất nuôi trồng thủy sản</w:t>
      </w:r>
    </w:p>
    <w:p>
      <w:r>
        <w:t>NTS/PNN</w:t>
      </w:r>
    </w:p>
    <w:p>
      <w:r>
        <w:t>0,05</w:t>
      </w:r>
    </w:p>
    <w:p>
      <w:r>
        <w:t>0,05</w:t>
      </w:r>
    </w:p>
    <w:p>
      <w:r>
        <w:t>1.7</w:t>
      </w:r>
    </w:p>
    <w:p>
      <w:r>
        <w:t>Đất nông nghiệp khác</w:t>
      </w:r>
    </w:p>
    <w:p>
      <w:r>
        <w:t>NKH/PNN</w:t>
      </w:r>
    </w:p>
    <w:p>
      <w:r>
        <w:t>2,67</w:t>
      </w:r>
    </w:p>
    <w:p>
      <w:r>
        <w:t>0,58</w:t>
      </w:r>
    </w:p>
    <w:p>
      <w:r>
        <w:t>2,09</w:t>
      </w:r>
    </w:p>
    <w:p>
      <w:r>
        <w:t>2</w:t>
      </w:r>
    </w:p>
    <w:p>
      <w:r>
        <w:t>Chuyển đổi cơ cấu sử dụng đất trong nội bộ đất nông nghiệp</w:t>
      </w:r>
    </w:p>
    <w:p>
      <w:r>
        <w:t>3,60</w:t>
      </w:r>
    </w:p>
    <w:p>
      <w:r>
        <w:t>3,60</w:t>
      </w:r>
    </w:p>
    <w:p>
      <w:r>
        <w:t>2.1</w:t>
      </w:r>
    </w:p>
    <w:p>
      <w:r>
        <w:t>Chuyển đất rừng sản xuất sang loại đất khác trong nhóm đất nông nghiệp</w:t>
      </w:r>
    </w:p>
    <w:p>
      <w:r>
        <w:t>RSX/NKR</w:t>
      </w:r>
    </w:p>
    <w:p>
      <w:r>
        <w:t>3,60</w:t>
      </w:r>
    </w:p>
    <w:p>
      <w:r>
        <w:t>3,60</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2,54</w:t>
      </w:r>
    </w:p>
    <w:p>
      <w:r>
        <w:t>1,73</w:t>
      </w:r>
    </w:p>
    <w:p>
      <w:r>
        <w:t>0,36</w:t>
      </w:r>
    </w:p>
    <w:p>
      <w:r>
        <w:t>0,04</w:t>
      </w:r>
    </w:p>
    <w:p>
      <w:r>
        <w:t>0,24</w:t>
      </w:r>
    </w:p>
    <w:p>
      <w:r>
        <w:t>0,05</w:t>
      </w:r>
    </w:p>
    <w:p>
      <w:r>
        <w:t>0,12</w:t>
      </w:r>
    </w:p>
    <w:p>
      <w:r>
        <w:t>4.1</w:t>
      </w:r>
    </w:p>
    <w:p>
      <w:r>
        <w:t>Đất phi nông nghiệp không phải là đất ở chuyển sang đất ở</w:t>
      </w:r>
    </w:p>
    <w:p>
      <w:r>
        <w:t>MHT/OT</w:t>
      </w:r>
    </w:p>
    <w:p>
      <w:r>
        <w:t>C 1,49</w:t>
      </w:r>
    </w:p>
    <w:p>
      <w:r>
        <w:t>0,73</w:t>
      </w:r>
    </w:p>
    <w:p>
      <w:r>
        <w:t>0,36</w:t>
      </w:r>
    </w:p>
    <w:p>
      <w:r>
        <w:t>0,04</w:t>
      </w:r>
    </w:p>
    <w:p>
      <w:r>
        <w:t>0,24</w:t>
      </w:r>
    </w:p>
    <w:p>
      <w:r>
        <w:t>0,12</w:t>
      </w:r>
    </w:p>
    <w:p>
      <w:r>
        <w:t>4.2</w:t>
      </w:r>
    </w:p>
    <w:p>
      <w:r>
        <w:t>Chuyển đất xây dựng công trình sự nghiệp sang đất sản xuất, kinh doanh phi nông nghiệp</w:t>
      </w:r>
    </w:p>
    <w:p>
      <w:r>
        <w:t>MHT/CSK</w:t>
      </w:r>
    </w:p>
    <w:p>
      <w:r>
        <w:t>1,00</w:t>
      </w:r>
    </w:p>
    <w:p>
      <w:r>
        <w:t>1,00</w:t>
      </w:r>
    </w:p>
    <w:p>
      <w:r>
        <w:t>4.3</w:t>
      </w:r>
    </w:p>
    <w:p>
      <w:r>
        <w:t>Chuyển đất sản xuất, kinh doanh phi nông nghiệp không phải đất thương mại, dịch vụ sang đất thương mại, dịch vụ</w:t>
      </w:r>
    </w:p>
    <w:p>
      <w:r>
        <w:t>MHT/TM</w:t>
      </w:r>
    </w:p>
    <w:p>
      <w:r>
        <w:t>D 0,05</w:t>
      </w:r>
    </w:p>
    <w:p>
      <w:r>
        <w:t>0,05</w:t>
      </w:r>
    </w:p>
    <w:p>
      <w:r>
        <w:t>PHỤ LỤC IV</w:t>
      </w:r>
    </w:p>
    <w:p>
      <w:r>
        <w:t>KẾ HOẠCH ĐƯA ĐẤT CHƯA SỬ DỤNG VÀO SỬ DỤNG NĂM 2025</w:t>
      </w:r>
    </w:p>
    <w:p>
      <w:r>
        <w:t>(Kèm theo Quyết định số 599/QĐ-UBND ngày 24/02/2025 của UBND tỉnh)</w:t>
      </w:r>
    </w:p>
    <w:p>
      <w:r>
        <w:t>Đơn vị tính: ha</w:t>
      </w:r>
    </w:p>
    <w:p>
      <w:r>
        <w:t>STT</w:t>
      </w:r>
    </w:p>
    <w:p>
      <w:r>
        <w:t>Chỉ tiêu sử dụng đất</w:t>
      </w:r>
    </w:p>
    <w:p>
      <w:r>
        <w:t>Mã</w:t>
      </w:r>
    </w:p>
    <w:p>
      <w:r>
        <w:t>Tổng diện   tích</w:t>
      </w:r>
    </w:p>
    <w:p>
      <w:r>
        <w:t>Diện tích phân theo đơn vị hành chính</w:t>
      </w:r>
    </w:p>
    <w:p>
      <w:r>
        <w:t>TT Vĩnh Thạnh</w:t>
      </w:r>
    </w:p>
    <w:p>
      <w:r>
        <w:t>Vĩnh Hảo</w:t>
      </w:r>
    </w:p>
    <w:p>
      <w:r>
        <w:t>Vĩnh Hiệp</w:t>
      </w:r>
    </w:p>
    <w:p>
      <w:r>
        <w:t>Vĩnh   Hoà</w:t>
      </w:r>
    </w:p>
    <w:p>
      <w:r>
        <w:t>Vĩnh   Kim</w:t>
      </w:r>
    </w:p>
    <w:p>
      <w:r>
        <w:t>Vĩnh   Quang</w:t>
      </w:r>
    </w:p>
    <w:p>
      <w:r>
        <w:t>Vĩnh Sơn</w:t>
      </w:r>
    </w:p>
    <w:p>
      <w:r>
        <w:t>Vĩnh Thịnh</w:t>
      </w:r>
    </w:p>
    <w:p>
      <w:r>
        <w:t>Vĩnh Thuận</w:t>
      </w:r>
    </w:p>
    <w:p>
      <w:r>
        <w:t>(1)</w:t>
      </w:r>
    </w:p>
    <w:p>
      <w:r>
        <w:t>(2)</w:t>
      </w:r>
    </w:p>
    <w:p>
      <w:r>
        <w:t>(3)</w:t>
      </w:r>
    </w:p>
    <w:p>
      <w:r>
        <w:t>(4)=(5)+(6)</w:t>
      </w:r>
    </w:p>
    <w:p>
      <w:r>
        <w:t>(5)</w:t>
      </w:r>
    </w:p>
    <w:p>
      <w:r>
        <w:t>(6)</w:t>
      </w:r>
    </w:p>
    <w:p>
      <w:r>
        <w:t>(7)</w:t>
      </w:r>
    </w:p>
    <w:p>
      <w:r>
        <w:t>(8)</w:t>
      </w:r>
    </w:p>
    <w:p>
      <w:r>
        <w:t>(9)</w:t>
      </w:r>
    </w:p>
    <w:p>
      <w:r>
        <w:t>(10)</w:t>
      </w:r>
    </w:p>
    <w:p>
      <w:r>
        <w:t>(11)</w:t>
      </w:r>
    </w:p>
    <w:p>
      <w:r>
        <w:t>(12)</w:t>
      </w:r>
    </w:p>
    <w:p>
      <w:r>
        <w:t>(13)</w:t>
      </w:r>
    </w:p>
    <w:p>
      <w:r>
        <w:t>Tổng diện tích</w:t>
      </w:r>
    </w:p>
    <w:p>
      <w:r>
        <w:t>60,48</w:t>
      </w:r>
    </w:p>
    <w:p>
      <w:r>
        <w:t>3,14</w:t>
      </w:r>
    </w:p>
    <w:p>
      <w:r>
        <w:t>0,51</w:t>
      </w:r>
    </w:p>
    <w:p>
      <w:r>
        <w:t>21,52</w:t>
      </w:r>
    </w:p>
    <w:p>
      <w:r>
        <w:t>0,27</w:t>
      </w:r>
    </w:p>
    <w:p>
      <w:r>
        <w:t>2,62</w:t>
      </w:r>
    </w:p>
    <w:p>
      <w:r>
        <w:t>22,56</w:t>
      </w:r>
    </w:p>
    <w:p>
      <w:r>
        <w:t>1,50</w:t>
      </w:r>
    </w:p>
    <w:p>
      <w:r>
        <w:t>8,20</w:t>
      </w:r>
    </w:p>
    <w:p>
      <w:r>
        <w:t>0,15</w:t>
      </w:r>
    </w:p>
    <w:p>
      <w:r>
        <w:t>1</w:t>
      </w:r>
    </w:p>
    <w:p>
      <w:r>
        <w:t>Nhóm đất nông nghiệp</w:t>
      </w:r>
    </w:p>
    <w:p>
      <w:r>
        <w:t>NNP</w:t>
      </w:r>
    </w:p>
    <w:p>
      <w:r>
        <w:t>0,51</w:t>
      </w:r>
    </w:p>
    <w:p>
      <w:r>
        <w:t>0,44</w:t>
      </w:r>
    </w:p>
    <w:p>
      <w:r>
        <w:t>0,07</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0,51</w:t>
      </w:r>
    </w:p>
    <w:p>
      <w:r>
        <w:t>0,44</w:t>
      </w:r>
    </w:p>
    <w:p>
      <w:r>
        <w:t>0,07</w:t>
      </w:r>
    </w:p>
    <w:p>
      <w:r>
        <w:t>2</w:t>
      </w:r>
    </w:p>
    <w:p>
      <w:r>
        <w:t>Nhóm đất phi nông nghiệp</w:t>
      </w:r>
    </w:p>
    <w:p>
      <w:r>
        <w:t>PNN</w:t>
      </w:r>
    </w:p>
    <w:p>
      <w:r>
        <w:t>59,97</w:t>
      </w:r>
    </w:p>
    <w:p>
      <w:r>
        <w:t>3,14</w:t>
      </w:r>
    </w:p>
    <w:p>
      <w:r>
        <w:t>0,07</w:t>
      </w:r>
    </w:p>
    <w:p>
      <w:r>
        <w:t>21,52</w:t>
      </w:r>
    </w:p>
    <w:p>
      <w:r>
        <w:t>0,20</w:t>
      </w:r>
    </w:p>
    <w:p>
      <w:r>
        <w:t>2,62</w:t>
      </w:r>
    </w:p>
    <w:p>
      <w:r>
        <w:t>22,56</w:t>
      </w:r>
    </w:p>
    <w:p>
      <w:r>
        <w:t>1,50</w:t>
      </w:r>
    </w:p>
    <w:p>
      <w:r>
        <w:t>8,20</w:t>
      </w:r>
    </w:p>
    <w:p>
      <w:r>
        <w:t>0,15</w:t>
      </w:r>
    </w:p>
    <w:p>
      <w:r>
        <w:t>2.1</w:t>
      </w:r>
    </w:p>
    <w:p>
      <w:r>
        <w:t>Đất ở tại nông thôn</w:t>
      </w:r>
    </w:p>
    <w:p>
      <w:r>
        <w:t>ONT</w:t>
      </w:r>
    </w:p>
    <w:p>
      <w:r>
        <w:t>1,84</w:t>
      </w:r>
    </w:p>
    <w:p>
      <w:r>
        <w:t>0,02</w:t>
      </w:r>
    </w:p>
    <w:p>
      <w:r>
        <w:t>0,02</w:t>
      </w:r>
    </w:p>
    <w:p>
      <w:r>
        <w:t>0,20</w:t>
      </w:r>
    </w:p>
    <w:p>
      <w:r>
        <w:t>1,50</w:t>
      </w:r>
    </w:p>
    <w:p>
      <w:r>
        <w:t>0,10</w:t>
      </w:r>
    </w:p>
    <w:p>
      <w:r>
        <w:t>2.2</w:t>
      </w:r>
    </w:p>
    <w:p>
      <w:r>
        <w:t>Đất ở tại đô thị</w:t>
      </w:r>
    </w:p>
    <w:p>
      <w:r>
        <w:t>ODT</w:t>
      </w:r>
    </w:p>
    <w:p>
      <w:r>
        <w:t>2,38</w:t>
      </w:r>
    </w:p>
    <w:p>
      <w:r>
        <w:t>2,38</w:t>
      </w:r>
    </w:p>
    <w:p>
      <w:r>
        <w:t>2.3</w:t>
      </w:r>
    </w:p>
    <w:p>
      <w:r>
        <w:t>Đất xây dựng trụ sở cơ quan</w:t>
      </w:r>
    </w:p>
    <w:p>
      <w:r>
        <w:t>TSC</w:t>
      </w:r>
    </w:p>
    <w:p>
      <w:r>
        <w:t>0,31</w:t>
      </w:r>
    </w:p>
    <w:p>
      <w:r>
        <w:t>0,26</w:t>
      </w:r>
    </w:p>
    <w:p>
      <w:r>
        <w:t>0,05</w:t>
      </w:r>
    </w:p>
    <w:p>
      <w:r>
        <w:t>2.4</w:t>
      </w:r>
    </w:p>
    <w:p>
      <w:r>
        <w:t>Đất quốc phòng</w:t>
      </w:r>
    </w:p>
    <w:p>
      <w:r>
        <w:t>CQP</w:t>
      </w:r>
    </w:p>
    <w:p>
      <w:r>
        <w:t>2.5</w:t>
      </w:r>
    </w:p>
    <w:p>
      <w:r>
        <w:t>Đất an ninh</w:t>
      </w:r>
    </w:p>
    <w:p>
      <w:r>
        <w:t>CAN</w:t>
      </w:r>
    </w:p>
    <w:p>
      <w:r>
        <w:t>0,14</w:t>
      </w:r>
    </w:p>
    <w:p>
      <w:r>
        <w:t>0,02</w:t>
      </w:r>
    </w:p>
    <w:p>
      <w:r>
        <w:t>0,12</w:t>
      </w:r>
    </w:p>
    <w:p>
      <w:r>
        <w:t>2.6</w:t>
      </w:r>
    </w:p>
    <w:p>
      <w:r>
        <w:t>Đất xây dựng công trình sự nghiệp</w:t>
      </w:r>
    </w:p>
    <w:p>
      <w:r>
        <w:t>DSN</w:t>
      </w:r>
    </w:p>
    <w:p>
      <w:r>
        <w:t>0,32</w:t>
      </w:r>
    </w:p>
    <w:p>
      <w:r>
        <w:t>0,05</w:t>
      </w:r>
    </w:p>
    <w:p>
      <w:r>
        <w:t>0,10</w:t>
      </w:r>
    </w:p>
    <w:p>
      <w:r>
        <w:t>0,12</w:t>
      </w:r>
    </w:p>
    <w:p>
      <w:r>
        <w:t>0,10</w:t>
      </w:r>
    </w:p>
    <w:p>
      <w:r>
        <w:t>2.6.1</w:t>
      </w:r>
    </w:p>
    <w:p>
      <w:r>
        <w:t>Đất xây dựng cơ sở văn hóa</w:t>
      </w:r>
    </w:p>
    <w:p>
      <w:r>
        <w:t>DVH</w:t>
      </w:r>
    </w:p>
    <w:p>
      <w:r>
        <w:t>0,40</w:t>
      </w:r>
    </w:p>
    <w:p>
      <w:r>
        <w:t>0,32</w:t>
      </w:r>
    </w:p>
    <w:p>
      <w:r>
        <w:t>0,05</w:t>
      </w:r>
    </w:p>
    <w:p>
      <w:r>
        <w:t>0,03</w:t>
      </w:r>
    </w:p>
    <w:p>
      <w:r>
        <w:t>2.6.2</w:t>
      </w:r>
    </w:p>
    <w:p>
      <w:r>
        <w:t>Đất xây dựng cơ sở thể dục, thể   thao</w:t>
      </w:r>
    </w:p>
    <w:p>
      <w:r>
        <w:t>DTT</w:t>
      </w:r>
    </w:p>
    <w:p>
      <w:r>
        <w:t>0,29</w:t>
      </w:r>
    </w:p>
    <w:p>
      <w:r>
        <w:t>0,10</w:t>
      </w:r>
    </w:p>
    <w:p>
      <w:r>
        <w:t>0,09</w:t>
      </w:r>
    </w:p>
    <w:p>
      <w:r>
        <w:t>0,10</w:t>
      </w:r>
    </w:p>
    <w:p>
      <w:r>
        <w:t>2.7</w:t>
      </w:r>
    </w:p>
    <w:p>
      <w:r>
        <w:t>Đất sản xuất, kinh doanh phi nông nghiệp</w:t>
      </w:r>
    </w:p>
    <w:p>
      <w:r>
        <w:t>CSK</w:t>
      </w:r>
    </w:p>
    <w:p>
      <w:r>
        <w:t>21,38</w:t>
      </w:r>
    </w:p>
    <w:p>
      <w:r>
        <w:t>22,40</w:t>
      </w:r>
    </w:p>
    <w:p>
      <w:r>
        <w:t>7,98</w:t>
      </w:r>
    </w:p>
    <w:p>
      <w:r>
        <w:t>2.7.1</w:t>
      </w:r>
    </w:p>
    <w:p>
      <w:r>
        <w:t>Đất cụm công nghiệp</w:t>
      </w:r>
    </w:p>
    <w:p>
      <w:r>
        <w:t>SKN</w:t>
      </w:r>
    </w:p>
    <w:p>
      <w:r>
        <w:t>20,65</w:t>
      </w:r>
    </w:p>
    <w:p>
      <w:r>
        <w:t>20,65</w:t>
      </w:r>
    </w:p>
    <w:p>
      <w:r>
        <w:t>2.7.2</w:t>
      </w:r>
    </w:p>
    <w:p>
      <w:r>
        <w:t>Đất khu công nghệ thông tin tập   trung</w:t>
      </w:r>
    </w:p>
    <w:p>
      <w:r>
        <w:t>SCT</w:t>
      </w:r>
    </w:p>
    <w:p>
      <w:r>
        <w:t>2.7.3</w:t>
      </w:r>
    </w:p>
    <w:p>
      <w:r>
        <w:t>Đất thương mại dịch vụ</w:t>
      </w:r>
    </w:p>
    <w:p>
      <w:r>
        <w:t>TMD</w:t>
      </w:r>
    </w:p>
    <w:p>
      <w:r>
        <w:t>29,36</w:t>
      </w:r>
    </w:p>
    <w:p>
      <w:r>
        <w:t>21,38</w:t>
      </w:r>
    </w:p>
    <w:p>
      <w:r>
        <w:t>7,98</w:t>
      </w:r>
    </w:p>
    <w:p>
      <w:r>
        <w:t>2.7.4</w:t>
      </w:r>
    </w:p>
    <w:p>
      <w:r>
        <w:t>Đất cơ sở sản xuất phi nông nghiệp</w:t>
      </w:r>
    </w:p>
    <w:p>
      <w:r>
        <w:t>SKC</w:t>
      </w:r>
    </w:p>
    <w:p>
      <w:r>
        <w:t>1,75</w:t>
      </w:r>
    </w:p>
    <w:p>
      <w:r>
        <w:t>1,75</w:t>
      </w:r>
    </w:p>
    <w:p>
      <w:r>
        <w:t>2.8</w:t>
      </w:r>
    </w:p>
    <w:p>
      <w:r>
        <w:t>Đất sử dụng vào mục đích công cộng</w:t>
      </w:r>
    </w:p>
    <w:p>
      <w:r>
        <w:t>CCC</w:t>
      </w:r>
    </w:p>
    <w:p>
      <w:r>
        <w:t>2,84</w:t>
      </w:r>
    </w:p>
    <w:p>
      <w:r>
        <w:t>0,18</w:t>
      </w:r>
    </w:p>
    <w:p>
      <w:r>
        <w:t>2,50</w:t>
      </w:r>
    </w:p>
    <w:p>
      <w:r>
        <w:t>0,16</w:t>
      </w:r>
    </w:p>
    <w:p>
      <w:r>
        <w:t>2.8.1</w:t>
      </w:r>
    </w:p>
    <w:p>
      <w:r>
        <w:t>Đất công trình giao thông</w:t>
      </w:r>
    </w:p>
    <w:p>
      <w:r>
        <w:t>DGT</w:t>
      </w:r>
    </w:p>
    <w:p>
      <w:r>
        <w:t>0,19</w:t>
      </w:r>
    </w:p>
    <w:p>
      <w:r>
        <w:t>0,18</w:t>
      </w:r>
    </w:p>
    <w:p>
      <w:r>
        <w:t>0,01</w:t>
      </w:r>
    </w:p>
    <w:p>
      <w:r>
        <w:t>2.8.2</w:t>
      </w:r>
    </w:p>
    <w:p>
      <w:r>
        <w:t>Đất công trình xử lý chất thải</w:t>
      </w:r>
    </w:p>
    <w:p>
      <w:r>
        <w:t>DRA</w:t>
      </w:r>
    </w:p>
    <w:p>
      <w:r>
        <w:t>2,65</w:t>
      </w:r>
    </w:p>
    <w:p>
      <w:r>
        <w:t>2,50</w:t>
      </w:r>
    </w:p>
    <w:p>
      <w:r>
        <w:t>0,15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3</w:t>
      </w:r>
    </w:p>
    <w:p>
      <w:r>
        <w:t>Đất chưa sử dụng</w:t>
      </w:r>
    </w:p>
    <w:p>
      <w:r>
        <w:t>CSD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