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598/QĐ-UBND phê duyệt Kế hoạch sử dụng đất năm 2024 huyện Phú Xuyên,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598/QĐ-UBND</w:t>
      </w:r>
    </w:p>
    <w:p>
      <w:r>
        <w:t>Hà Nội, ngày 30 tháng 01 năm 2024</w:t>
      </w:r>
    </w:p>
    <w:p>
      <w:r>
        <w:t>QUYẾT ĐỊNH</w:t>
      </w:r>
    </w:p>
    <w:p>
      <w:r>
        <w:t>VỀ VIỆC PHÊ DUYỆT KẾ HOẠCH SỬ DỤNG ĐẤT NĂM 2024 HUYỆN PHÚ XUYÊN.</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w:t>
      </w:r>
    </w:p>
    <w:p>
      <w:r>
        <w:t>Căn cứ Thông tư số 01/2021/TT-BTNMT ngày 12/4/2021 của Bộ Tài nguyên và Môi trường về việc quy định chi tiết việc lập, điều chỉnh quy hoạch, kế hoạch sử dụng đất;</w:t>
      </w:r>
    </w:p>
    <w:p>
      <w:r>
        <w:t>Căn cứ Nghị quyết số 34/NQ-HĐND ngày 06/12/2023 của HĐND thành phố Hà Nội thông qua danh mục các công trình, dự án thu hồi đất năm 2024 trên địa bàn thành phố Hà Nội thuộc thẩm quyền của HĐND thành phố Hà Nội;</w:t>
      </w:r>
    </w:p>
    <w:p>
      <w:r>
        <w:t>Theo đề nghị của Giám đốc Sở Tài nguyên và Môi trường tại Tờ trình số 310/TTr-STNMT-QHKHSDĐ ngày 17/01/2024.</w:t>
      </w:r>
    </w:p>
    <w:p>
      <w:r>
        <w:t>QUYẾT ĐỊNH:</w:t>
      </w:r>
    </w:p>
    <w:p>
      <w:r>
        <w:t>Điều 1.  1. Phê duyệt Kế hoạch sử dụng đất năm 2024 huyện Phú Xuyên (Kèm theo Bản đồ Kế hoạch sử dụng đất năm 2024 tỷ lệ 1/25.000 và Báo cáo thuyết minh tổng hợp Kế hoạch sử dụng đất năm 2024 của huyện Phú Xuyên, được Sở Tài nguyên và Môi trường xác nhận ngày 17 tháng 01 năm 2024), với các nội dung chủ yếu như sau:</w:t>
      </w:r>
    </w:p>
    <w:p>
      <w:r>
        <w:t>a) Diện tích các loại đất phân bổ trong năm 2024:</w:t>
      </w:r>
    </w:p>
    <w:p>
      <w:r>
        <w:t>STT</w:t>
      </w:r>
    </w:p>
    <w:p>
      <w:r>
        <w:t>Chỉ tiêu sử dụng đất</w:t>
      </w:r>
    </w:p>
    <w:p>
      <w:r>
        <w:t>Mã</w:t>
      </w:r>
    </w:p>
    <w:p>
      <w:r>
        <w:t>Tổng diện tích (ha)</w:t>
      </w:r>
    </w:p>
    <w:p>
      <w:r>
        <w:t>Cơ cấu (%)</w:t>
      </w:r>
    </w:p>
    <w:p>
      <w:r>
        <w:t>Tổng diện tích</w:t>
      </w:r>
    </w:p>
    <w:p>
      <w:r>
        <w:t>17.356,18</w:t>
      </w:r>
    </w:p>
    <w:p>
      <w:r>
        <w:t>1</w:t>
      </w:r>
    </w:p>
    <w:p>
      <w:r>
        <w:t>Đất nông nghiệp</w:t>
      </w:r>
    </w:p>
    <w:p>
      <w:r>
        <w:t>NNP</w:t>
      </w:r>
    </w:p>
    <w:p>
      <w:r>
        <w:t>11.438,95</w:t>
      </w:r>
    </w:p>
    <w:p>
      <w:r>
        <w:t>65,91</w:t>
      </w:r>
    </w:p>
    <w:p>
      <w:r>
        <w:t>Trong đó</w:t>
      </w:r>
    </w:p>
    <w:p>
      <w:r>
        <w:t>1.1</w:t>
      </w:r>
    </w:p>
    <w:p>
      <w:r>
        <w:t>Đất trồng lúa</w:t>
      </w:r>
    </w:p>
    <w:p>
      <w:r>
        <w:t>LUA</w:t>
      </w:r>
    </w:p>
    <w:p>
      <w:r>
        <w:t>7.595,83</w:t>
      </w:r>
    </w:p>
    <w:p>
      <w:r>
        <w:t>43,76</w:t>
      </w:r>
    </w:p>
    <w:p>
      <w:r>
        <w:t>Trong đó: Đất chuyên trồng lúa nước</w:t>
      </w:r>
    </w:p>
    <w:p>
      <w:r>
        <w:t>LUC</w:t>
      </w:r>
    </w:p>
    <w:p>
      <w:r>
        <w:t>7.500,03</w:t>
      </w:r>
    </w:p>
    <w:p>
      <w:r>
        <w:t>43,21</w:t>
      </w:r>
    </w:p>
    <w:p>
      <w:r>
        <w:t>1 2</w:t>
      </w:r>
    </w:p>
    <w:p>
      <w:r>
        <w:t>Đất trồng cây hàng năm khác</w:t>
      </w:r>
    </w:p>
    <w:p>
      <w:r>
        <w:t>HNK</w:t>
      </w:r>
    </w:p>
    <w:p>
      <w:r>
        <w:t>617,35</w:t>
      </w:r>
    </w:p>
    <w:p>
      <w:r>
        <w:t>3,56</w:t>
      </w:r>
    </w:p>
    <w:p>
      <w:r>
        <w:t>1.3</w:t>
      </w:r>
    </w:p>
    <w:p>
      <w:r>
        <w:t>Đất trồng cây lâu năm</w:t>
      </w:r>
    </w:p>
    <w:p>
      <w:r>
        <w:t>CLN</w:t>
      </w:r>
    </w:p>
    <w:p>
      <w:r>
        <w:t>565,93</w:t>
      </w:r>
    </w:p>
    <w:p>
      <w:r>
        <w:t>3,26</w:t>
      </w:r>
    </w:p>
    <w:p>
      <w:r>
        <w:t>1.7</w:t>
      </w:r>
    </w:p>
    <w:p>
      <w:r>
        <w:t>Đất nuôi trồng thủy sản</w:t>
      </w:r>
    </w:p>
    <w:p>
      <w:r>
        <w:t>NTS</w:t>
      </w:r>
    </w:p>
    <w:p>
      <w:r>
        <w:t>1.228,40</w:t>
      </w:r>
    </w:p>
    <w:p>
      <w:r>
        <w:t>7,08</w:t>
      </w:r>
    </w:p>
    <w:p>
      <w:r>
        <w:t>1.8</w:t>
      </w:r>
    </w:p>
    <w:p>
      <w:r>
        <w:t>Đất làm muối</w:t>
      </w:r>
    </w:p>
    <w:p>
      <w:r>
        <w:t>LMU</w:t>
      </w:r>
    </w:p>
    <w:p>
      <w:r>
        <w:t>1.9</w:t>
      </w:r>
    </w:p>
    <w:p>
      <w:r>
        <w:t>Đất nông nghiệp khác</w:t>
      </w:r>
    </w:p>
    <w:p>
      <w:r>
        <w:t>NKH</w:t>
      </w:r>
    </w:p>
    <w:p>
      <w:r>
        <w:t>1.431,44</w:t>
      </w:r>
    </w:p>
    <w:p>
      <w:r>
        <w:t>8,25</w:t>
      </w:r>
    </w:p>
    <w:p>
      <w:r>
        <w:t>2</w:t>
      </w:r>
    </w:p>
    <w:p>
      <w:r>
        <w:t>Đất phi nông nghiệp</w:t>
      </w:r>
    </w:p>
    <w:p>
      <w:r>
        <w:t>PNN</w:t>
      </w:r>
    </w:p>
    <w:p>
      <w:r>
        <w:t>5.842,65</w:t>
      </w:r>
    </w:p>
    <w:p>
      <w:r>
        <w:t>33,66</w:t>
      </w:r>
    </w:p>
    <w:p>
      <w:r>
        <w:t>Trong đó</w:t>
      </w:r>
    </w:p>
    <w:p>
      <w:r>
        <w:t>2.1</w:t>
      </w:r>
    </w:p>
    <w:p>
      <w:r>
        <w:t>Đất quốc phòng</w:t>
      </w:r>
    </w:p>
    <w:p>
      <w:r>
        <w:t>CQP</w:t>
      </w:r>
    </w:p>
    <w:p>
      <w:r>
        <w:t>12.81</w:t>
      </w:r>
    </w:p>
    <w:p>
      <w:r>
        <w:t>0,07</w:t>
      </w:r>
    </w:p>
    <w:p>
      <w:r>
        <w:t>2.2</w:t>
      </w:r>
    </w:p>
    <w:p>
      <w:r>
        <w:t>Đất an ninh</w:t>
      </w:r>
    </w:p>
    <w:p>
      <w:r>
        <w:t>CAN</w:t>
      </w:r>
    </w:p>
    <w:p>
      <w:r>
        <w:t>3,53</w:t>
      </w:r>
    </w:p>
    <w:p>
      <w:r>
        <w:t>0,02</w:t>
      </w:r>
    </w:p>
    <w:p>
      <w:r>
        <w:t>2.3</w:t>
      </w:r>
    </w:p>
    <w:p>
      <w:r>
        <w:t>Đất khu công nghiệp</w:t>
      </w:r>
    </w:p>
    <w:p>
      <w:r>
        <w:t>SKK</w:t>
      </w:r>
    </w:p>
    <w:p>
      <w:r>
        <w:t>69,31</w:t>
      </w:r>
    </w:p>
    <w:p>
      <w:r>
        <w:t>0,40</w:t>
      </w:r>
    </w:p>
    <w:p>
      <w:r>
        <w:t>2.4</w:t>
      </w:r>
    </w:p>
    <w:p>
      <w:r>
        <w:t>Đất cụm công nghiệp</w:t>
      </w:r>
    </w:p>
    <w:p>
      <w:r>
        <w:t>SkX</w:t>
      </w:r>
    </w:p>
    <w:p>
      <w:r>
        <w:t>44,42</w:t>
      </w:r>
    </w:p>
    <w:p>
      <w:r>
        <w:t>0,26</w:t>
      </w:r>
    </w:p>
    <w:p>
      <w:r>
        <w:t>2.5</w:t>
      </w:r>
    </w:p>
    <w:p>
      <w:r>
        <w:t>Đất thương mại, dịch vụ</w:t>
      </w:r>
    </w:p>
    <w:p>
      <w:r>
        <w:t>TMD</w:t>
      </w:r>
    </w:p>
    <w:p>
      <w:r>
        <w:t>7,36</w:t>
      </w:r>
    </w:p>
    <w:p>
      <w:r>
        <w:t>0,04</w:t>
      </w:r>
    </w:p>
    <w:p>
      <w:r>
        <w:t>2.6</w:t>
      </w:r>
    </w:p>
    <w:p>
      <w:r>
        <w:t>Đất cơ sở sản xuất phi nông nghiệp</w:t>
      </w:r>
    </w:p>
    <w:p>
      <w:r>
        <w:t>SKC</w:t>
      </w:r>
    </w:p>
    <w:p>
      <w:r>
        <w:t>73,86</w:t>
      </w:r>
    </w:p>
    <w:p>
      <w:r>
        <w:t>0,43</w:t>
      </w:r>
    </w:p>
    <w:p>
      <w:r>
        <w:t>2.7</w:t>
      </w:r>
    </w:p>
    <w:p>
      <w:r>
        <w:t>Đất sử dụng cho hoạt động khoáng sản</w:t>
      </w:r>
    </w:p>
    <w:p>
      <w:r>
        <w:t>SKS</w:t>
      </w:r>
    </w:p>
    <w:p>
      <w:r>
        <w:t>2.8</w:t>
      </w:r>
    </w:p>
    <w:p>
      <w:r>
        <w:t>Đất sản xuất vật liệu xây dựng, làm đồ gốm</w:t>
      </w:r>
    </w:p>
    <w:p>
      <w:r>
        <w:t>SKX</w:t>
      </w:r>
    </w:p>
    <w:p>
      <w:r>
        <w:t>38,16</w:t>
      </w:r>
    </w:p>
    <w:p>
      <w:r>
        <w:t>0,22</w:t>
      </w:r>
    </w:p>
    <w:p>
      <w:r>
        <w:t>2.9</w:t>
      </w:r>
    </w:p>
    <w:p>
      <w:r>
        <w:t>Đất phát triển hạ tầng cấp quốc gia, cấp tỉnh, cấp huyện, cấp xã</w:t>
      </w:r>
    </w:p>
    <w:p>
      <w:r>
        <w:t>DHT</w:t>
      </w:r>
    </w:p>
    <w:p>
      <w:r>
        <w:t>3.231,28</w:t>
      </w:r>
    </w:p>
    <w:p>
      <w:r>
        <w:t>18,62</w:t>
      </w:r>
    </w:p>
    <w:p>
      <w:r>
        <w:t>Trong đó</w:t>
      </w:r>
    </w:p>
    <w:p>
      <w:r>
        <w:t>-</w:t>
      </w:r>
    </w:p>
    <w:p>
      <w:r>
        <w:t>Đất giao thông</w:t>
      </w:r>
    </w:p>
    <w:p>
      <w:r>
        <w:t>DGT</w:t>
      </w:r>
    </w:p>
    <w:p>
      <w:r>
        <w:t>1.933,46</w:t>
      </w:r>
    </w:p>
    <w:p>
      <w:r>
        <w:t>11,14</w:t>
      </w:r>
    </w:p>
    <w:p>
      <w:r>
        <w:t>-</w:t>
      </w:r>
    </w:p>
    <w:p>
      <w:r>
        <w:t>Đất thủy lợi</w:t>
      </w:r>
    </w:p>
    <w:p>
      <w:r>
        <w:t>DTL</w:t>
      </w:r>
    </w:p>
    <w:p>
      <w:r>
        <w:t>820,57</w:t>
      </w:r>
    </w:p>
    <w:p>
      <w:r>
        <w:t>4,73</w:t>
      </w:r>
    </w:p>
    <w:p>
      <w:r>
        <w:t>-</w:t>
      </w:r>
    </w:p>
    <w:p>
      <w:r>
        <w:t>Đất xây dựng cơ sở văn hóa</w:t>
      </w:r>
    </w:p>
    <w:p>
      <w:r>
        <w:t>DVH</w:t>
      </w:r>
    </w:p>
    <w:p>
      <w:r>
        <w:t>34,76</w:t>
      </w:r>
    </w:p>
    <w:p>
      <w:r>
        <w:t>0,20</w:t>
      </w:r>
    </w:p>
    <w:p>
      <w:r>
        <w:t>-</w:t>
      </w:r>
    </w:p>
    <w:p>
      <w:r>
        <w:t>Đất xây dựng cơ sở y tế</w:t>
      </w:r>
    </w:p>
    <w:p>
      <w:r>
        <w:t>DYT</w:t>
      </w:r>
    </w:p>
    <w:p>
      <w:r>
        <w:t>9,38</w:t>
      </w:r>
    </w:p>
    <w:p>
      <w:r>
        <w:t>0,05</w:t>
      </w:r>
    </w:p>
    <w:p>
      <w:r>
        <w:t>-</w:t>
      </w:r>
    </w:p>
    <w:p>
      <w:r>
        <w:t>Đất xây dựng cơ sở giáo dục</w:t>
      </w:r>
    </w:p>
    <w:p>
      <w:r>
        <w:t>DGD</w:t>
      </w:r>
    </w:p>
    <w:p>
      <w:r>
        <w:t>96,35</w:t>
      </w:r>
    </w:p>
    <w:p>
      <w:r>
        <w:t>0,56</w:t>
      </w:r>
    </w:p>
    <w:p>
      <w:r>
        <w:t>-</w:t>
      </w:r>
    </w:p>
    <w:p>
      <w:r>
        <w:t>Đất xây dựng cơ sở thể thao</w:t>
      </w:r>
    </w:p>
    <w:p>
      <w:r>
        <w:t>DTT</w:t>
      </w:r>
    </w:p>
    <w:p>
      <w:r>
        <w:t>37,88</w:t>
      </w:r>
    </w:p>
    <w:p>
      <w:r>
        <w:t>0,22</w:t>
      </w:r>
    </w:p>
    <w:p>
      <w:r>
        <w:t>-</w:t>
      </w:r>
    </w:p>
    <w:p>
      <w:r>
        <w:t>Đất công trình năng lượng</w:t>
      </w:r>
    </w:p>
    <w:p>
      <w:r>
        <w:t>DNL</w:t>
      </w:r>
    </w:p>
    <w:p>
      <w:r>
        <w:t>3,71</w:t>
      </w:r>
    </w:p>
    <w:p>
      <w:r>
        <w:t>0,02</w:t>
      </w:r>
    </w:p>
    <w:p>
      <w:r>
        <w:t>-</w:t>
      </w:r>
    </w:p>
    <w:p>
      <w:r>
        <w:t>Đất công trình bưu chính viễn thông</w:t>
      </w:r>
    </w:p>
    <w:p>
      <w:r>
        <w:t>DBV</w:t>
      </w:r>
    </w:p>
    <w:p>
      <w:r>
        <w:t>0,80</w:t>
      </w:r>
    </w:p>
    <w:p>
      <w:r>
        <w:t>0,00</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3,54</w:t>
      </w:r>
    </w:p>
    <w:p>
      <w:r>
        <w:t>0,02</w:t>
      </w:r>
    </w:p>
    <w:p>
      <w:r>
        <w:t>-</w:t>
      </w:r>
    </w:p>
    <w:p>
      <w:r>
        <w:t>Đất cơ sở tôn giáo</w:t>
      </w:r>
    </w:p>
    <w:p>
      <w:r>
        <w:t>TON</w:t>
      </w:r>
    </w:p>
    <w:p>
      <w:r>
        <w:t>70,33</w:t>
      </w:r>
    </w:p>
    <w:p>
      <w:r>
        <w:t>0,41</w:t>
      </w:r>
    </w:p>
    <w:p>
      <w:r>
        <w:t>-</w:t>
      </w:r>
    </w:p>
    <w:p>
      <w:r>
        <w:t>Đất làm nghĩa trang, nghĩa địa, nhà tang lễ, nhà hỏa táng</w:t>
      </w:r>
    </w:p>
    <w:p>
      <w:r>
        <w:t>NTD</w:t>
      </w:r>
    </w:p>
    <w:p>
      <w:r>
        <w:t>209,88</w:t>
      </w:r>
    </w:p>
    <w:p>
      <w:r>
        <w:t>1,21</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10,60</w:t>
      </w:r>
    </w:p>
    <w:p>
      <w:r>
        <w:t>0,06</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0,01</w:t>
      </w:r>
    </w:p>
    <w:p>
      <w:r>
        <w:t>0,00</w:t>
      </w:r>
    </w:p>
    <w:p>
      <w:r>
        <w:t>2.13</w:t>
      </w:r>
    </w:p>
    <w:p>
      <w:r>
        <w:t>Đất ở tại nông thôn</w:t>
      </w:r>
    </w:p>
    <w:p>
      <w:r>
        <w:t>ONT</w:t>
      </w:r>
    </w:p>
    <w:p>
      <w:r>
        <w:t>1.467,91</w:t>
      </w:r>
    </w:p>
    <w:p>
      <w:r>
        <w:t>8,46</w:t>
      </w:r>
    </w:p>
    <w:p>
      <w:r>
        <w:t>2.14</w:t>
      </w:r>
    </w:p>
    <w:p>
      <w:r>
        <w:t>Đất ở tại đô thị</w:t>
      </w:r>
    </w:p>
    <w:p>
      <w:r>
        <w:t>ODT</w:t>
      </w:r>
    </w:p>
    <w:p>
      <w:r>
        <w:t>119,96</w:t>
      </w:r>
    </w:p>
    <w:p>
      <w:r>
        <w:t>0,69</w:t>
      </w:r>
    </w:p>
    <w:p>
      <w:r>
        <w:t>2.15</w:t>
      </w:r>
    </w:p>
    <w:p>
      <w:r>
        <w:t>Đất xây dựng trụ sở cơ quan</w:t>
      </w:r>
    </w:p>
    <w:p>
      <w:r>
        <w:t>TSC</w:t>
      </w:r>
    </w:p>
    <w:p>
      <w:r>
        <w:t>19,37</w:t>
      </w:r>
    </w:p>
    <w:p>
      <w:r>
        <w:t>0,11</w:t>
      </w:r>
    </w:p>
    <w:p>
      <w:r>
        <w:t>2.16</w:t>
      </w:r>
    </w:p>
    <w:p>
      <w:r>
        <w:t>Đất xây dựng trụ sở của tổ chức sự nghiệp</w:t>
      </w:r>
    </w:p>
    <w:p>
      <w:r>
        <w:t>DTS</w:t>
      </w:r>
    </w:p>
    <w:p>
      <w:r>
        <w:t>0,07</w:t>
      </w:r>
    </w:p>
    <w:p>
      <w:r>
        <w:t>0,00</w:t>
      </w:r>
    </w:p>
    <w:p>
      <w:r>
        <w:t>2.17</w:t>
      </w:r>
    </w:p>
    <w:p>
      <w:r>
        <w:t>Đất xây dựng cơ sở ngoại giao</w:t>
      </w:r>
    </w:p>
    <w:p>
      <w:r>
        <w:t>DNG</w:t>
      </w:r>
    </w:p>
    <w:p>
      <w:r>
        <w:t>2.18</w:t>
      </w:r>
    </w:p>
    <w:p>
      <w:r>
        <w:t>Đất cơ sở tín ngưỡng</w:t>
      </w:r>
    </w:p>
    <w:p>
      <w:r>
        <w:t>TIN</w:t>
      </w:r>
    </w:p>
    <w:p>
      <w:r>
        <w:t>38,62</w:t>
      </w:r>
    </w:p>
    <w:p>
      <w:r>
        <w:t>0,22</w:t>
      </w:r>
    </w:p>
    <w:p>
      <w:r>
        <w:t>2.19</w:t>
      </w:r>
    </w:p>
    <w:p>
      <w:r>
        <w:t>Đất sông, ngòi, kênh, rạch, suối</w:t>
      </w:r>
    </w:p>
    <w:p>
      <w:r>
        <w:t>SON</w:t>
      </w:r>
    </w:p>
    <w:p>
      <w:r>
        <w:t>665,19</w:t>
      </w:r>
    </w:p>
    <w:p>
      <w:r>
        <w:t>3,83</w:t>
      </w:r>
    </w:p>
    <w:p>
      <w:r>
        <w:t>2.20</w:t>
      </w:r>
    </w:p>
    <w:p>
      <w:r>
        <w:t>Đất có mặt nước chuyên dùng</w:t>
      </w:r>
    </w:p>
    <w:p>
      <w:r>
        <w:t>MNC</w:t>
      </w:r>
    </w:p>
    <w:p>
      <w:r>
        <w:t>44,78</w:t>
      </w:r>
    </w:p>
    <w:p>
      <w:r>
        <w:t>0,26</w:t>
      </w:r>
    </w:p>
    <w:p>
      <w:r>
        <w:t>2.21</w:t>
      </w:r>
    </w:p>
    <w:p>
      <w:r>
        <w:t>Đất phi nông nghiệp khác</w:t>
      </w:r>
    </w:p>
    <w:p>
      <w:r>
        <w:t>PNK</w:t>
      </w:r>
    </w:p>
    <w:p>
      <w:r>
        <w:t>6,03</w:t>
      </w:r>
    </w:p>
    <w:p>
      <w:r>
        <w:t>0,03</w:t>
      </w:r>
    </w:p>
    <w:p>
      <w:r>
        <w:t>3</w:t>
      </w:r>
    </w:p>
    <w:p>
      <w:r>
        <w:t>Đất chưa sử dụng</w:t>
      </w:r>
    </w:p>
    <w:p>
      <w:r>
        <w:t>CSD</w:t>
      </w:r>
    </w:p>
    <w:p>
      <w:r>
        <w:t>74,57</w:t>
      </w:r>
    </w:p>
    <w:p>
      <w:r>
        <w:t>0,43</w:t>
      </w:r>
    </w:p>
    <w:p>
      <w:r>
        <w:t>b) Kế hoạch thu hồi các loại đất năm 2024:</w:t>
      </w:r>
    </w:p>
    <w:p>
      <w:r>
        <w:t>STT</w:t>
      </w:r>
    </w:p>
    <w:p>
      <w:r>
        <w:t>Chỉ tiêu sử dụng đất</w:t>
      </w:r>
    </w:p>
    <w:p>
      <w:r>
        <w:t>Mã</w:t>
      </w:r>
    </w:p>
    <w:p>
      <w:r>
        <w:t>Tổng diện tích (ha)</w:t>
      </w:r>
    </w:p>
    <w:p>
      <w:r>
        <w:t>A</w:t>
      </w:r>
    </w:p>
    <w:p>
      <w:r>
        <w:t>TỔNG</w:t>
      </w:r>
    </w:p>
    <w:p>
      <w:r>
        <w:t>301,06</w:t>
      </w:r>
    </w:p>
    <w:p>
      <w:r>
        <w:t>1</w:t>
      </w:r>
    </w:p>
    <w:p>
      <w:r>
        <w:t>Đất nông nghiệp</w:t>
      </w:r>
    </w:p>
    <w:p>
      <w:r>
        <w:t>NNP</w:t>
      </w:r>
    </w:p>
    <w:p>
      <w:r>
        <w:t>285,45</w:t>
      </w:r>
    </w:p>
    <w:p>
      <w:r>
        <w:t>1.1</w:t>
      </w:r>
    </w:p>
    <w:p>
      <w:r>
        <w:t>Đất trồng lúa</w:t>
      </w:r>
    </w:p>
    <w:p>
      <w:r>
        <w:t>LUA</w:t>
      </w:r>
    </w:p>
    <w:p>
      <w:r>
        <w:t>209,50</w:t>
      </w:r>
    </w:p>
    <w:p>
      <w:r>
        <w:t>Trong đó: Đất chuyên trồng lúa nước</w:t>
      </w:r>
    </w:p>
    <w:p>
      <w:r>
        <w:t>LUC</w:t>
      </w:r>
    </w:p>
    <w:p>
      <w:r>
        <w:t>209,50</w:t>
      </w:r>
    </w:p>
    <w:p>
      <w:r>
        <w:t>1.2</w:t>
      </w:r>
    </w:p>
    <w:p>
      <w:r>
        <w:t>Đất trồng cây hàng năm khác</w:t>
      </w:r>
    </w:p>
    <w:p>
      <w:r>
        <w:t>HNK</w:t>
      </w:r>
    </w:p>
    <w:p>
      <w:r>
        <w:t>14,84</w:t>
      </w:r>
    </w:p>
    <w:p>
      <w:r>
        <w:t>1.3</w:t>
      </w:r>
    </w:p>
    <w:p>
      <w:r>
        <w:t>Đất trồng cây lâu năm</w:t>
      </w:r>
    </w:p>
    <w:p>
      <w:r>
        <w:t>CLN</w:t>
      </w:r>
    </w:p>
    <w:p>
      <w:r>
        <w:t>5,72</w:t>
      </w:r>
    </w:p>
    <w:p>
      <w:r>
        <w:t>1.7</w:t>
      </w:r>
    </w:p>
    <w:p>
      <w:r>
        <w:t>Đất nuôi trồng thuỷ sản</w:t>
      </w:r>
    </w:p>
    <w:p>
      <w:r>
        <w:t>NTS</w:t>
      </w:r>
    </w:p>
    <w:p>
      <w:r>
        <w:t>37,09</w:t>
      </w:r>
    </w:p>
    <w:p>
      <w:r>
        <w:t>1.8</w:t>
      </w:r>
    </w:p>
    <w:p>
      <w:r>
        <w:t>Đất làm muối</w:t>
      </w:r>
    </w:p>
    <w:p>
      <w:r>
        <w:t>LMU</w:t>
      </w:r>
    </w:p>
    <w:p>
      <w:r>
        <w:t>-</w:t>
      </w:r>
    </w:p>
    <w:p>
      <w:r>
        <w:t>1.9</w:t>
      </w:r>
    </w:p>
    <w:p>
      <w:r>
        <w:t>Đất nông nghiệp khác</w:t>
      </w:r>
    </w:p>
    <w:p>
      <w:r>
        <w:t>NKH</w:t>
      </w:r>
    </w:p>
    <w:p>
      <w:r>
        <w:t>18,30</w:t>
      </w:r>
    </w:p>
    <w:p>
      <w:r>
        <w:t>2</w:t>
      </w:r>
    </w:p>
    <w:p>
      <w:r>
        <w:t>Đất phi nông nghiệp</w:t>
      </w:r>
    </w:p>
    <w:p>
      <w:r>
        <w:t>PNN</w:t>
      </w:r>
    </w:p>
    <w:p>
      <w:r>
        <w:t>15,61</w:t>
      </w:r>
    </w:p>
    <w:p>
      <w:r>
        <w:t>2.9</w:t>
      </w:r>
    </w:p>
    <w:p>
      <w:r>
        <w:t>Đất phát triển hạ tầng cấp quốc gia, cấp tỉnh, cấp huyện, cấp xã</w:t>
      </w:r>
    </w:p>
    <w:p>
      <w:r>
        <w:t>DHT</w:t>
      </w:r>
    </w:p>
    <w:p>
      <w:r>
        <w:t>3,79</w:t>
      </w:r>
    </w:p>
    <w:p>
      <w:r>
        <w:t>-</w:t>
      </w:r>
    </w:p>
    <w:p>
      <w:r>
        <w:t>Đất giao thông</w:t>
      </w:r>
    </w:p>
    <w:p>
      <w:r>
        <w:t>DGT</w:t>
      </w:r>
    </w:p>
    <w:p>
      <w:r>
        <w:t>2,24</w:t>
      </w:r>
    </w:p>
    <w:p>
      <w:r>
        <w:t>-</w:t>
      </w:r>
    </w:p>
    <w:p>
      <w:r>
        <w:t>Đất thủy lợi</w:t>
      </w:r>
    </w:p>
    <w:p>
      <w:r>
        <w:t>DTL</w:t>
      </w:r>
    </w:p>
    <w:p>
      <w:r>
        <w:t>1,55</w:t>
      </w:r>
    </w:p>
    <w:p>
      <w:r>
        <w:t>2.13</w:t>
      </w:r>
    </w:p>
    <w:p>
      <w:r>
        <w:t>Đất ở tại nông thôn</w:t>
      </w:r>
    </w:p>
    <w:p>
      <w:r>
        <w:t>ONT</w:t>
      </w:r>
    </w:p>
    <w:p>
      <w:r>
        <w:t>11,54</w:t>
      </w:r>
    </w:p>
    <w:p>
      <w:r>
        <w:t>2.14</w:t>
      </w:r>
    </w:p>
    <w:p>
      <w:r>
        <w:t>Đất ở tại đô thị</w:t>
      </w:r>
    </w:p>
    <w:p>
      <w:r>
        <w:t>ODT</w:t>
      </w:r>
    </w:p>
    <w:p>
      <w:r>
        <w:t>0,28</w:t>
      </w:r>
    </w:p>
    <w:p>
      <w:r>
        <w:t>c) Kế hoạch chuyển mục đích sử dụng đất năm 2024:</w:t>
      </w:r>
    </w:p>
    <w:p>
      <w:r>
        <w:t>STT</w:t>
      </w:r>
    </w:p>
    <w:p>
      <w:r>
        <w:t>Chỉ tiêu sử dụng đất</w:t>
      </w:r>
    </w:p>
    <w:p>
      <w:r>
        <w:t>Mã</w:t>
      </w:r>
    </w:p>
    <w:p>
      <w:r>
        <w:t>Tổng diện tích (ha)</w:t>
      </w:r>
    </w:p>
    <w:p>
      <w:r>
        <w:t>1</w:t>
      </w:r>
    </w:p>
    <w:p>
      <w:r>
        <w:t>Đất nông nghiệp chuyển sang phi nông nghiệp</w:t>
      </w:r>
    </w:p>
    <w:p>
      <w:r>
        <w:t>NNP/PNN</w:t>
      </w:r>
    </w:p>
    <w:p>
      <w:r>
        <w:t>285,45</w:t>
      </w:r>
    </w:p>
    <w:p>
      <w:r>
        <w:t>1.1</w:t>
      </w:r>
    </w:p>
    <w:p>
      <w:r>
        <w:t>Đất trồng lúa</w:t>
      </w:r>
    </w:p>
    <w:p>
      <w:r>
        <w:t>LUA/PNN</w:t>
      </w:r>
    </w:p>
    <w:p>
      <w:r>
        <w:t>209,50</w:t>
      </w:r>
    </w:p>
    <w:p>
      <w:r>
        <w:t>Trong đó: Đất chuyên trồng lúa nước</w:t>
      </w:r>
    </w:p>
    <w:p>
      <w:r>
        <w:t>LUC/PNN</w:t>
      </w:r>
    </w:p>
    <w:p>
      <w:r>
        <w:t>209,50</w:t>
      </w:r>
    </w:p>
    <w:p>
      <w:r>
        <w:t>1.2</w:t>
      </w:r>
    </w:p>
    <w:p>
      <w:r>
        <w:t>Đất trồng cây hàng năm khác</w:t>
      </w:r>
    </w:p>
    <w:p>
      <w:r>
        <w:t>HNK/PNN</w:t>
      </w:r>
    </w:p>
    <w:p>
      <w:r>
        <w:t>14,84</w:t>
      </w:r>
    </w:p>
    <w:p>
      <w:r>
        <w:t>1.3</w:t>
      </w:r>
    </w:p>
    <w:p>
      <w:r>
        <w:t>Đất trồng cây lâu năm</w:t>
      </w:r>
    </w:p>
    <w:p>
      <w:r>
        <w:t>CLN/PNN</w:t>
      </w:r>
    </w:p>
    <w:p>
      <w:r>
        <w:t>5,72</w:t>
      </w:r>
    </w:p>
    <w:p>
      <w:r>
        <w:t>1.7</w:t>
      </w:r>
    </w:p>
    <w:p>
      <w:r>
        <w:t>Đất nuôi trồng thuỷ sản</w:t>
      </w:r>
    </w:p>
    <w:p>
      <w:r>
        <w:t>NTS/PNN</w:t>
      </w:r>
    </w:p>
    <w:p>
      <w:r>
        <w:t>37,09</w:t>
      </w:r>
    </w:p>
    <w:p>
      <w:r>
        <w:t>1.9</w:t>
      </w:r>
    </w:p>
    <w:p>
      <w:r>
        <w:t>Đất nông nghiệp khác</w:t>
      </w:r>
    </w:p>
    <w:p>
      <w:r>
        <w:t>NKH/PNN</w:t>
      </w:r>
    </w:p>
    <w:p>
      <w:r>
        <w:t>18,30</w:t>
      </w:r>
    </w:p>
    <w:p>
      <w:r>
        <w:t>2</w:t>
      </w:r>
    </w:p>
    <w:p>
      <w:r>
        <w:t>Chuyển đổi cơ cấu sử dụng đất trong nội bộ đất nông nghiệp</w:t>
      </w:r>
    </w:p>
    <w:p>
      <w:r>
        <w:t>3</w:t>
      </w:r>
    </w:p>
    <w:p>
      <w:r>
        <w:t>Đất phi nông nghiệp không phải là đất ở chuyển sang đất ở</w:t>
      </w:r>
    </w:p>
    <w:p>
      <w:r>
        <w:t>PKO/OCT</w:t>
      </w:r>
    </w:p>
    <w:p>
      <w:r>
        <w:t>2,24</w:t>
      </w:r>
    </w:p>
    <w:p>
      <w:r>
        <w:t>d) Kế hoạch đưa đất chưa sử dụng vào sử dụng năm 2024:</w:t>
      </w:r>
    </w:p>
    <w:p>
      <w:r>
        <w:t>STT</w:t>
      </w:r>
    </w:p>
    <w:p>
      <w:r>
        <w:t>Chỉ tiêu sử dụng đất</w:t>
      </w:r>
    </w:p>
    <w:p>
      <w:r>
        <w:t>Mã</w:t>
      </w:r>
    </w:p>
    <w:p>
      <w:r>
        <w:t>Tổng diện tích (ha)</w:t>
      </w:r>
    </w:p>
    <w:p>
      <w:r>
        <w:t>A</w:t>
      </w:r>
    </w:p>
    <w:p>
      <w:r>
        <w:t>TỔNG DIỆN TÍCH TỰ NHIÊN</w:t>
      </w:r>
    </w:p>
    <w:p>
      <w:r>
        <w:t>1</w:t>
      </w:r>
    </w:p>
    <w:p>
      <w:r>
        <w:t>Đất nông nghiệp</w:t>
      </w:r>
    </w:p>
    <w:p>
      <w:r>
        <w:t>NNP</w:t>
      </w:r>
    </w:p>
    <w:p>
      <w:r>
        <w:t>-</w:t>
      </w:r>
    </w:p>
    <w:p>
      <w:r>
        <w:t>2</w:t>
      </w:r>
    </w:p>
    <w:p>
      <w:r>
        <w:t>Đất phi nông nghiệp</w:t>
      </w:r>
    </w:p>
    <w:p>
      <w:r>
        <w:t>PNN</w:t>
      </w:r>
    </w:p>
    <w:p>
      <w:r>
        <w:t>0,38</w:t>
      </w:r>
    </w:p>
    <w:p>
      <w:r>
        <w:t>2.14</w:t>
      </w:r>
    </w:p>
    <w:p>
      <w:r>
        <w:t>Đất ở tại đô thị</w:t>
      </w:r>
    </w:p>
    <w:p>
      <w:r>
        <w:t>ODT</w:t>
      </w:r>
    </w:p>
    <w:p>
      <w:r>
        <w:t>0,38</w:t>
      </w:r>
    </w:p>
    <w:p>
      <w:r>
        <w:t>e) Danh mục các công trình, dự án:</w:t>
      </w:r>
    </w:p>
    <w:p>
      <w:r>
        <w:t>Danh mục các công trình, dự án nằm trong Kế hoạch sử dụng đất năm 2024 kèm theo (tổng số 127 công trình, dự án với diện tích 319,03 ha).</w:t>
      </w:r>
    </w:p>
    <w:p>
      <w:r>
        <w:t>2. Trong năm thực hiện, UBND huyện Phú Xuyên có trách nhiệm rà soát, đánh giá, khả năng thực hiện các dự án trong Kế hoạch sử dụng đất năm 2024, trường hợp trong năm thực hiện kế hoạch, phát sinh các công trình, dự án đủ cơ sở pháp lý, khả năng thực hiện, UBND huyện Phú Xuyên tổng hợp, báo cáo Sở Tài nguyên và Môi trường trình UBND Thành phố phê duyệt bổ sung kế hoạch sử dụng đất để làm căn cứ tổ chức thực hiện theo quy định.</w:t>
      </w:r>
    </w:p>
    <w:p>
      <w:r>
        <w:t>Điều 2.  Căn cứ Điều 1 Quyết định này, UBND Thành phố giao:</w:t>
      </w:r>
    </w:p>
    <w:p>
      <w:r>
        <w:t>1. UBND huyện Phú Xuyên:</w:t>
      </w:r>
    </w:p>
    <w:p>
      <w:r>
        <w:t>a) Tổ chức công bố, công khai kế hoạch sử dụng đất theo đúng quy định của pháp luật về đất đai.</w:t>
      </w:r>
    </w:p>
    <w:p>
      <w:r>
        <w:t>b) Thực hiện thu hồi đất theo đúng kế hoạch sử dụng đất đã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2024.</w:t>
      </w:r>
    </w:p>
    <w:p>
      <w:r>
        <w:t>d) Cân đối xác định các nguồn vốn để thực hiện Kế hoạch sử dụng đất đảm bảo tính khả thi của kế hoạch sử dụng đất.</w:t>
      </w:r>
    </w:p>
    <w:p>
      <w:r>
        <w:t>đ) Tổ chức thực hiện kế hoạch sử dụng đất, chặt chẽ, đảm bảo các chỉ tiêu sử dụng đất đã được UBND Thành phố phê duyệt;</w:t>
      </w:r>
    </w:p>
    <w:p>
      <w:r>
        <w:t>e) Chịu trách nhiệm về việc tổ chức xét duyệt; về điều kiện, quy mô, diện tích và sự phù hợp với quy hoạch sử dụng đất, các quy hoạch khác có liên quan đến từng vị trí thửa đất đề nghị chuyển mục đích sử dụng đất vườn, ao liền kề trong cùng thửa đất ở đã cấp giấy chứng nhận quyền sử dụng đất sang đất ở, đảm bảo đúng quy định tại Quyết định số 12/2017/QĐ-UBND ngày 31/3/2017, Quyết định số 26/2022/QĐ-UBND ngày 14/6/2022 của UBND Thành phố và các quy định liên quan khác của pháp luật.</w:t>
      </w:r>
    </w:p>
    <w:p>
      <w:r>
        <w:t>g) Báo cáo kết quả thực hiện Kế hoạch sử dụng đất trước ngày 15/9/2024.</w:t>
      </w:r>
    </w:p>
    <w:p>
      <w:r>
        <w:t>2. Sở Tài nguyên và Môi trường:</w:t>
      </w:r>
    </w:p>
    <w:p>
      <w:r>
        <w:t>a) Thực hiện thu hồi đất, giao đất, cho thuê đất, chuyển mục đích sử dụng đất theo quy định của pháp luật và kế hoạch sử dụng đất đã được phê duyệt;</w:t>
      </w:r>
    </w:p>
    <w:p>
      <w:r>
        <w:t>b) Tổ chức kiểm tra việc thực hiện kế hoạch sử dụng đất; thường xuyên cập nhật các công trình, dự án (đủ điều kiện) trình UBND Thành phố phê duyệt bổ sung danh mục kế hoạch sử dụng đất hàng năm theo quy định.</w:t>
      </w:r>
    </w:p>
    <w:p>
      <w:r>
        <w:t>c) Tổng hợp báo cáo UBND Thành phố kết quả thực hiện Kế hoạch sử dụng đất trên địa bàn Thành phố đến ngày 01/10/2024.</w:t>
      </w:r>
    </w:p>
    <w:p>
      <w:r>
        <w:t>Điều 3.  Quyết định này có hiệu lực kể từ ngày ký. Chánh Văn phòng UBND Thành phố; Giám đốc các Sở, ban, ngành của Thành phố; Chủ tịch Ủy ban nhân dân huyện Phú Xuyên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 PCVP Cù Ngọc Trang, P.TNMT;</w:t>
      </w:r>
    </w:p>
    <w:p>
      <w:r>
        <w:t>- Lưu VT.</w:t>
      </w:r>
    </w:p>
    <w:p>
      <w:r>
        <w:t>(V.Q.Cường - QHKHSDĐ)</w:t>
      </w:r>
    </w:p>
    <w:p>
      <w:r>
        <w:t>TM. ỦY BAN NHÂN DÂN</w:t>
      </w:r>
    </w:p>
    <w:p>
      <w:r>
        <w:t>KT. CHỦ TỊCH</w:t>
      </w:r>
    </w:p>
    <w:p>
      <w:r>
        <w:t>PHÓ CHỦ TỊCH</w:t>
      </w:r>
    </w:p>
    <w:p>
      <w:r>
        <w:t>Nguyễn Trọng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