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598/QĐ-UBND năm 2025 phê duyệt Quy trình nội bộ giải quyết thủ tục hành chính trong lĩnh vực Đầu tư tại Việt Nam thuộc thẩm quyền giải quyết của Ban Quản lý các khu công nghiệp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598/QĐ-UBND</w:t>
      </w:r>
    </w:p>
    <w:p>
      <w:r>
        <w:t>Nam Định, ngày 07 tháng 3 năm 2025</w:t>
      </w:r>
    </w:p>
    <w:p>
      <w:r>
        <w:t>QUYẾT ĐỊNH</w:t>
      </w:r>
    </w:p>
    <w:p>
      <w:r>
        <w:t>PHÊ DUYỆT QUY TRÌNH NỘI BỘ GIẢI QUYẾT THỦ TỤC HÀNH CHÍNH TRONG LĨNH VỰC ĐẦU TƯ TẠI VIỆT NAM THUỘC THẨM QUYỀN GIẢI QUYẾT CỦA BAN QUẢN LÝ CÁC KHU CÔNG NGHIỆP</w:t>
      </w:r>
    </w:p>
    <w:p>
      <w:r>
        <w:t>CHỦ TỊCH ỦY BAN NHÂN DÂN TỈNH NAM ĐỊNH</w:t>
      </w:r>
    </w:p>
    <w:p>
      <w:r>
        <w:t>Căn cứ Luật Tổ chức chính quyền địa phương ngày 19 tháng 02 năm 2025;</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514/QĐ-UBND ngày 28/02/2025 của Chủ tịch UBND tỉnh về việc công bố danh mục thủ tục hành chính mới ban hành trong lĩnh vực đầu tư tại Việt Nam thuộc thẩm quyền giải quyết của Ban Quản lý các khu công nghiệp;</w:t>
      </w:r>
    </w:p>
    <w:p>
      <w:r>
        <w:t>Theo đề nghị của Trưởng ban Ban Quản lý các KCN tại Tờ trình số 365/TTr-BQLCKCN ngày 03/3/2025 về việc phê duyệt quy trình nội bộ giải quyết thủ tục hành chính trong lĩnh vực đầu tư tại Việt Nam thuộc thẩm quyền giải quyết của Ban Quản lý các khu công nghiệp.</w:t>
      </w:r>
    </w:p>
    <w:p>
      <w:r>
        <w:t>QUYẾT ĐỊNH:</w:t>
      </w:r>
    </w:p>
    <w:p>
      <w:r>
        <w:t>Điều 1.  Phê duyệt kèm theo Quyết định này 03 quy trình nội bộ giải quyết thủ tục hành chính thuộc thẩm quyền giải quyết của Ban Quản lý các khu công nghiệp (có Phụ lục kèm theo).</w:t>
      </w:r>
    </w:p>
    <w:p>
      <w:r>
        <w:t>Điều 2.  Ban Quản lý các khu công nghiệp có trách nhiệm thực hiện tiếp nhận, giải quyết và trả kết quả giải quyết thủ tục hành chính thuộc thẩm quyền theo quy trình nội bộ được phê duyệt tại Quyết định này.</w:t>
      </w:r>
    </w:p>
    <w:p>
      <w:r>
        <w:t>Sở Khoa học và Công nghệ chủ trì, phối hợp với Ban Quản lý các khu công nghiệp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Điều 4.  Chánh Văn phòng Ủy ban nhân dân tỉnh, Trưởng ban Ban Quản lý các khu công nghiệp, Giám đốc Sở Khoa học và Công nghệ và các tổ chức, cá nhân có liên quan chịu trách nhiệm thi hành Quyết định này./.</w:t>
      </w:r>
    </w:p>
    <w:p>
      <w:r>
        <w:t>Nơi nhận:</w:t>
      </w:r>
    </w:p>
    <w:p>
      <w:r>
        <w:t>- Như Điều 4;</w:t>
      </w:r>
    </w:p>
    <w:p>
      <w:r>
        <w:t>- VPCP (Cục KSTTHC);</w:t>
      </w:r>
    </w:p>
    <w:p>
      <w:r>
        <w:t>- Cổng TTĐT; Trang TTĐT VP UBND tỉnh;</w:t>
      </w:r>
    </w:p>
    <w:p>
      <w:r>
        <w:t>- Lưu: VP1, TT.</w:t>
      </w:r>
    </w:p>
    <w:p>
      <w:r>
        <w:t>CHỦ TỊCH</w:t>
      </w:r>
    </w:p>
    <w:p>
      <w:r>
        <w:t>Phạm Đình Nghị</w:t>
      </w:r>
    </w:p>
    <w:p>
      <w:r>
        <w:t>PHỤ LỤC</w:t>
      </w:r>
    </w:p>
    <w:p>
      <w:r>
        <w:t>QUY TRÌNH NỘI BỘ GIẢI QUYẾT THỦ TỤC HÀNH CHÍNH TRONG LĨNH VỰC ĐẦU TƯ TẠI VIỆT NAM THUỘC THẨM QUYỀN GIẢI QUYẾT CỦA BAN QUẢN LÝ CÁC KHU CÔNG NGHIỆP</w:t>
      </w:r>
    </w:p>
    <w:p>
      <w:r>
        <w:t>(Kèm theo Quyết định số: 598/QĐ-UBND ngày 07/3/2025 của Chủ tịch Ủy ban nhân dân tỉnh Nam Định)</w:t>
      </w:r>
    </w:p>
    <w:p>
      <w:r>
        <w:t>Phần I</w:t>
      </w:r>
    </w:p>
    <w:p>
      <w:r>
        <w:t>DANH MỤC QUY TRÌNH NỘI BỘ</w:t>
      </w:r>
    </w:p>
    <w:p>
      <w:r>
        <w:t>STT</w:t>
      </w:r>
    </w:p>
    <w:p>
      <w:r>
        <w:t>Tên quy trình nội bộ</w:t>
      </w:r>
    </w:p>
    <w:p>
      <w:r>
        <w:t>1</w:t>
      </w:r>
    </w:p>
    <w:p>
      <w:r>
        <w:t>Thủ tục cấp Giấy chứng nhận đăng ký đầu tư theo thủ tục đầu tư đặc biệt</w:t>
      </w:r>
    </w:p>
    <w:p>
      <w:r>
        <w:t>2</w:t>
      </w:r>
    </w:p>
    <w:p>
      <w:r>
        <w:t>Thủ tục điều chỉnh mục tiêu hoạt động của dự án thực hiện theo thủ tục đầu tư đặc biệt</w:t>
      </w:r>
    </w:p>
    <w:p>
      <w:r>
        <w:t>3</w:t>
      </w:r>
    </w:p>
    <w:p>
      <w:r>
        <w:t>Thủ tục cấp đổi Giấy chứng nhận đăng ký đầu tư theo thủ tục đầu tư đặc biệt</w:t>
      </w:r>
    </w:p>
    <w:p>
      <w:r>
        <w:t>Phần II</w:t>
      </w:r>
    </w:p>
    <w:p>
      <w:r>
        <w:t>NỘI DUNG CỤ THỂ</w:t>
      </w:r>
    </w:p>
    <w:p>
      <w:r>
        <w:t>1. Thủ tục Cấp Giấy chứng nhận đăng ký đầu tư theo thủ tục đầu tư đặc biệt</w:t>
      </w:r>
    </w:p>
    <w:p>
      <w:r>
        <w:t>- Mã TTHC: 2.002725.000.00.00.H40</w:t>
      </w:r>
    </w:p>
    <w:p>
      <w:r>
        <w:t>- Tổng thời gian thực hiện: 15 ngày kể từ ngày nhận được hồ sơ</w:t>
      </w:r>
    </w:p>
    <w:p>
      <w:r>
        <w:t>- Quy trình nội bộ:</w:t>
      </w:r>
    </w:p>
    <w:p>
      <w:r>
        <w:t>Bước thực hiện</w:t>
      </w:r>
    </w:p>
    <w:p>
      <w:r>
        <w:t>Đơn vị thực hiện</w:t>
      </w:r>
    </w:p>
    <w:p>
      <w:r>
        <w:t>Người thực hiện</w:t>
      </w:r>
    </w:p>
    <w:p>
      <w:r>
        <w:t>Nội dung công việc</w:t>
      </w:r>
    </w:p>
    <w:p>
      <w:r>
        <w:t>Thời gian thực hiện</w:t>
      </w:r>
    </w:p>
    <w:p>
      <w:r>
        <w:t>Biểu mẫu / Kết quả</w:t>
      </w:r>
    </w:p>
    <w:p>
      <w:r>
        <w:t>Bước 1</w:t>
      </w:r>
    </w:p>
    <w:p>
      <w:r>
        <w:t>Trung tâm Phục vụ hành chính công, Kiểm soát TTHC và XTĐT</w:t>
      </w:r>
    </w:p>
    <w:p>
      <w:r>
        <w:t>Chuyên viên Ban Quản lý các KCN</w:t>
      </w:r>
    </w:p>
    <w:p>
      <w:r>
        <w:t>- Kiểm tra, tiếp nhận hồ sơ, gửi phiếu hẹn trả kết quả cho cá nhân/tổ chức.</w:t>
      </w:r>
    </w:p>
    <w:p>
      <w:r>
        <w:t>- Phân loại, số hóa hồ sơ theo quy định (trừ trường hợp hồ sơ nộp trực tuyến toàn trình), chuyển hồ sơ trên phần mềm dịch vụ công trực tuyến cho lãnh đạo Ban Quản lý các KCN.</w:t>
      </w:r>
    </w:p>
    <w:p>
      <w:r>
        <w:t>Hồ sơ gồm:</w:t>
      </w:r>
    </w:p>
    <w:p>
      <w:r>
        <w:t>- Văn bản đề nghị thực hiện dự án đầu tư, gồm cả cam kết chịu mọi chi phí, rủi ro nếu dự án không được chấp thuận và bao gồm cam kết đáp ứng điều kiện, tiêu chuẩn, quy chuẩn theo quy định của pháp luật về xây dựng, bảo vệ môi trường, phòng cháy, chữa cháy.</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nhận dạng, dự báo tác động đến môi trường và biện pháp giảm thiểu tác động xấu đến môi trường thay thế cho đánh giá sơ bộ tác động môi trường.</w:t>
      </w:r>
    </w:p>
    <w:p>
      <w:r>
        <w:t>Trường hợp pháp luật về xây dựng quy định lập báo cáo nghiên cứu tiền khả thi thì nhà đầu tư được nộp báo cáo nghiên cứu tiền khả thi thay cho đề xuất dự án đầu tư.</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0.5 ngày</w:t>
      </w:r>
    </w:p>
    <w:p>
      <w:r>
        <w:t>- Giấy tiếp nhận hồ sơ và hẹn trả kết quả.</w:t>
      </w:r>
    </w:p>
    <w:p>
      <w:r>
        <w:t>- Phiếu kiểm soát quá trình xử lý công việc.</w:t>
      </w:r>
    </w:p>
    <w:p>
      <w:r>
        <w:t>- Phiếu hướng dẫn hoàn thiện hồ sơ.</w:t>
      </w:r>
    </w:p>
    <w:p>
      <w:r>
        <w:t>Bước 2</w:t>
      </w:r>
    </w:p>
    <w:p>
      <w:r>
        <w:t>Ban Quản lý các KCN</w:t>
      </w:r>
    </w:p>
    <w:p>
      <w:r>
        <w:t>Lãnh đạo Ban</w:t>
      </w:r>
    </w:p>
    <w:p>
      <w:r>
        <w:t>Phân cho phòng chuyên môn xử lý</w:t>
      </w:r>
    </w:p>
    <w:p>
      <w:r>
        <w:t>0,5 ngày</w:t>
      </w:r>
    </w:p>
    <w:p>
      <w:r>
        <w:t>Bước 3</w:t>
      </w:r>
    </w:p>
    <w:p>
      <w:r>
        <w:t>Phòng Quản lý Đầu tư và Quy hoạch</w:t>
      </w:r>
    </w:p>
    <w:p>
      <w:r>
        <w:t>Lãnh đạo phòng</w:t>
      </w:r>
    </w:p>
    <w:p>
      <w:r>
        <w:t>Phân cho chuyên viên xử lý</w:t>
      </w:r>
    </w:p>
    <w:p>
      <w:r>
        <w:t>0.5 ngày</w:t>
      </w:r>
    </w:p>
    <w:p>
      <w:r>
        <w:t>Chuyên viên</w:t>
      </w:r>
    </w:p>
    <w:p>
      <w:r>
        <w:t>Chuyên viên kiểm tra, đánh giá hồ sơ, báo cáo lãnh đạo phòng Dự thảo GCNĐKĐT hoặc Thông báo từ chối cấp Giấy chứng nhận đăng ký đầu tư (nêu rõ lý do)</w:t>
      </w:r>
    </w:p>
    <w:p>
      <w:r>
        <w:t>7,5 ngày</w:t>
      </w:r>
    </w:p>
    <w:p>
      <w:r>
        <w:t>Dự thảo GCNĐKĐT hoặc Thông báo từ chối cấp Giấy chứng nhận đăng ký đầu tư (nêu rõ lý do)</w:t>
      </w:r>
    </w:p>
    <w:p>
      <w:r>
        <w:t>Lãnh đạo phòng</w:t>
      </w:r>
    </w:p>
    <w:p>
      <w:r>
        <w:t>Duyệt dự thảo, trình lãnh đạo Ban xem xét quyết định</w:t>
      </w:r>
    </w:p>
    <w:p>
      <w:r>
        <w:t>- Nếu đồng ý: ký trình Lãnh đạo Ban xem xét.</w:t>
      </w:r>
    </w:p>
    <w:p>
      <w:r>
        <w:t>- Nếu không đồng ý: Chuyển lại chuyên viên xử lý.</w:t>
      </w:r>
    </w:p>
    <w:p>
      <w:r>
        <w:t>03 ngày</w:t>
      </w:r>
    </w:p>
    <w:p>
      <w:r>
        <w:t>Bước 4</w:t>
      </w:r>
    </w:p>
    <w:p>
      <w:r>
        <w:t>Ban Quản lý các KCN</w:t>
      </w:r>
    </w:p>
    <w:p>
      <w:r>
        <w:t>Lãnh đạo ban</w:t>
      </w:r>
    </w:p>
    <w:p>
      <w:r>
        <w:t>Phê duyệt dự thảo</w:t>
      </w:r>
    </w:p>
    <w:p>
      <w:r>
        <w:t>- Nếu không đồng ý: Chuyển lại Lãnh đạo phòng xử lý</w:t>
      </w:r>
    </w:p>
    <w:p>
      <w:r>
        <w:t>- Nếu đồng ý: Ký duyệt vào văn bản</w:t>
      </w:r>
    </w:p>
    <w:p>
      <w:r>
        <w:t>Văn thư đóng dấu, chuyển văn bản đến Trung tâm phục vụ hành chính công, Kiểm soát TTHC và XTĐT</w:t>
      </w:r>
    </w:p>
    <w:p>
      <w:r>
        <w:t>03 ngày</w:t>
      </w:r>
    </w:p>
    <w:p>
      <w:r>
        <w:t>GCNĐKĐT hoặc Thông báo từ chối cấp Giấy chứng nhận đăng ký đầu tư (nêu rõ lý do)</w:t>
      </w:r>
    </w:p>
    <w:p>
      <w:r>
        <w:t>Bước 5</w:t>
      </w:r>
    </w:p>
    <w:p>
      <w:r>
        <w:t>Trung tâm Phục vụ hành chính công, Kiểm soát TTHC và XTĐT</w:t>
      </w:r>
    </w:p>
    <w:p>
      <w:r>
        <w:t>Chuyên viên Ban Quản lý các KCN</w:t>
      </w:r>
    </w:p>
    <w:p>
      <w:r>
        <w:t>- Xác nhận trên phần mềm dịch vụ công trực tuyến, kết thúc quy trình;</w:t>
      </w:r>
    </w:p>
    <w:p>
      <w:r>
        <w:t>- Trả kết quả TTHC.</w:t>
      </w:r>
    </w:p>
    <w:p>
      <w:r>
        <w:t>Giờ hành chính</w:t>
      </w:r>
    </w:p>
    <w:p>
      <w:r>
        <w:t>2. Thủ tục điều chỉnh mục tiêu hoạt động của dự án thực hiện theo thủ tục đầu tư đặc biệt</w:t>
      </w:r>
    </w:p>
    <w:p>
      <w:r>
        <w:t>- Mã TTHC: 2.002726.000.00.00.H40</w:t>
      </w:r>
    </w:p>
    <w:p>
      <w:r>
        <w:t>- Tổng thời gian thực hiện: 15 ngày kể từ ngày nhận được hồ sơ</w:t>
      </w:r>
    </w:p>
    <w:p>
      <w:r>
        <w:t>- Quy trình nội bộ:</w:t>
      </w:r>
    </w:p>
    <w:p>
      <w:r>
        <w:t>Bước thực hiện</w:t>
      </w:r>
    </w:p>
    <w:p>
      <w:r>
        <w:t>Đơn vị thực hiện</w:t>
      </w:r>
    </w:p>
    <w:p>
      <w:r>
        <w:t>Người thực hiện</w:t>
      </w:r>
    </w:p>
    <w:p>
      <w:r>
        <w:t>Nội dung công việc</w:t>
      </w:r>
    </w:p>
    <w:p>
      <w:r>
        <w:t>Thời gian thực hiện</w:t>
      </w:r>
    </w:p>
    <w:p>
      <w:r>
        <w:t>Biểu mẫu / Kết quả</w:t>
      </w:r>
    </w:p>
    <w:p>
      <w:r>
        <w:t>Bước 1</w:t>
      </w:r>
    </w:p>
    <w:p>
      <w:r>
        <w:t>Trung tâm Phục vụ hành chính công, Kiểm soát TTHC và XTĐT</w:t>
      </w:r>
    </w:p>
    <w:p>
      <w:r>
        <w:t>Chuyên viên Ban Quản lý các KCN</w:t>
      </w:r>
    </w:p>
    <w:p>
      <w:r>
        <w:t>- Kiểm tra, tiếp nhận hồ sơ, gửi phiếu hẹn trả kết quả cho cá nhân/</w:t>
      </w:r>
    </w:p>
    <w:p>
      <w:r>
        <w:t>tổ chức.</w:t>
      </w:r>
    </w:p>
    <w:p>
      <w:r>
        <w:t>- Phân loại, số hóa hồ sơ theo quy định (trừ trường hợp hồ sơ nộp trực tuyến toàn trình), chuyển hồ sơ trên phần mềm dịch vụ công trực tuyến cho lãnh đạo Ban Quản lý các KCN.</w:t>
      </w:r>
    </w:p>
    <w:p>
      <w:r>
        <w:t>Hồ sơ gồm:</w:t>
      </w:r>
    </w:p>
    <w:p>
      <w:r>
        <w:t>- Văn bản đề nghị điều chỉnh dự án đầu tư bao gồm nội dung cam kết đáp ứng điều kiện, tiêu chuẩn, quy chuẩn theo quy định của pháp luật về xây dựng, bảo vệ môi trường, phòng cháy, chữa cháy;</w:t>
      </w:r>
    </w:p>
    <w:p>
      <w:r>
        <w:t>- Giải trình hoặc cung cấp tài liệu liên quan đến việc điều chỉnh mục tiêu hoạt động của dự án;</w:t>
      </w:r>
    </w:p>
    <w:p>
      <w:r>
        <w:t>- Báo cáo tình hình triển khai dự án đầu tư đến thời điểm điều chỉnh.</w:t>
      </w:r>
    </w:p>
    <w:p>
      <w:r>
        <w:t>0.5 ngày</w:t>
      </w:r>
    </w:p>
    <w:p>
      <w:r>
        <w:t>- Giấy tiếp nhận hồ sơ và hẹn trả kết quả.</w:t>
      </w:r>
    </w:p>
    <w:p>
      <w:r>
        <w:t>- Phiếu kiểm soát quá trình xử lý công việc.</w:t>
      </w:r>
    </w:p>
    <w:p>
      <w:r>
        <w:t>- Phiếu hướng dẫn hoàn thiện hồ sơ.</w:t>
      </w:r>
    </w:p>
    <w:p>
      <w:r>
        <w:t>Bước 2</w:t>
      </w:r>
    </w:p>
    <w:p>
      <w:r>
        <w:t>Ban Quản lý các KCN</w:t>
      </w:r>
    </w:p>
    <w:p>
      <w:r>
        <w:t>Lãnh đạo Ban</w:t>
      </w:r>
    </w:p>
    <w:p>
      <w:r>
        <w:t>Phân cho phòng chuyên môn xử lý</w:t>
      </w:r>
    </w:p>
    <w:p>
      <w:r>
        <w:t>0,5 ngày</w:t>
      </w:r>
    </w:p>
    <w:p>
      <w:r>
        <w:t>Bước 3</w:t>
      </w:r>
    </w:p>
    <w:p>
      <w:r>
        <w:t>Phòng Quản lý Đầu tư và Quy hoạch</w:t>
      </w:r>
    </w:p>
    <w:p>
      <w:r>
        <w:t>Lãnh đạo phòng</w:t>
      </w:r>
    </w:p>
    <w:p>
      <w:r>
        <w:t>Phân cho chuyên viên xử lý</w:t>
      </w:r>
    </w:p>
    <w:p>
      <w:r>
        <w:t>0.5 ngày</w:t>
      </w:r>
    </w:p>
    <w:p>
      <w:r>
        <w:t>Chuyên viên</w:t>
      </w:r>
    </w:p>
    <w:p>
      <w:r>
        <w:t>Chuyên viên kiểm tra, đánh giá hồ sơ, báo cáo lãnh đạo phòng Dự thảo GCNĐKĐT hoặc Thông báo từ chối cấp Giấy chứng nhận đăng ký đầu tư (nêu rõ lý do)</w:t>
      </w:r>
    </w:p>
    <w:p>
      <w:r>
        <w:t>7,5 ngày</w:t>
      </w:r>
    </w:p>
    <w:p>
      <w:r>
        <w:t>Dự thảo GCNĐKĐT hoặc Thông báo từ chối cấp Giấy chứng nhận đăng ký đầu tư (nêu rõ lý do)</w:t>
      </w:r>
    </w:p>
    <w:p>
      <w:r>
        <w:t>Lãnh đạo phòng</w:t>
      </w:r>
    </w:p>
    <w:p>
      <w:r>
        <w:t>Duyệt dự thảo, trình lãnh đạo Ban xem xét quyết định</w:t>
      </w:r>
    </w:p>
    <w:p>
      <w:r>
        <w:t>- Nếu đồng ý: ký trình Lãnh đạo Ban xem xét.</w:t>
      </w:r>
    </w:p>
    <w:p>
      <w:r>
        <w:t>- Nếu không đồng ý: Chuyển lại chuyên viên xử lý</w:t>
      </w:r>
    </w:p>
    <w:p>
      <w:r>
        <w:t>03 ngày</w:t>
      </w:r>
    </w:p>
    <w:p>
      <w:r>
        <w:t>Bước 4</w:t>
      </w:r>
    </w:p>
    <w:p>
      <w:r>
        <w:t>Ban Quản lý các KCN</w:t>
      </w:r>
    </w:p>
    <w:p>
      <w:r>
        <w:t>Lãnh đạo ban</w:t>
      </w:r>
    </w:p>
    <w:p>
      <w:r>
        <w:t>Phê duyệt dự thảo</w:t>
      </w:r>
    </w:p>
    <w:p>
      <w:r>
        <w:t>- Nếu không đồng ý: Chuyển lại Lãnh đạo phòng xử lý</w:t>
      </w:r>
    </w:p>
    <w:p>
      <w:r>
        <w:t>- Nếu đồng ý: Ký duyệt vào văn bản</w:t>
      </w:r>
    </w:p>
    <w:p>
      <w:r>
        <w:t>Văn thư đóng dấu, chuyển văn bản đến Trung tâm phục vụ hành chính công, kiểm soát TTHC và Xúc tiến đầu tư</w:t>
      </w:r>
    </w:p>
    <w:p>
      <w:r>
        <w:t>03 ngày</w:t>
      </w:r>
    </w:p>
    <w:p>
      <w:r>
        <w:t>GCNĐKĐT hoặc Thông báo từ chối cấp Giấy chứng nhận đăng ký đầu tư (nêu rõ lý do)</w:t>
      </w:r>
    </w:p>
    <w:p>
      <w:r>
        <w:t>Bước 5</w:t>
      </w:r>
    </w:p>
    <w:p>
      <w:r>
        <w:t>Trung tâm phục vụ hành chính công, kiểm soát TTHC và Xúc tiến đầu tư</w:t>
      </w:r>
    </w:p>
    <w:p>
      <w:r>
        <w:t>Chuyên viên Ban Quản lý các KCN</w:t>
      </w:r>
    </w:p>
    <w:p>
      <w:r>
        <w:t>- Xác nhận trên phần mềm dịch vụ công trực tuyến, kết thúc quy</w:t>
      </w:r>
    </w:p>
    <w:p>
      <w:r>
        <w:t>trình;</w:t>
      </w:r>
    </w:p>
    <w:p>
      <w:r>
        <w:t>- Trả kết quả TTHC</w:t>
      </w:r>
    </w:p>
    <w:p>
      <w:r>
        <w:t>Giờ hành chính</w:t>
      </w:r>
    </w:p>
    <w:p>
      <w:r>
        <w:t>3. Thủ tục cấp đổi Giấy chứng nhận đăng ký đầu tư theo thủ tục đầu tư đặc biệt</w:t>
      </w:r>
    </w:p>
    <w:p>
      <w:r>
        <w:t>- Mã TTHC: 2.002727.000.00.00.H40</w:t>
      </w:r>
    </w:p>
    <w:p>
      <w:r>
        <w:t>- Tổng thời gian thực hiện: 15 ngày kể từ ngày nhận được hồ sơ</w:t>
      </w:r>
    </w:p>
    <w:p>
      <w:r>
        <w:t>- Quy trình nội bộ:</w:t>
      </w:r>
    </w:p>
    <w:p>
      <w:r>
        <w:t>Bước thực hiện</w:t>
      </w:r>
    </w:p>
    <w:p>
      <w:r>
        <w:t>Đơn vị thực hiện</w:t>
      </w:r>
    </w:p>
    <w:p>
      <w:r>
        <w:t>Người thực hiện</w:t>
      </w:r>
    </w:p>
    <w:p>
      <w:r>
        <w:t>Nội dung công việc</w:t>
      </w:r>
    </w:p>
    <w:p>
      <w:r>
        <w:t>Thời gian thực hiện</w:t>
      </w:r>
    </w:p>
    <w:p>
      <w:r>
        <w:t>Biểu mẫu / Kết quả</w:t>
      </w:r>
    </w:p>
    <w:p>
      <w:r>
        <w:t>Bước 1</w:t>
      </w:r>
    </w:p>
    <w:p>
      <w:r>
        <w:t>Trung tâm phục vụ hành chính công, Kiểm soát TTHC và XTĐT</w:t>
      </w:r>
    </w:p>
    <w:p>
      <w:r>
        <w:t>Chuyên viên Ban Quản lý các KCN</w:t>
      </w:r>
    </w:p>
    <w:p>
      <w:r>
        <w:t>- Kiểm tra, tiếp nhận hồ sơ, gửi phiếu hẹn trả kết quả cho cá nhân/</w:t>
      </w:r>
    </w:p>
    <w:p>
      <w:r>
        <w:t>tổ chức.</w:t>
      </w:r>
    </w:p>
    <w:p>
      <w:r>
        <w:t>- Phân loại, số hóa hồ sơ theo quy định (trừ trường hợp hồ sơ nộp trực tuyến toàn trình), chuyển hồ sơ trên phần mềm dịch vụ công trực tuyến cho lãnh đạo Ban Quản lý các KCN.</w:t>
      </w:r>
    </w:p>
    <w:p>
      <w:r>
        <w:t>Hồ sơ gồm:</w:t>
      </w:r>
    </w:p>
    <w:p>
      <w:r>
        <w:t>- Văn bản đề nghị thực hiện dự án đầu tư (trường hợp cấp đổi), gồm cả cam kết chịu mọi chi phí, rủi ro nếu dự án không được chấp thuận và bao gồm cam kết đáp ứng điều kiện, tiêu chuẩn, quy chuẩn theo quy định của pháp luật về xây dựng, bảo vệ môi trường, phòng cháy, chữa cháy.</w:t>
      </w:r>
    </w:p>
    <w:p>
      <w:r>
        <w:t>- Báo cáo tình hình triển khai dự án đầu tư đến thời điểm điều chỉnh.</w:t>
      </w:r>
    </w:p>
    <w:p>
      <w:r>
        <w:t>- Đề xuất dự án đầu tư (trường hợp cấp đổi)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nhận dạng, dự báo tác động đến môi trường và biện pháp giảm thiểu tác động xấu đến môi trường thay thế cho đánh giá sơ bộ tác động môi trường.</w:t>
      </w:r>
    </w:p>
    <w:p>
      <w:r>
        <w:t>Trường hợp pháp luật về xây dựng quy định lập báo cáo nghiên cứu tiền khả thi thì nhà đầu tư được nộp báo cáo nghiên cứu tiền khả thi thay cho đề xuất dự án đầu tư.</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0.5 ngày</w:t>
      </w:r>
    </w:p>
    <w:p>
      <w:r>
        <w:t>- Giấy tiếp nhận hồ sơ và hẹn trả kết quả.</w:t>
      </w:r>
    </w:p>
    <w:p>
      <w:r>
        <w:t>- Phiếu kiểm soát quá trình xử lý công việc.</w:t>
      </w:r>
    </w:p>
    <w:p>
      <w:r>
        <w:t>- Phiếu hướng dẫn hoàn thiện hồ sơ.</w:t>
      </w:r>
    </w:p>
    <w:p>
      <w:r>
        <w:t>Bước 2</w:t>
      </w:r>
    </w:p>
    <w:p>
      <w:r>
        <w:t>Ban Quản lý các KCN</w:t>
      </w:r>
    </w:p>
    <w:p>
      <w:r>
        <w:t>Lãnh đạo Ban</w:t>
      </w:r>
    </w:p>
    <w:p>
      <w:r>
        <w:t>Phân cho phòng chuyên môn xử lý</w:t>
      </w:r>
    </w:p>
    <w:p>
      <w:r>
        <w:t>0,5 ngày</w:t>
      </w:r>
    </w:p>
    <w:p>
      <w:r>
        <w:t>Bước 3</w:t>
      </w:r>
    </w:p>
    <w:p>
      <w:r>
        <w:t>Phòng Quản lý Đầu tư và Quy hoạch</w:t>
      </w:r>
    </w:p>
    <w:p>
      <w:r>
        <w:t>Lãnh đạo phòng</w:t>
      </w:r>
    </w:p>
    <w:p>
      <w:r>
        <w:t>Phân cho chuyên viên xử lý</w:t>
      </w:r>
    </w:p>
    <w:p>
      <w:r>
        <w:t>0.5 ngày</w:t>
      </w:r>
    </w:p>
    <w:p>
      <w:r>
        <w:t>Chuyên viên</w:t>
      </w:r>
    </w:p>
    <w:p>
      <w:r>
        <w:t>Chuyên viên kiểm tra, đánh giá hồ sơ, báo cáo lãnh đạo phòng Dự thảo GCNĐKĐT hoặc Thông báo từ chối cấp Giấy chứng nhận đăng ký đầu tư (nêu rõ lý do)</w:t>
      </w:r>
    </w:p>
    <w:p>
      <w:r>
        <w:t>7,5 ngày</w:t>
      </w:r>
    </w:p>
    <w:p>
      <w:r>
        <w:t>Dự thảo GCNĐKĐT hoặc Thông báo từ chối cấp Giấy chứng nhận đăng ký đầu tư (nêu rõ lý do)</w:t>
      </w:r>
    </w:p>
    <w:p>
      <w:r>
        <w:t>Lãnh đạo phòng</w:t>
      </w:r>
    </w:p>
    <w:p>
      <w:r>
        <w:t>Duyệt dự thảo, trình lãnh đạo Ban xem xét quyết định</w:t>
      </w:r>
    </w:p>
    <w:p>
      <w:r>
        <w:t>- Nếu đồng ý: ký trình Lãnh đạo Ban xem xét.</w:t>
      </w:r>
    </w:p>
    <w:p>
      <w:r>
        <w:t>- Nếu không đồng ý: Chuyển lại chuyên viên xử lý</w:t>
      </w:r>
    </w:p>
    <w:p>
      <w:r>
        <w:t>03 ngày</w:t>
      </w:r>
    </w:p>
    <w:p>
      <w:r>
        <w:t>Bước 4</w:t>
      </w:r>
    </w:p>
    <w:p>
      <w:r>
        <w:t>Ban Quản lý các KCN</w:t>
      </w:r>
    </w:p>
    <w:p>
      <w:r>
        <w:t>Lãnh đạo ban</w:t>
      </w:r>
    </w:p>
    <w:p>
      <w:r>
        <w:t>Phê duyệt dự thảo</w:t>
      </w:r>
    </w:p>
    <w:p>
      <w:r>
        <w:t>- Nếu không đồng ý: Chuyển lại Lãnh đạo phòng xử lý</w:t>
      </w:r>
    </w:p>
    <w:p>
      <w:r>
        <w:t>- Nếu đồng ý: Ký duyệt vào văn bản.</w:t>
      </w:r>
    </w:p>
    <w:p>
      <w:r>
        <w:t>Văn thư đóng dấu, chuyển văn bản đến Trung tâm phục vụ hành chính công, Kiểm soát TTHC và XTĐT.</w:t>
      </w:r>
    </w:p>
    <w:p>
      <w:r>
        <w:t>03 ngày</w:t>
      </w:r>
    </w:p>
    <w:p>
      <w:r>
        <w:t>GCNĐKĐT hoặc Thông báo từ chối cấp Giấy chứng nhận đăng ký đầu tư (nêu rõ lý do)</w:t>
      </w:r>
    </w:p>
    <w:p>
      <w:r>
        <w:t>Bước 5</w:t>
      </w:r>
    </w:p>
    <w:p>
      <w:r>
        <w:t>Trung tâm phục vụ hành chính công, Kiểm soát TTHC và XTĐT</w:t>
      </w:r>
    </w:p>
    <w:p>
      <w:r>
        <w:t>Chuyên viên Ban Quản lý các KCN</w:t>
      </w:r>
    </w:p>
    <w:p>
      <w:r>
        <w:t>- Xác nhận trên phần mềm dịch vụ công trực tuyến, kết thúc quy trình;</w:t>
      </w:r>
    </w:p>
    <w:p>
      <w:r>
        <w:t>- Trả kết quả TTHC</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