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5947/QĐ-UBND năm 2023 thông qua phương án đơn giản hoá thủ tục hành chính nội bộ lĩnh vực Giao thông Vận tải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5947/QĐ-UBND</w:t>
      </w:r>
    </w:p>
    <w:p>
      <w:r>
        <w:t>Hà Nội, ngày 21 tháng 11 năm 2023</w:t>
      </w:r>
    </w:p>
    <w:p>
      <w:r>
        <w:t>QUYẾT ĐỊNH</w:t>
      </w:r>
    </w:p>
    <w:p>
      <w:r>
        <w:t>THÔNG QUA PHƯƠNG ÁN ĐƠN GIẢN HÓA THỦ TỤC HÀNH CHÍNH NỘI BỘ LĨNH VỰC GIAO THÔNG VẬN TẢI THUỘC PHẠM VI QUẢN LÝ CỦA ỦY BAN NHÂN DÂN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về việc ban hành Kế hoạch rà soát, đơn giản hóa TTHC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Theo đề nghị của Giám đốc Sở Giao thông vận tải tại Tờ trình số 1116/TTr- SGTVT ngày 09/11/2023.</w:t>
      </w:r>
    </w:p>
    <w:p>
      <w:r>
        <w:t>QUYẾT ĐỊNH:</w:t>
      </w:r>
    </w:p>
    <w:p>
      <w:r>
        <w:t>Điều 1.  Thông qua phương án đơn giản hóa 01 thủ tục hành chính nội bộ lĩnh vực Giao thông vận tải thuộc phạm vi quản lý của Ủy ban nhân dân thành phố Hà Nội ( Chi tiết tại Phụ lục kèm theo ).</w:t>
      </w:r>
    </w:p>
    <w:p>
      <w:r>
        <w:t>Điều 2.  Quyết định này có hiệu lực thi hành kể từ ngày ký.</w:t>
      </w:r>
    </w:p>
    <w:p>
      <w:r>
        <w:t>Điều 3.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Chủ tịch UBND Thành phố;</w:t>
      </w:r>
    </w:p>
    <w:p>
      <w:r>
        <w:t>- Các PCT UBND Thành phố;</w:t>
      </w:r>
    </w:p>
    <w:p>
      <w:r>
        <w:t>- VPUBTP: CVP, PCVP C.N.Trang, Các phòng: HCTC, KSTTHC, TTĐT;</w:t>
      </w:r>
    </w:p>
    <w:p>
      <w:r>
        <w:t>- Trung tâm báo chí thủ đô Hà Nội; ( để đăng tải)</w:t>
      </w:r>
    </w:p>
    <w:p>
      <w:r>
        <w:t>- Lưu: VT, KSTTHC.</w:t>
      </w:r>
    </w:p>
    <w:p>
      <w:r>
        <w:t>KT. CHỦ TỊCH</w:t>
      </w:r>
    </w:p>
    <w:p>
      <w:r>
        <w:t>PHÓ CHỦ TỊCH</w:t>
      </w:r>
    </w:p>
    <w:p>
      <w:r>
        <w:t>Lê Hồng Sơn</w:t>
      </w:r>
    </w:p>
    <w:p>
      <w:r>
        <w:t>PHỤ LỤC</w:t>
      </w:r>
    </w:p>
    <w:p>
      <w:r>
        <w:t>PHƯƠNG ÁN ĐƠN GIẢN HÓA THỦ TỤC HÀNH CHÍNH NỘI BỘ LĨNH VỰC GIAO THÔNG VẬN TẢI THUỘC PHẠM VI QUẢN LÝ CỦA ỦY BAN NHÂN DÂN THÀNH PHỐ HÀ NỘI</w:t>
      </w:r>
    </w:p>
    <w:p>
      <w:r>
        <w:t>(Kèm theo Quyết định số 5947/QĐ-UBND ngày 21 tháng 11 năm 2023 của Chủ tịch Ủy ban nhân dân thành phố Hà Nội)</w:t>
      </w:r>
    </w:p>
    <w:p>
      <w:r>
        <w:t>1. Xây dựng, tham mưu Ủy ban nhân dân Thành phố ban hành Kế hoạch thực hiện công tác bảo đảm trật tự, an toàn giao thông, giảm ùn tắc giao thông trên địa bàn thành phố Hà Nội.</w:t>
      </w:r>
    </w:p>
    <w:p>
      <w:r>
        <w:t>a, Nội dung đơn giản hóa:</w:t>
      </w:r>
    </w:p>
    <w:p>
      <w:r>
        <w:t>- Thời gian thực hiện: Giảm 01 ngày làm việc so với quy định.</w:t>
      </w:r>
    </w:p>
    <w:p>
      <w:r>
        <w:t>- Lý do: Thời gian theo quy định hiện hành là 18 ngày làm việc, thực tế thấy có thể rút ngắn được 01 ngày làm việc còn 17 ngày làm việc (giảm 01 ngày làm việc, tương đương 6% thời gian quy định).</w:t>
      </w:r>
    </w:p>
    <w:p>
      <w:r>
        <w:t>b. Kiến nghị thực thi: Sửa đổi Quyết định số 1806/QĐ-UBND ngày 28/3/2023 của Chủ tịch Ủy ban nhân dân Thành phố về việc công bố thủ tục hành chính nội bộ lĩnh vực Giao thông vận tải thuộc phạm vi quản lý của Ủy ban nhân dân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