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594/QĐ-UBND phê duyệt Kế hoạch sử dụng đất năm 2025 huyện Văn Quan,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ỦY BAN NHÂN DÂN</w:t>
      </w:r>
    </w:p>
    <w:p>
      <w:r>
        <w:t>TỈNH LẠNG SƠN</w:t>
      </w:r>
    </w:p>
    <w:p>
      <w:r>
        <w:t>-------</w:t>
      </w:r>
    </w:p>
    <w:p>
      <w:r>
        <w:t>CỘNG HÒA XÃ HỘI CHỦ NGHĨA VIỆT NAM</w:t>
      </w:r>
    </w:p>
    <w:p>
      <w:r>
        <w:t>Độc lập - Tự do - Hạnh phúc</w:t>
      </w:r>
    </w:p>
    <w:p>
      <w:r>
        <w:t>---------------</w:t>
      </w:r>
    </w:p>
    <w:p>
      <w:r>
        <w:t>Số: 594/QĐ-UBND</w:t>
      </w:r>
    </w:p>
    <w:p>
      <w:r>
        <w:t>Lạng Sơn, ngày 08 tháng 3 năm 2025</w:t>
      </w:r>
    </w:p>
    <w:p>
      <w:r>
        <w:t>QUYẾT ĐỊNH</w:t>
      </w:r>
    </w:p>
    <w:p>
      <w:r>
        <w:t>PHÊ DUYỆT KẾ HOẠCH SỬ DỤNG ĐẤT NĂM 2025 HUYỆN VĂN QUAN, TỈNH LẠNG SƠN</w:t>
      </w:r>
    </w:p>
    <w:p>
      <w:r>
        <w:t>ỦY BAN NHÂN DÂN TỈNH LẠNG SƠN</w:t>
      </w:r>
    </w:p>
    <w:p>
      <w:r>
        <w:t>Căn cứ Luật Tổ chức chính quyền địa phương ngày 19/02/2025;</w:t>
      </w:r>
    </w:p>
    <w:p>
      <w:r>
        <w:t>Căn cứ Luật Quy hoạch ngày 24/11/2017; Luật sửa đổi, bổ sung một số điều của 37 Luật có liên quan đến Luật Quy hoạch ngày 20/11/2018;</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kỹ thuật việc lập, điều chỉnh quy hoạch, kế hoạch sử dụng đất;</w:t>
      </w:r>
    </w:p>
    <w:p>
      <w:r>
        <w:t>Căn cứ Nghị quyết số 77/NQ-HĐND ngày 10/12/2024 của Hội đồng nhân dân tỉnh về việc thông qua Danh mục các dự án phải thu hồi đất năm 2025; Danh mục các dự án chuyển mục đích sử dụng đất trồng lúa, đất rừng phòng hộ, đất rừng đặc dụng, đất rừng sản xuất năm 2025; điều chỉnh Danh mục các dự án phải thu hồi đất, Danh mục các dự án chuyển mục đích sử dụng đất trồng lúa, đất rừng phòng hộ, đất rừng đặc dụng, đất rừng sản xuất đã được Hội đồng nhân dân tỉnh thông qua trên địa bàn tỉnh Lạng Sơn;</w:t>
      </w:r>
    </w:p>
    <w:p>
      <w:r>
        <w:t>Căn cứ Quyết định số 318/QĐ-UBND ngày 08/02/2025 của Ủy ban nhân dân tỉnh về việc phê duyệt điều chỉnh quy hoạch sử dụng đất đến năm 2030 huyện Văn Quan, tỉnh Lạng Sơn;</w:t>
      </w:r>
    </w:p>
    <w:p>
      <w:r>
        <w:t>Xét đề nghị của Ủy ban nhân dân huyện Văn Quan tại Tờ trình số 21/TTr-UBND ngày 04/3/2025; Sở Nông nghiệp và Môi trường tại Tờ trình số 08/TTr-SNNMT ngày 06/3/2025.</w:t>
      </w:r>
    </w:p>
    <w:p>
      <w:r>
        <w:t>QUYẾT ĐỊNH:</w:t>
      </w:r>
    </w:p>
    <w:p>
      <w:r>
        <w:t>Điều 1.  Phê duyệt Kế hoạch sử dụng đất năm 2025 huyện Văn Quan, tỉnh Lạng Sơn với các nội dung như sau:</w:t>
      </w:r>
    </w:p>
    <w:p>
      <w:r>
        <w:t>1. Phân bổ diện tích các loại đất trong năm 2025: số liệu chi tiết thể hiện tại Biểu số 01 kèm theo Quyết định này.</w:t>
      </w:r>
    </w:p>
    <w:p>
      <w:r>
        <w:t>2. Kế hoạch đưa đất chưa sử dụng vào sử dụng năm 2025: số liệu chi tiết thể hiện tại Biểu số 02 kèm theo Quyết định này.</w:t>
      </w:r>
    </w:p>
    <w:p>
      <w:r>
        <w:t>3. Kế hoạch thu hồi đất năm 2025: số liệu chi tiết thể hiện tại Biểu số 03 kèm theo Quyết định này.</w:t>
      </w:r>
    </w:p>
    <w:p>
      <w:r>
        <w:t>4. Kế hoạch chuyển mục đích sử dụng đất năm 2025: số liệu chi tiết thể hiện tại Biểu số 04 kèm theo Quyết định này.</w:t>
      </w:r>
    </w:p>
    <w:p>
      <w:r>
        <w:t>5. Có Báo cáo thuyết minh tổng hợp; Bản đồ Kế hoạch sử dụng đất năm 2025 huyện Văn Quan; Bản vẽ vị trí, ranh giới, diện tích các công trình dự án trong Kế hoạch sử dụng đất kèm theo Quyết định này.</w:t>
      </w:r>
    </w:p>
    <w:p>
      <w:r>
        <w:t>Điều 2.  Căn cứ Điều 1 Quyết định này</w:t>
      </w:r>
    </w:p>
    <w:p>
      <w:r>
        <w:t>1. Sở Nông nghiệp và Môi trường có trách nhiệm kiểm tra, đôn đốc việc thực hiện Kế hoạch sử dụng đất năm 2025 huyện Văn Quan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2. Ủy ban nhân dân huyện Văn Quan có trách nhiệm:</w:t>
      </w:r>
    </w:p>
    <w:p>
      <w:r>
        <w:t>a) Công bố công khai kế hoạch sử dụng đất và tổ chức thực hiện theo đúng quy định của pháp luật về đất đai; chỉ đạo Ủy ban nhân dân các xã, thị trấn tổ chức thực hiện theo quy định.</w:t>
      </w:r>
    </w:p>
    <w:p>
      <w:r>
        <w:t>b)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3. Sở Nông nghiệp và Môi trường, Ủy ban nhân dân huyện Văn Quan theo chức năng, nhiệm vụ chịu trách nhiệm toàn diện trước pháp luật và Ủy ban nhân dân tỉnh về tính chính xác, đầy đủ, hợp lệ của hồ sơ, số liệu, tài liệu và các nội dung trình phê duyệt.</w:t>
      </w:r>
    </w:p>
    <w:p>
      <w:r>
        <w:t>4. Văn phòng Ủy ban nhân dân tỉnh có trách nhiệm đăng tải Quyết định này trên Cổng thông tin điện tử tỉnh.</w:t>
      </w:r>
    </w:p>
    <w:p>
      <w:r>
        <w:t>Điều 3.  Chánh Văn phòng Ủy ban nhân dân tỉnh, Giám đốc các Sở: Nông nghiệp và Môi trường, Tài chính, Xây dựng, Công Thương, Chủ tịch Ủy ban nhân dân huyện Văn Quan, Chủ tịch Ủy ban nhân dân các xã, thị trấn thuộc huyện Văn Quan và Thủ trưởng các cơ quan, đơn vị liên quan chịu trách nhiệm thi hành Quyết định này./.</w:t>
      </w:r>
    </w:p>
    <w:p>
      <w:r>
        <w:t>Nơi nhận:</w:t>
      </w:r>
    </w:p>
    <w:p>
      <w:r>
        <w:t>- Như Điều 3;</w:t>
      </w:r>
    </w:p>
    <w:p>
      <w:r>
        <w:t>- Thường trực Tỉnh ủy;</w:t>
      </w:r>
    </w:p>
    <w:p>
      <w:r>
        <w:t>- Thường trực HĐND tỉnh;</w:t>
      </w:r>
    </w:p>
    <w:p>
      <w:r>
        <w:t>- Thường trực Đảng ủy UBND tỉnh;</w:t>
      </w:r>
    </w:p>
    <w:p>
      <w:r>
        <w:t>- Chủ tịch, các Phó Chủ tịch UBND tỉnh;</w:t>
      </w:r>
    </w:p>
    <w:p>
      <w:r>
        <w:t>- Ban Kinh tế - Ngân sách (HĐND tỉnh);</w:t>
      </w:r>
    </w:p>
    <w:p>
      <w:r>
        <w:t>- PCVP UBND tỉnh, các phòng CM,  Trung tâm PVHCC, Trung tâm Thông tin;</w:t>
      </w:r>
    </w:p>
    <w:p>
      <w:r>
        <w:t>- Lưu: VT, KTCN (NNT).</w:t>
      </w:r>
    </w:p>
    <w:p>
      <w:r>
        <w:t>TM. ỦY BAN NHÂN DÂN</w:t>
      </w:r>
    </w:p>
    <w:p>
      <w:r>
        <w:t>KT. CHỦ TỊCH</w:t>
      </w:r>
    </w:p>
    <w:p>
      <w:r>
        <w:t>PHÓ CHỦ TỊCH</w:t>
      </w:r>
    </w:p>
    <w:p>
      <w:r>
        <w:t>Lương Trọng Quỳnh</w:t>
      </w:r>
    </w:p>
    <w:p>
      <w:r>
        <w:t>BIỂU SỐ 01:</w:t>
      </w:r>
    </w:p>
    <w:p>
      <w:r>
        <w:t>PHÂN BỔ LOẠI ĐẤT TRONG KẾ HOẠCH SỬ DỤNG ĐẤT NĂM 2025 HUYỆN VĂN QUAN, TỈNH LẠNG SƠN</w:t>
      </w:r>
    </w:p>
    <w:p>
      <w:r>
        <w:t>(Kèm theo Quyết định số: 594/QĐ-UBND ngày 08/3/2025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Văn Quan</w:t>
      </w:r>
    </w:p>
    <w:p>
      <w:r>
        <w:t>Xã Bình Phúc</w:t>
      </w:r>
    </w:p>
    <w:p>
      <w:r>
        <w:t>Xã An Sơn</w:t>
      </w:r>
    </w:p>
    <w:p>
      <w:r>
        <w:t>Xã Điềm He</w:t>
      </w:r>
    </w:p>
    <w:p>
      <w:r>
        <w:t>Xã Hòa Bình</w:t>
      </w:r>
    </w:p>
    <w:p>
      <w:r>
        <w:t>Xã Hữu Lễ</w:t>
      </w:r>
    </w:p>
    <w:p>
      <w:r>
        <w:t>Xã Khánh Khê</w:t>
      </w:r>
    </w:p>
    <w:p>
      <w:r>
        <w:t>Xã Liên Hội</w:t>
      </w:r>
    </w:p>
    <w:p>
      <w:r>
        <w:t>Xã Lương Năng</w:t>
      </w:r>
    </w:p>
    <w:p>
      <w:r>
        <w:t>Xã Tân Đoàn</w:t>
      </w:r>
    </w:p>
    <w:p>
      <w:r>
        <w:t>Xã Tràng Phái</w:t>
      </w:r>
    </w:p>
    <w:p>
      <w:r>
        <w:t>Xã Trấn Ninh</w:t>
      </w:r>
    </w:p>
    <w:p>
      <w:r>
        <w:t>Xã Tri Lễ</w:t>
      </w:r>
    </w:p>
    <w:p>
      <w:r>
        <w:t>Xã Tú Xuyên</w:t>
      </w:r>
    </w:p>
    <w:p>
      <w:r>
        <w:t>Xã Yên Phúc</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Diện tích tự nhiên</w:t>
      </w:r>
    </w:p>
    <w:p>
      <w:r>
        <w:t>54,756.87</w:t>
      </w:r>
    </w:p>
    <w:p>
      <w:r>
        <w:t>1,684.01</w:t>
      </w:r>
    </w:p>
    <w:p>
      <w:r>
        <w:t>3,724.14</w:t>
      </w:r>
    </w:p>
    <w:p>
      <w:r>
        <w:t>5,306.10</w:t>
      </w:r>
    </w:p>
    <w:p>
      <w:r>
        <w:t>3,327.66</w:t>
      </w:r>
    </w:p>
    <w:p>
      <w:r>
        <w:t>2,281.44</w:t>
      </w:r>
    </w:p>
    <w:p>
      <w:r>
        <w:t>4,508.89</w:t>
      </w:r>
    </w:p>
    <w:p>
      <w:r>
        <w:t>4,644.54</w:t>
      </w:r>
    </w:p>
    <w:p>
      <w:r>
        <w:t>3,671.87</w:t>
      </w:r>
    </w:p>
    <w:p>
      <w:r>
        <w:t>3,648.11</w:t>
      </w:r>
    </w:p>
    <w:p>
      <w:r>
        <w:t>2,046.64</w:t>
      </w:r>
    </w:p>
    <w:p>
      <w:r>
        <w:t>4,074.73</w:t>
      </w:r>
    </w:p>
    <w:p>
      <w:r>
        <w:t>3,312.22</w:t>
      </w:r>
    </w:p>
    <w:p>
      <w:r>
        <w:t>4,971.47</w:t>
      </w:r>
    </w:p>
    <w:p>
      <w:r>
        <w:t>4,791.65</w:t>
      </w:r>
    </w:p>
    <w:p>
      <w:r>
        <w:t>2,763.41</w:t>
      </w:r>
    </w:p>
    <w:p>
      <w:r>
        <w:t>1</w:t>
      </w:r>
    </w:p>
    <w:p>
      <w:r>
        <w:t>Đất nông nghiệp</w:t>
      </w:r>
    </w:p>
    <w:p>
      <w:r>
        <w:t>NNP</w:t>
      </w:r>
    </w:p>
    <w:p>
      <w:r>
        <w:t>47,261.10</w:t>
      </w:r>
    </w:p>
    <w:p>
      <w:r>
        <w:t>1,104.22</w:t>
      </w:r>
    </w:p>
    <w:p>
      <w:r>
        <w:t>3,042.36</w:t>
      </w:r>
    </w:p>
    <w:p>
      <w:r>
        <w:t>4,777.72</w:t>
      </w:r>
    </w:p>
    <w:p>
      <w:r>
        <w:t>2,718.41</w:t>
      </w:r>
    </w:p>
    <w:p>
      <w:r>
        <w:t>2,119.02</w:t>
      </w:r>
    </w:p>
    <w:p>
      <w:r>
        <w:t>4,356.34</w:t>
      </w:r>
    </w:p>
    <w:p>
      <w:r>
        <w:t>4,028.67</w:t>
      </w:r>
    </w:p>
    <w:p>
      <w:r>
        <w:t>3,411.92</w:t>
      </w:r>
    </w:p>
    <w:p>
      <w:r>
        <w:t>3,430.54</w:t>
      </w:r>
    </w:p>
    <w:p>
      <w:r>
        <w:t>1,607.96</w:t>
      </w:r>
    </w:p>
    <w:p>
      <w:r>
        <w:t>3,189.69</w:t>
      </w:r>
    </w:p>
    <w:p>
      <w:r>
        <w:t>3,006.95</w:t>
      </w:r>
    </w:p>
    <w:p>
      <w:r>
        <w:t>4,703.53</w:t>
      </w:r>
    </w:p>
    <w:p>
      <w:r>
        <w:t>3,535.21</w:t>
      </w:r>
    </w:p>
    <w:p>
      <w:r>
        <w:t>2,228.56</w:t>
      </w:r>
    </w:p>
    <w:p>
      <w:r>
        <w:t>1.1</w:t>
      </w:r>
    </w:p>
    <w:p>
      <w:r>
        <w:t>Đất trồng lúa</w:t>
      </w:r>
    </w:p>
    <w:p>
      <w:r>
        <w:t>LUA</w:t>
      </w:r>
    </w:p>
    <w:p>
      <w:r>
        <w:t>3,875.71</w:t>
      </w:r>
    </w:p>
    <w:p>
      <w:r>
        <w:t>96,89</w:t>
      </w:r>
    </w:p>
    <w:p>
      <w:r>
        <w:t>260,94</w:t>
      </w:r>
    </w:p>
    <w:p>
      <w:r>
        <w:t>528,89</w:t>
      </w:r>
    </w:p>
    <w:p>
      <w:r>
        <w:t>268,13</w:t>
      </w:r>
    </w:p>
    <w:p>
      <w:r>
        <w:t>97,97</w:t>
      </w:r>
    </w:p>
    <w:p>
      <w:r>
        <w:t>192,10</w:t>
      </w:r>
    </w:p>
    <w:p>
      <w:r>
        <w:t>403,39</w:t>
      </w:r>
    </w:p>
    <w:p>
      <w:r>
        <w:t>288,89</w:t>
      </w:r>
    </w:p>
    <w:p>
      <w:r>
        <w:t>184,48</w:t>
      </w:r>
    </w:p>
    <w:p>
      <w:r>
        <w:t>209,06</w:t>
      </w:r>
    </w:p>
    <w:p>
      <w:r>
        <w:t>230,96</w:t>
      </w:r>
    </w:p>
    <w:p>
      <w:r>
        <w:t>243,23</w:t>
      </w:r>
    </w:p>
    <w:p>
      <w:r>
        <w:t>382,29</w:t>
      </w:r>
    </w:p>
    <w:p>
      <w:r>
        <w:t>243,32</w:t>
      </w:r>
    </w:p>
    <w:p>
      <w:r>
        <w:t>245,17</w:t>
      </w:r>
    </w:p>
    <w:p>
      <w:r>
        <w:t>1.1.1</w:t>
      </w:r>
    </w:p>
    <w:p>
      <w:r>
        <w:t>Đất chuyên trồng lúa</w:t>
      </w:r>
    </w:p>
    <w:p>
      <w:r>
        <w:t>LUC</w:t>
      </w:r>
    </w:p>
    <w:p>
      <w:r>
        <w:t>2,262.31</w:t>
      </w:r>
    </w:p>
    <w:p>
      <w:r>
        <w:t>66,32</w:t>
      </w:r>
    </w:p>
    <w:p>
      <w:r>
        <w:t>168,35</w:t>
      </w:r>
    </w:p>
    <w:p>
      <w:r>
        <w:t>275,39</w:t>
      </w:r>
    </w:p>
    <w:p>
      <w:r>
        <w:t>210,17</w:t>
      </w:r>
    </w:p>
    <w:p>
      <w:r>
        <w:t>25,67</w:t>
      </w:r>
    </w:p>
    <w:p>
      <w:r>
        <w:t>88,08</w:t>
      </w:r>
    </w:p>
    <w:p>
      <w:r>
        <w:t>307,71</w:t>
      </w:r>
    </w:p>
    <w:p>
      <w:r>
        <w:t>274,45</w:t>
      </w:r>
    </w:p>
    <w:p>
      <w:r>
        <w:t>44,95</w:t>
      </w:r>
    </w:p>
    <w:p>
      <w:r>
        <w:t>60,87</w:t>
      </w:r>
    </w:p>
    <w:p>
      <w:r>
        <w:t>38,41</w:t>
      </w:r>
    </w:p>
    <w:p>
      <w:r>
        <w:t>243,19</w:t>
      </w:r>
    </w:p>
    <w:p>
      <w:r>
        <w:t>157,68</w:t>
      </w:r>
    </w:p>
    <w:p>
      <w:r>
        <w:t>129,48</w:t>
      </w:r>
    </w:p>
    <w:p>
      <w:r>
        <w:t>171,58</w:t>
      </w:r>
    </w:p>
    <w:p>
      <w:r>
        <w:t>1.1.2</w:t>
      </w:r>
    </w:p>
    <w:p>
      <w:r>
        <w:t>Đất trồng lúa còn lại</w:t>
      </w:r>
    </w:p>
    <w:p>
      <w:r>
        <w:t>LUK</w:t>
      </w:r>
    </w:p>
    <w:p>
      <w:r>
        <w:t>1,613.41</w:t>
      </w:r>
    </w:p>
    <w:p>
      <w:r>
        <w:t>30,58</w:t>
      </w:r>
    </w:p>
    <w:p>
      <w:r>
        <w:t>92,59</w:t>
      </w:r>
    </w:p>
    <w:p>
      <w:r>
        <w:t>253,50</w:t>
      </w:r>
    </w:p>
    <w:p>
      <w:r>
        <w:t>57,96</w:t>
      </w:r>
    </w:p>
    <w:p>
      <w:r>
        <w:t>72,30</w:t>
      </w:r>
    </w:p>
    <w:p>
      <w:r>
        <w:t>104,02</w:t>
      </w:r>
    </w:p>
    <w:p>
      <w:r>
        <w:t>95,68</w:t>
      </w:r>
    </w:p>
    <w:p>
      <w:r>
        <w:t>14,44</w:t>
      </w:r>
    </w:p>
    <w:p>
      <w:r>
        <w:t>139,53</w:t>
      </w:r>
    </w:p>
    <w:p>
      <w:r>
        <w:t>148,19</w:t>
      </w:r>
    </w:p>
    <w:p>
      <w:r>
        <w:t>192,55</w:t>
      </w:r>
    </w:p>
    <w:p>
      <w:r>
        <w:t>0,04</w:t>
      </w:r>
    </w:p>
    <w:p>
      <w:r>
        <w:t>224,61</w:t>
      </w:r>
    </w:p>
    <w:p>
      <w:r>
        <w:t>113,83</w:t>
      </w:r>
    </w:p>
    <w:p>
      <w:r>
        <w:t>73,59</w:t>
      </w:r>
    </w:p>
    <w:p>
      <w:r>
        <w:t>1.2</w:t>
      </w:r>
    </w:p>
    <w:p>
      <w:r>
        <w:t>Đất trồng cây hằng năm khác</w:t>
      </w:r>
    </w:p>
    <w:p>
      <w:r>
        <w:t>HNK</w:t>
      </w:r>
    </w:p>
    <w:p>
      <w:r>
        <w:t>3,525.96</w:t>
      </w:r>
    </w:p>
    <w:p>
      <w:r>
        <w:t>115,56</w:t>
      </w:r>
    </w:p>
    <w:p>
      <w:r>
        <w:t>238,33</w:t>
      </w:r>
    </w:p>
    <w:p>
      <w:r>
        <w:t>555,13</w:t>
      </w:r>
    </w:p>
    <w:p>
      <w:r>
        <w:t>299,37</w:t>
      </w:r>
    </w:p>
    <w:p>
      <w:r>
        <w:t>69,21</w:t>
      </w:r>
    </w:p>
    <w:p>
      <w:r>
        <w:t>230,93</w:t>
      </w:r>
    </w:p>
    <w:p>
      <w:r>
        <w:t>336,23</w:t>
      </w:r>
    </w:p>
    <w:p>
      <w:r>
        <w:t>278,48</w:t>
      </w:r>
    </w:p>
    <w:p>
      <w:r>
        <w:t>177,89</w:t>
      </w:r>
    </w:p>
    <w:p>
      <w:r>
        <w:t>216,57</w:t>
      </w:r>
    </w:p>
    <w:p>
      <w:r>
        <w:t>148,78</w:t>
      </w:r>
    </w:p>
    <w:p>
      <w:r>
        <w:t>182,38</w:t>
      </w:r>
    </w:p>
    <w:p>
      <w:r>
        <w:t>273,39</w:t>
      </w:r>
    </w:p>
    <w:p>
      <w:r>
        <w:t>185,08</w:t>
      </w:r>
    </w:p>
    <w:p>
      <w:r>
        <w:t>218,63</w:t>
      </w:r>
    </w:p>
    <w:p>
      <w:r>
        <w:t>1.3</w:t>
      </w:r>
    </w:p>
    <w:p>
      <w:r>
        <w:t>Đất trồng cây lâu năm</w:t>
      </w:r>
    </w:p>
    <w:p>
      <w:r>
        <w:t>CLN</w:t>
      </w:r>
    </w:p>
    <w:p>
      <w:r>
        <w:t>1,035.21</w:t>
      </w:r>
    </w:p>
    <w:p>
      <w:r>
        <w:t>25,63</w:t>
      </w:r>
    </w:p>
    <w:p>
      <w:r>
        <w:t>46,77</w:t>
      </w:r>
    </w:p>
    <w:p>
      <w:r>
        <w:t>159,83</w:t>
      </w:r>
    </w:p>
    <w:p>
      <w:r>
        <w:t>72,59</w:t>
      </w:r>
    </w:p>
    <w:p>
      <w:r>
        <w:t>22,25</w:t>
      </w:r>
    </w:p>
    <w:p>
      <w:r>
        <w:t>32,23</w:t>
      </w:r>
    </w:p>
    <w:p>
      <w:r>
        <w:t>119,73</w:t>
      </w:r>
    </w:p>
    <w:p>
      <w:r>
        <w:t>57,06</w:t>
      </w:r>
    </w:p>
    <w:p>
      <w:r>
        <w:t>45,72</w:t>
      </w:r>
    </w:p>
    <w:p>
      <w:r>
        <w:t>137,82</w:t>
      </w:r>
    </w:p>
    <w:p>
      <w:r>
        <w:t>37,29</w:t>
      </w:r>
    </w:p>
    <w:p>
      <w:r>
        <w:t>20,13</w:t>
      </w:r>
    </w:p>
    <w:p>
      <w:r>
        <w:t>101,85</w:t>
      </w:r>
    </w:p>
    <w:p>
      <w:r>
        <w:t>93,54</w:t>
      </w:r>
    </w:p>
    <w:p>
      <w:r>
        <w:t>62,78</w:t>
      </w:r>
    </w:p>
    <w:p>
      <w:r>
        <w:t>1.4</w:t>
      </w:r>
    </w:p>
    <w:p>
      <w:r>
        <w:t>Đất rừng phòng hộ</w:t>
      </w:r>
    </w:p>
    <w:p>
      <w:r>
        <w:t>RPH</w:t>
      </w:r>
    </w:p>
    <w:p>
      <w:r>
        <w:t>6,239.44</w:t>
      </w:r>
    </w:p>
    <w:p>
      <w:r>
        <w:t>314,41</w:t>
      </w:r>
    </w:p>
    <w:p>
      <w:r>
        <w:t>353,80</w:t>
      </w:r>
    </w:p>
    <w:p>
      <w:r>
        <w:t>246,29</w:t>
      </w:r>
    </w:p>
    <w:p>
      <w:r>
        <w:t>720,66</w:t>
      </w:r>
    </w:p>
    <w:p>
      <w:r>
        <w:t>534,70</w:t>
      </w:r>
    </w:p>
    <w:p>
      <w:r>
        <w:t>516,08</w:t>
      </w:r>
    </w:p>
    <w:p>
      <w:r>
        <w:t>651,10</w:t>
      </w:r>
    </w:p>
    <w:p>
      <w:r>
        <w:t>383,30</w:t>
      </w:r>
    </w:p>
    <w:p>
      <w:r>
        <w:t>74,00</w:t>
      </w:r>
    </w:p>
    <w:p>
      <w:r>
        <w:t>439,40</w:t>
      </w:r>
    </w:p>
    <w:p>
      <w:r>
        <w:t>900,22</w:t>
      </w:r>
    </w:p>
    <w:p>
      <w:r>
        <w:t>472,90</w:t>
      </w:r>
    </w:p>
    <w:p>
      <w:r>
        <w:t>409,00</w:t>
      </w:r>
    </w:p>
    <w:p>
      <w:r>
        <w:t>223,60</w:t>
      </w:r>
    </w:p>
    <w:p>
      <w:r>
        <w:t>1.5</w:t>
      </w:r>
    </w:p>
    <w:p>
      <w:r>
        <w:t>Đất rừng đặc dụng</w:t>
      </w:r>
    </w:p>
    <w:p>
      <w:r>
        <w:t>RDD</w:t>
      </w:r>
    </w:p>
    <w:p>
      <w:r>
        <w:t>1,069.70</w:t>
      </w:r>
    </w:p>
    <w:p>
      <w:r>
        <w:t>1,069.70</w:t>
      </w:r>
    </w:p>
    <w:p>
      <w:r>
        <w:t>1.6</w:t>
      </w:r>
    </w:p>
    <w:p>
      <w:r>
        <w:t>Đất rừng sản xuất</w:t>
      </w:r>
    </w:p>
    <w:p>
      <w:r>
        <w:t>RSX</w:t>
      </w:r>
    </w:p>
    <w:p>
      <w:r>
        <w:t>31,401.44</w:t>
      </w:r>
    </w:p>
    <w:p>
      <w:r>
        <w:t>544,40</w:t>
      </w:r>
    </w:p>
    <w:p>
      <w:r>
        <w:t>2,136.09</w:t>
      </w:r>
    </w:p>
    <w:p>
      <w:r>
        <w:t>3,266.84</w:t>
      </w:r>
    </w:p>
    <w:p>
      <w:r>
        <w:t>1,350.46</w:t>
      </w:r>
    </w:p>
    <w:p>
      <w:r>
        <w:t>1,392.93</w:t>
      </w:r>
    </w:p>
    <w:p>
      <w:r>
        <w:t>2,826.41</w:t>
      </w:r>
    </w:p>
    <w:p>
      <w:r>
        <w:t>2,645.06</w:t>
      </w:r>
    </w:p>
    <w:p>
      <w:r>
        <w:t>2,127.41</w:t>
      </w:r>
    </w:p>
    <w:p>
      <w:r>
        <w:t>2,625.73</w:t>
      </w:r>
    </w:p>
    <w:p>
      <w:r>
        <w:t>964.43</w:t>
      </w:r>
    </w:p>
    <w:p>
      <w:r>
        <w:t>2,327.69</w:t>
      </w:r>
    </w:p>
    <w:p>
      <w:r>
        <w:t>1,652.76</w:t>
      </w:r>
    </w:p>
    <w:p>
      <w:r>
        <w:t>3,468.62</w:t>
      </w:r>
    </w:p>
    <w:p>
      <w:r>
        <w:t>2,598.70</w:t>
      </w:r>
    </w:p>
    <w:p>
      <w:r>
        <w:t>1,473.90</w:t>
      </w:r>
    </w:p>
    <w:p>
      <w:r>
        <w:t>Trong đó: đất có rừng sản xuất là rừng tự nhiên</w:t>
      </w:r>
    </w:p>
    <w:p>
      <w:r>
        <w:t>RSN</w:t>
      </w:r>
    </w:p>
    <w:p>
      <w:r>
        <w:t>13,521.14</w:t>
      </w:r>
    </w:p>
    <w:p>
      <w:r>
        <w:t>213.39</w:t>
      </w:r>
    </w:p>
    <w:p>
      <w:r>
        <w:t>185.61</w:t>
      </w:r>
    </w:p>
    <w:p>
      <w:r>
        <w:t>416.29</w:t>
      </w:r>
    </w:p>
    <w:p>
      <w:r>
        <w:t>570.94</w:t>
      </w:r>
    </w:p>
    <w:p>
      <w:r>
        <w:t>1,090.17</w:t>
      </w:r>
    </w:p>
    <w:p>
      <w:r>
        <w:t>2,271.42</w:t>
      </w:r>
    </w:p>
    <w:p>
      <w:r>
        <w:t>532.52</w:t>
      </w:r>
    </w:p>
    <w:p>
      <w:r>
        <w:t>1,339.14</w:t>
      </w:r>
    </w:p>
    <w:p>
      <w:r>
        <w:t>1,883.45</w:t>
      </w:r>
    </w:p>
    <w:p>
      <w:r>
        <w:t>45.94</w:t>
      </w:r>
    </w:p>
    <w:p>
      <w:r>
        <w:t>770.51</w:t>
      </w:r>
    </w:p>
    <w:p>
      <w:r>
        <w:t>885.37</w:t>
      </w:r>
    </w:p>
    <w:p>
      <w:r>
        <w:t>1,738.57</w:t>
      </w:r>
    </w:p>
    <w:p>
      <w:r>
        <w:t>1,577.83</w:t>
      </w:r>
    </w:p>
    <w:p>
      <w:r>
        <w:t>1.7</w:t>
      </w:r>
    </w:p>
    <w:p>
      <w:r>
        <w:t>Đất nuôi trồng thủy sản</w:t>
      </w:r>
    </w:p>
    <w:p>
      <w:r>
        <w:t>NTS</w:t>
      </w:r>
    </w:p>
    <w:p>
      <w:r>
        <w:t>97,06</w:t>
      </w:r>
    </w:p>
    <w:p>
      <w:r>
        <w:t>6,75</w:t>
      </w:r>
    </w:p>
    <w:p>
      <w:r>
        <w:t>6,43</w:t>
      </w:r>
    </w:p>
    <w:p>
      <w:r>
        <w:t>19,03</w:t>
      </w:r>
    </w:p>
    <w:p>
      <w:r>
        <w:t>7,04</w:t>
      </w:r>
    </w:p>
    <w:p>
      <w:r>
        <w:t>1,96</w:t>
      </w:r>
    </w:p>
    <w:p>
      <w:r>
        <w:t>4,98</w:t>
      </w:r>
    </w:p>
    <w:p>
      <w:r>
        <w:t>8,19</w:t>
      </w:r>
    </w:p>
    <w:p>
      <w:r>
        <w:t>7,46</w:t>
      </w:r>
    </w:p>
    <w:p>
      <w:r>
        <w:t>2,56</w:t>
      </w:r>
    </w:p>
    <w:p>
      <w:r>
        <w:t>6,02</w:t>
      </w:r>
    </w:p>
    <w:p>
      <w:r>
        <w:t>5,29</w:t>
      </w:r>
    </w:p>
    <w:p>
      <w:r>
        <w:t>6,82</w:t>
      </w:r>
    </w:p>
    <w:p>
      <w:r>
        <w:t>4,49</w:t>
      </w:r>
    </w:p>
    <w:p>
      <w:r>
        <w:t>5,57</w:t>
      </w:r>
    </w:p>
    <w:p>
      <w:r>
        <w:t>4,48</w:t>
      </w:r>
    </w:p>
    <w:p>
      <w:r>
        <w:t>1.8</w:t>
      </w:r>
    </w:p>
    <w:p>
      <w:r>
        <w:t>Đất chăn nuôi tập trung</w:t>
      </w:r>
    </w:p>
    <w:p>
      <w:r>
        <w:t>CNT</w:t>
      </w:r>
    </w:p>
    <w:p>
      <w:r>
        <w:t>16,57</w:t>
      </w:r>
    </w:p>
    <w:p>
      <w:r>
        <w:t>0,57</w:t>
      </w:r>
    </w:p>
    <w:p>
      <w:r>
        <w:t>1,70</w:t>
      </w:r>
    </w:p>
    <w:p>
      <w:r>
        <w:t>0,17</w:t>
      </w:r>
    </w:p>
    <w:p>
      <w:r>
        <w:t>1,53</w:t>
      </w:r>
    </w:p>
    <w:p>
      <w:r>
        <w:t>10,85</w:t>
      </w:r>
    </w:p>
    <w:p>
      <w:r>
        <w:t>0,06</w:t>
      </w:r>
    </w:p>
    <w:p>
      <w:r>
        <w:t>0,28</w:t>
      </w:r>
    </w:p>
    <w:p>
      <w:r>
        <w:t>1,41</w:t>
      </w:r>
    </w:p>
    <w:p>
      <w:r>
        <w:t>1.9</w:t>
      </w:r>
    </w:p>
    <w:p>
      <w:r>
        <w:t>Đất làm muối</w:t>
      </w:r>
    </w:p>
    <w:p>
      <w:r>
        <w:t>LMU</w:t>
      </w:r>
    </w:p>
    <w:p>
      <w:r>
        <w:t>1.10</w:t>
      </w:r>
    </w:p>
    <w:p>
      <w:r>
        <w:t>Đất nông nghiệp khác</w:t>
      </w:r>
    </w:p>
    <w:p>
      <w:r>
        <w:t>NKH</w:t>
      </w:r>
    </w:p>
    <w:p>
      <w:r>
        <w:t>2</w:t>
      </w:r>
    </w:p>
    <w:p>
      <w:r>
        <w:t>Đất phi nông nghiệp</w:t>
      </w:r>
    </w:p>
    <w:p>
      <w:r>
        <w:t>PNN</w:t>
      </w:r>
    </w:p>
    <w:p>
      <w:r>
        <w:t>2,973.14</w:t>
      </w:r>
    </w:p>
    <w:p>
      <w:r>
        <w:t>272,96</w:t>
      </w:r>
    </w:p>
    <w:p>
      <w:r>
        <w:t>168,64</w:t>
      </w:r>
    </w:p>
    <w:p>
      <w:r>
        <w:t>318,41</w:t>
      </w:r>
    </w:p>
    <w:p>
      <w:r>
        <w:t>371,11</w:t>
      </w:r>
    </w:p>
    <w:p>
      <w:r>
        <w:t>100,02</w:t>
      </w:r>
    </w:p>
    <w:p>
      <w:r>
        <w:t>107,73</w:t>
      </w:r>
    </w:p>
    <w:p>
      <w:r>
        <w:t>324,31</w:t>
      </w:r>
    </w:p>
    <w:p>
      <w:r>
        <w:t>166,10</w:t>
      </w:r>
    </w:p>
    <w:p>
      <w:r>
        <w:t>157,86</w:t>
      </w:r>
    </w:p>
    <w:p>
      <w:r>
        <w:t>118,82</w:t>
      </w:r>
    </w:p>
    <w:p>
      <w:r>
        <w:t>108,64</w:t>
      </w:r>
    </w:p>
    <w:p>
      <w:r>
        <w:t>202,74</w:t>
      </w:r>
    </w:p>
    <w:p>
      <w:r>
        <w:t>220,80</w:t>
      </w:r>
    </w:p>
    <w:p>
      <w:r>
        <w:t>209,47</w:t>
      </w:r>
    </w:p>
    <w:p>
      <w:r>
        <w:t>125,52</w:t>
      </w:r>
    </w:p>
    <w:p>
      <w:r>
        <w:t>2.1</w:t>
      </w:r>
    </w:p>
    <w:p>
      <w:r>
        <w:t>Đất ở tại nông thôn</w:t>
      </w:r>
    </w:p>
    <w:p>
      <w:r>
        <w:t>ONT</w:t>
      </w:r>
    </w:p>
    <w:p>
      <w:r>
        <w:t>642,53</w:t>
      </w:r>
    </w:p>
    <w:p>
      <w:r>
        <w:t>47,48</w:t>
      </w:r>
    </w:p>
    <w:p>
      <w:r>
        <w:t>85,75</w:t>
      </w:r>
    </w:p>
    <w:p>
      <w:r>
        <w:t>59,40</w:t>
      </w:r>
    </w:p>
    <w:p>
      <w:r>
        <w:t>16,18</w:t>
      </w:r>
    </w:p>
    <w:p>
      <w:r>
        <w:t>34,44</w:t>
      </w:r>
    </w:p>
    <w:p>
      <w:r>
        <w:t>69,98</w:t>
      </w:r>
    </w:p>
    <w:p>
      <w:r>
        <w:t>44,55</w:t>
      </w:r>
    </w:p>
    <w:p>
      <w:r>
        <w:t>37,01</w:t>
      </w:r>
    </w:p>
    <w:p>
      <w:r>
        <w:t>35,81</w:t>
      </w:r>
    </w:p>
    <w:p>
      <w:r>
        <w:t>40,03</w:t>
      </w:r>
    </w:p>
    <w:p>
      <w:r>
        <w:t>27,59</w:t>
      </w:r>
    </w:p>
    <w:p>
      <w:r>
        <w:t>60,12</w:t>
      </w:r>
    </w:p>
    <w:p>
      <w:r>
        <w:t>44,65</w:t>
      </w:r>
    </w:p>
    <w:p>
      <w:r>
        <w:t>39,55</w:t>
      </w:r>
    </w:p>
    <w:p>
      <w:r>
        <w:t>2.2</w:t>
      </w:r>
    </w:p>
    <w:p>
      <w:r>
        <w:t>Đất ở tại đô thị</w:t>
      </w:r>
    </w:p>
    <w:p>
      <w:r>
        <w:t>ODT</w:t>
      </w:r>
    </w:p>
    <w:p>
      <w:r>
        <w:t>64,33</w:t>
      </w:r>
    </w:p>
    <w:p>
      <w:r>
        <w:t>64,33</w:t>
      </w:r>
    </w:p>
    <w:p>
      <w:r>
        <w:t>2.3</w:t>
      </w:r>
    </w:p>
    <w:p>
      <w:r>
        <w:t>Đất xây dựng trụ sở cơ quan</w:t>
      </w:r>
    </w:p>
    <w:p>
      <w:r>
        <w:t>TSC</w:t>
      </w:r>
    </w:p>
    <w:p>
      <w:r>
        <w:t>6,72</w:t>
      </w:r>
    </w:p>
    <w:p>
      <w:r>
        <w:t>2,06</w:t>
      </w:r>
    </w:p>
    <w:p>
      <w:r>
        <w:t>0,34</w:t>
      </w:r>
    </w:p>
    <w:p>
      <w:r>
        <w:t>0,48</w:t>
      </w:r>
    </w:p>
    <w:p>
      <w:r>
        <w:t>0,08</w:t>
      </w:r>
    </w:p>
    <w:p>
      <w:r>
        <w:t>0,45</w:t>
      </w:r>
    </w:p>
    <w:p>
      <w:r>
        <w:t>0,24</w:t>
      </w:r>
    </w:p>
    <w:p>
      <w:r>
        <w:t>0,62</w:t>
      </w:r>
    </w:p>
    <w:p>
      <w:r>
        <w:t>0,61</w:t>
      </w:r>
    </w:p>
    <w:p>
      <w:r>
        <w:t>0,14</w:t>
      </w:r>
    </w:p>
    <w:p>
      <w:r>
        <w:t>0,14</w:t>
      </w:r>
    </w:p>
    <w:p>
      <w:r>
        <w:t>0,33</w:t>
      </w:r>
    </w:p>
    <w:p>
      <w:r>
        <w:t>0,80</w:t>
      </w:r>
    </w:p>
    <w:p>
      <w:r>
        <w:t>0,23</w:t>
      </w:r>
    </w:p>
    <w:p>
      <w:r>
        <w:t>0,11</w:t>
      </w:r>
    </w:p>
    <w:p>
      <w:r>
        <w:t>0,08</w:t>
      </w:r>
    </w:p>
    <w:p>
      <w:r>
        <w:t>2.4</w:t>
      </w:r>
    </w:p>
    <w:p>
      <w:r>
        <w:t>Đất quốc phòng</w:t>
      </w:r>
    </w:p>
    <w:p>
      <w:r>
        <w:t>CQP</w:t>
      </w:r>
    </w:p>
    <w:p>
      <w:r>
        <w:t>22,46</w:t>
      </w:r>
    </w:p>
    <w:p>
      <w:r>
        <w:t>1,78</w:t>
      </w:r>
    </w:p>
    <w:p>
      <w:r>
        <w:t>12,40</w:t>
      </w:r>
    </w:p>
    <w:p>
      <w:r>
        <w:t>3,28</w:t>
      </w:r>
    </w:p>
    <w:p>
      <w:r>
        <w:t>5,00</w:t>
      </w:r>
    </w:p>
    <w:p>
      <w:r>
        <w:t>2.5</w:t>
      </w:r>
    </w:p>
    <w:p>
      <w:r>
        <w:t>Đất an ninh</w:t>
      </w:r>
    </w:p>
    <w:p>
      <w:r>
        <w:t>CAN</w:t>
      </w:r>
    </w:p>
    <w:p>
      <w:r>
        <w:t>2,92</w:t>
      </w:r>
    </w:p>
    <w:p>
      <w:r>
        <w:t>1,37</w:t>
      </w:r>
    </w:p>
    <w:p>
      <w:r>
        <w:t>0,13</w:t>
      </w:r>
    </w:p>
    <w:p>
      <w:r>
        <w:t>0,10</w:t>
      </w:r>
    </w:p>
    <w:p>
      <w:r>
        <w:t>0,16</w:t>
      </w:r>
    </w:p>
    <w:p>
      <w:r>
        <w:t>0,19</w:t>
      </w:r>
    </w:p>
    <w:p>
      <w:r>
        <w:t>0,17</w:t>
      </w:r>
    </w:p>
    <w:p>
      <w:r>
        <w:t>0,20</w:t>
      </w:r>
    </w:p>
    <w:p>
      <w:r>
        <w:t>0,16</w:t>
      </w:r>
    </w:p>
    <w:p>
      <w:r>
        <w:t>0,13</w:t>
      </w:r>
    </w:p>
    <w:p>
      <w:r>
        <w:t>0,10</w:t>
      </w:r>
    </w:p>
    <w:p>
      <w:r>
        <w:t>0,20</w:t>
      </w:r>
    </w:p>
    <w:p>
      <w:r>
        <w:t>2.6</w:t>
      </w:r>
    </w:p>
    <w:p>
      <w:r>
        <w:t>Đất xây dựng công trình sự nghiệp</w:t>
      </w:r>
    </w:p>
    <w:p>
      <w:r>
        <w:t>DSN</w:t>
      </w:r>
    </w:p>
    <w:p>
      <w:r>
        <w:t>78,97</w:t>
      </w:r>
    </w:p>
    <w:p>
      <w:r>
        <w:t>18,02</w:t>
      </w:r>
    </w:p>
    <w:p>
      <w:r>
        <w:t>2,79</w:t>
      </w:r>
    </w:p>
    <w:p>
      <w:r>
        <w:t>7,93</w:t>
      </w:r>
    </w:p>
    <w:p>
      <w:r>
        <w:t>5,49</w:t>
      </w:r>
    </w:p>
    <w:p>
      <w:r>
        <w:t>2,50</w:t>
      </w:r>
    </w:p>
    <w:p>
      <w:r>
        <w:t>3,18</w:t>
      </w:r>
    </w:p>
    <w:p>
      <w:r>
        <w:t>7,08</w:t>
      </w:r>
    </w:p>
    <w:p>
      <w:r>
        <w:t>6,06</w:t>
      </w:r>
    </w:p>
    <w:p>
      <w:r>
        <w:t>7,61</w:t>
      </w:r>
    </w:p>
    <w:p>
      <w:r>
        <w:t>2,37</w:t>
      </w:r>
    </w:p>
    <w:p>
      <w:r>
        <w:t>1,92</w:t>
      </w:r>
    </w:p>
    <w:p>
      <w:r>
        <w:t>2,56</w:t>
      </w:r>
    </w:p>
    <w:p>
      <w:r>
        <w:t>4,63</w:t>
      </w:r>
    </w:p>
    <w:p>
      <w:r>
        <w:t>3,17</w:t>
      </w:r>
    </w:p>
    <w:p>
      <w:r>
        <w:t>3,65</w:t>
      </w:r>
    </w:p>
    <w:p>
      <w:r>
        <w:t>2.6.1</w:t>
      </w:r>
    </w:p>
    <w:p>
      <w:r>
        <w:t>Đất xây dựng cơ sở văn hóa</w:t>
      </w:r>
    </w:p>
    <w:p>
      <w:r>
        <w:t>DVH</w:t>
      </w:r>
    </w:p>
    <w:p>
      <w:r>
        <w:t>13,00</w:t>
      </w:r>
    </w:p>
    <w:p>
      <w:r>
        <w:t>4,61</w:t>
      </w:r>
    </w:p>
    <w:p>
      <w:r>
        <w:t>0,23</w:t>
      </w:r>
    </w:p>
    <w:p>
      <w:r>
        <w:t>0,78</w:t>
      </w:r>
    </w:p>
    <w:p>
      <w:r>
        <w:t>0,69</w:t>
      </w:r>
    </w:p>
    <w:p>
      <w:r>
        <w:t>0,41</w:t>
      </w:r>
    </w:p>
    <w:p>
      <w:r>
        <w:t>0,65</w:t>
      </w:r>
    </w:p>
    <w:p>
      <w:r>
        <w:t>1,28</w:t>
      </w:r>
    </w:p>
    <w:p>
      <w:r>
        <w:t>0,85</w:t>
      </w:r>
    </w:p>
    <w:p>
      <w:r>
        <w:t>0,32</w:t>
      </w:r>
    </w:p>
    <w:p>
      <w:r>
        <w:t>0,42</w:t>
      </w:r>
    </w:p>
    <w:p>
      <w:r>
        <w:t>0,44</w:t>
      </w:r>
    </w:p>
    <w:p>
      <w:r>
        <w:t>0,20</w:t>
      </w:r>
    </w:p>
    <w:p>
      <w:r>
        <w:t>0,67</w:t>
      </w:r>
    </w:p>
    <w:p>
      <w:r>
        <w:t>0,61</w:t>
      </w:r>
    </w:p>
    <w:p>
      <w:r>
        <w:t>0,85</w:t>
      </w:r>
    </w:p>
    <w:p>
      <w:r>
        <w:t>2.6.2</w:t>
      </w:r>
    </w:p>
    <w:p>
      <w:r>
        <w:t>Đất xây dựng cơ sở xã hội</w:t>
      </w:r>
    </w:p>
    <w:p>
      <w:r>
        <w:t>DXH</w:t>
      </w:r>
    </w:p>
    <w:p>
      <w:r>
        <w:t>2.6.3</w:t>
      </w:r>
    </w:p>
    <w:p>
      <w:r>
        <w:t>Đất xây dựng cơ sở y tế</w:t>
      </w:r>
    </w:p>
    <w:p>
      <w:r>
        <w:t>DYT</w:t>
      </w:r>
    </w:p>
    <w:p>
      <w:r>
        <w:t>3,95</w:t>
      </w:r>
    </w:p>
    <w:p>
      <w:r>
        <w:t>1,63</w:t>
      </w:r>
    </w:p>
    <w:p>
      <w:r>
        <w:t>0,18</w:t>
      </w:r>
    </w:p>
    <w:p>
      <w:r>
        <w:t>0,22</w:t>
      </w:r>
    </w:p>
    <w:p>
      <w:r>
        <w:t>0,26</w:t>
      </w:r>
    </w:p>
    <w:p>
      <w:r>
        <w:t>0,14</w:t>
      </w:r>
    </w:p>
    <w:p>
      <w:r>
        <w:t>0,22</w:t>
      </w:r>
    </w:p>
    <w:p>
      <w:r>
        <w:t>0,29</w:t>
      </w:r>
    </w:p>
    <w:p>
      <w:r>
        <w:t>0,34</w:t>
      </w:r>
    </w:p>
    <w:p>
      <w:r>
        <w:t>0,14</w:t>
      </w:r>
    </w:p>
    <w:p>
      <w:r>
        <w:t>0,16</w:t>
      </w:r>
    </w:p>
    <w:p>
      <w:r>
        <w:t>0,15</w:t>
      </w:r>
    </w:p>
    <w:p>
      <w:r>
        <w:t>0,01</w:t>
      </w:r>
    </w:p>
    <w:p>
      <w:r>
        <w:t>0,13</w:t>
      </w:r>
    </w:p>
    <w:p>
      <w:r>
        <w:t>0,01</w:t>
      </w:r>
    </w:p>
    <w:p>
      <w:r>
        <w:t>0,07</w:t>
      </w:r>
    </w:p>
    <w:p>
      <w:r>
        <w:t>2.6.4</w:t>
      </w:r>
    </w:p>
    <w:p>
      <w:r>
        <w:t>Đất xây dựng cơ sở giáo dục và đào tạo</w:t>
      </w:r>
    </w:p>
    <w:p>
      <w:r>
        <w:t>DGD</w:t>
      </w:r>
    </w:p>
    <w:p>
      <w:r>
        <w:t>41,51</w:t>
      </w:r>
    </w:p>
    <w:p>
      <w:r>
        <w:t>6,78</w:t>
      </w:r>
    </w:p>
    <w:p>
      <w:r>
        <w:t>1,76</w:t>
      </w:r>
    </w:p>
    <w:p>
      <w:r>
        <w:t>5,17</w:t>
      </w:r>
    </w:p>
    <w:p>
      <w:r>
        <w:t>3,48</w:t>
      </w:r>
    </w:p>
    <w:p>
      <w:r>
        <w:t>1,20</w:t>
      </w:r>
    </w:p>
    <w:p>
      <w:r>
        <w:t>1,84</w:t>
      </w:r>
    </w:p>
    <w:p>
      <w:r>
        <w:t>5,14</w:t>
      </w:r>
    </w:p>
    <w:p>
      <w:r>
        <w:t>3,17</w:t>
      </w:r>
    </w:p>
    <w:p>
      <w:r>
        <w:t>1,98</w:t>
      </w:r>
    </w:p>
    <w:p>
      <w:r>
        <w:t>1,59</w:t>
      </w:r>
    </w:p>
    <w:p>
      <w:r>
        <w:t>0,84</w:t>
      </w:r>
    </w:p>
    <w:p>
      <w:r>
        <w:t>1,91</w:t>
      </w:r>
    </w:p>
    <w:p>
      <w:r>
        <w:t>3,00</w:t>
      </w:r>
    </w:p>
    <w:p>
      <w:r>
        <w:t>1,81</w:t>
      </w:r>
    </w:p>
    <w:p>
      <w:r>
        <w:t>1,83</w:t>
      </w:r>
    </w:p>
    <w:p>
      <w:r>
        <w:t>2.6.5</w:t>
      </w:r>
    </w:p>
    <w:p>
      <w:r>
        <w:t>Đất xây dựng cơ sở thể dục, thể thao</w:t>
      </w:r>
    </w:p>
    <w:p>
      <w:r>
        <w:t>DTT</w:t>
      </w:r>
    </w:p>
    <w:p>
      <w:r>
        <w:t>19,28</w:t>
      </w:r>
    </w:p>
    <w:p>
      <w:r>
        <w:t>4,00</w:t>
      </w:r>
    </w:p>
    <w:p>
      <w:r>
        <w:t>0,62</w:t>
      </w:r>
    </w:p>
    <w:p>
      <w:r>
        <w:t>1,76</w:t>
      </w:r>
    </w:p>
    <w:p>
      <w:r>
        <w:t>0,97</w:t>
      </w:r>
    </w:p>
    <w:p>
      <w:r>
        <w:t>0,70</w:t>
      </w:r>
    </w:p>
    <w:p>
      <w:r>
        <w:t>0,47</w:t>
      </w:r>
    </w:p>
    <w:p>
      <w:r>
        <w:t>0,37</w:t>
      </w:r>
    </w:p>
    <w:p>
      <w:r>
        <w:t>1,71</w:t>
      </w:r>
    </w:p>
    <w:p>
      <w:r>
        <w:t>5,12</w:t>
      </w:r>
    </w:p>
    <w:p>
      <w:r>
        <w:t>0,19</w:t>
      </w:r>
    </w:p>
    <w:p>
      <w:r>
        <w:t>0,49</w:t>
      </w:r>
    </w:p>
    <w:p>
      <w:r>
        <w:t>0,45</w:t>
      </w:r>
    </w:p>
    <w:p>
      <w:r>
        <w:t>0,78</w:t>
      </w:r>
    </w:p>
    <w:p>
      <w:r>
        <w:t>0,75</w:t>
      </w:r>
    </w:p>
    <w:p>
      <w:r>
        <w:t>0,90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1,24</w:t>
      </w:r>
    </w:p>
    <w:p>
      <w:r>
        <w:t>1,00</w:t>
      </w:r>
    </w:p>
    <w:p>
      <w:r>
        <w:t>0,10</w:t>
      </w:r>
    </w:p>
    <w:p>
      <w:r>
        <w:t>0,05</w:t>
      </w:r>
    </w:p>
    <w:p>
      <w:r>
        <w:t>0,05</w:t>
      </w:r>
    </w:p>
    <w:p>
      <w:r>
        <w:t>0,05</w:t>
      </w:r>
    </w:p>
    <w:p>
      <w:r>
        <w:t>2.7</w:t>
      </w:r>
    </w:p>
    <w:p>
      <w:r>
        <w:t>Đất sản xuất, kinh doanh phi nông nghiệp</w:t>
      </w:r>
    </w:p>
    <w:p>
      <w:r>
        <w:t>CSK</w:t>
      </w:r>
    </w:p>
    <w:p>
      <w:r>
        <w:t>67,46</w:t>
      </w:r>
    </w:p>
    <w:p>
      <w:r>
        <w:t>20,33</w:t>
      </w:r>
    </w:p>
    <w:p>
      <w:r>
        <w:t>6,86</w:t>
      </w:r>
    </w:p>
    <w:p>
      <w:r>
        <w:t>0,08</w:t>
      </w:r>
    </w:p>
    <w:p>
      <w:r>
        <w:t>7,17</w:t>
      </w:r>
    </w:p>
    <w:p>
      <w:r>
        <w:t>0,03</w:t>
      </w:r>
    </w:p>
    <w:p>
      <w:r>
        <w:t>0,50</w:t>
      </w:r>
    </w:p>
    <w:p>
      <w:r>
        <w:t>0,18</w:t>
      </w:r>
    </w:p>
    <w:p>
      <w:r>
        <w:t>1,09</w:t>
      </w:r>
    </w:p>
    <w:p>
      <w:r>
        <w:t>8,97</w:t>
      </w:r>
    </w:p>
    <w:p>
      <w:r>
        <w:t>8,61</w:t>
      </w:r>
    </w:p>
    <w:p>
      <w:r>
        <w:t>0,03</w:t>
      </w:r>
    </w:p>
    <w:p>
      <w:r>
        <w:t>2,98</w:t>
      </w:r>
    </w:p>
    <w:p>
      <w:r>
        <w:t>10,33</w:t>
      </w:r>
    </w:p>
    <w:p>
      <w:r>
        <w:t>0,30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6,96</w:t>
      </w:r>
    </w:p>
    <w:p>
      <w:r>
        <w:t>3,42</w:t>
      </w:r>
    </w:p>
    <w:p>
      <w:r>
        <w:t>1,80</w:t>
      </w:r>
    </w:p>
    <w:p>
      <w:r>
        <w:t>0,88</w:t>
      </w:r>
    </w:p>
    <w:p>
      <w:r>
        <w:t>0,50</w:t>
      </w:r>
    </w:p>
    <w:p>
      <w:r>
        <w:t>0,04</w:t>
      </w:r>
    </w:p>
    <w:p>
      <w:r>
        <w:t>0,03</w:t>
      </w:r>
    </w:p>
    <w:p>
      <w:r>
        <w:t>0,03</w:t>
      </w:r>
    </w:p>
    <w:p>
      <w:r>
        <w:t>0,09</w:t>
      </w:r>
    </w:p>
    <w:p>
      <w:r>
        <w:t>0,02</w:t>
      </w:r>
    </w:p>
    <w:p>
      <w:r>
        <w:t>0,16</w:t>
      </w:r>
    </w:p>
    <w:p>
      <w:r>
        <w:t>2.7.5</w:t>
      </w:r>
    </w:p>
    <w:p>
      <w:r>
        <w:t>Đất cơ sở sản xuất phi nông nghiệp</w:t>
      </w:r>
    </w:p>
    <w:p>
      <w:r>
        <w:t>SKC</w:t>
      </w:r>
    </w:p>
    <w:p>
      <w:r>
        <w:t>25,80</w:t>
      </w:r>
    </w:p>
    <w:p>
      <w:r>
        <w:t>8,25</w:t>
      </w:r>
    </w:p>
    <w:p>
      <w:r>
        <w:t>4,53</w:t>
      </w:r>
    </w:p>
    <w:p>
      <w:r>
        <w:t>0,08</w:t>
      </w:r>
    </w:p>
    <w:p>
      <w:r>
        <w:t>0,99</w:t>
      </w:r>
    </w:p>
    <w:p>
      <w:r>
        <w:t>0,03</w:t>
      </w:r>
    </w:p>
    <w:p>
      <w:r>
        <w:t>0,85</w:t>
      </w:r>
    </w:p>
    <w:p>
      <w:r>
        <w:t>0,08</w:t>
      </w:r>
    </w:p>
    <w:p>
      <w:r>
        <w:t>0,45</w:t>
      </w:r>
    </w:p>
    <w:p>
      <w:r>
        <w:t>2,89</w:t>
      </w:r>
    </w:p>
    <w:p>
      <w:r>
        <w:t>7,53</w:t>
      </w:r>
    </w:p>
    <w:p>
      <w:r>
        <w:t>0,11</w:t>
      </w:r>
    </w:p>
    <w:p>
      <w:r>
        <w:t>2.7.6</w:t>
      </w:r>
    </w:p>
    <w:p>
      <w:r>
        <w:t>Đất sử dụng cho hoạt động khoáng sản</w:t>
      </w:r>
    </w:p>
    <w:p>
      <w:r>
        <w:t>SKS</w:t>
      </w:r>
    </w:p>
    <w:p>
      <w:r>
        <w:t>34,70</w:t>
      </w:r>
    </w:p>
    <w:p>
      <w:r>
        <w:t>8,66</w:t>
      </w:r>
    </w:p>
    <w:p>
      <w:r>
        <w:t>0,53</w:t>
      </w:r>
    </w:p>
    <w:p>
      <w:r>
        <w:t>5,29</w:t>
      </w:r>
    </w:p>
    <w:p>
      <w:r>
        <w:t>0,18</w:t>
      </w:r>
    </w:p>
    <w:p>
      <w:r>
        <w:t>0,20</w:t>
      </w:r>
    </w:p>
    <w:p>
      <w:r>
        <w:t>8,86</w:t>
      </w:r>
    </w:p>
    <w:p>
      <w:r>
        <w:t>8,16</w:t>
      </w:r>
    </w:p>
    <w:p>
      <w:r>
        <w:t>2,78</w:t>
      </w:r>
    </w:p>
    <w:p>
      <w:r>
        <w:t>0,03</w:t>
      </w:r>
    </w:p>
    <w:p>
      <w:r>
        <w:t>2.8</w:t>
      </w:r>
    </w:p>
    <w:p>
      <w:r>
        <w:t>Đất sử dụng vào mục đích công cộng</w:t>
      </w:r>
    </w:p>
    <w:p>
      <w:r>
        <w:t>CCC</w:t>
      </w:r>
    </w:p>
    <w:p>
      <w:r>
        <w:t>1,304.85</w:t>
      </w:r>
    </w:p>
    <w:p>
      <w:r>
        <w:t>76,17</w:t>
      </w:r>
    </w:p>
    <w:p>
      <w:r>
        <w:t>64,30</w:t>
      </w:r>
    </w:p>
    <w:p>
      <w:r>
        <w:t>170,95</w:t>
      </w:r>
    </w:p>
    <w:p>
      <w:r>
        <w:t>128,18</w:t>
      </w:r>
    </w:p>
    <w:p>
      <w:r>
        <w:t>49,55</w:t>
      </w:r>
    </w:p>
    <w:p>
      <w:r>
        <w:t>38,78</w:t>
      </w:r>
    </w:p>
    <w:p>
      <w:r>
        <w:t>182,52</w:t>
      </w:r>
    </w:p>
    <w:p>
      <w:r>
        <w:t>84,26</w:t>
      </w:r>
    </w:p>
    <w:p>
      <w:r>
        <w:t>68,00</w:t>
      </w:r>
    </w:p>
    <w:p>
      <w:r>
        <w:t>49,60</w:t>
      </w:r>
    </w:p>
    <w:p>
      <w:r>
        <w:t>40,50</w:t>
      </w:r>
    </w:p>
    <w:p>
      <w:r>
        <w:t>102,45</w:t>
      </w:r>
    </w:p>
    <w:p>
      <w:r>
        <w:t>102,11</w:t>
      </w:r>
    </w:p>
    <w:p>
      <w:r>
        <w:t>86,76</w:t>
      </w:r>
    </w:p>
    <w:p>
      <w:r>
        <w:t>60,73</w:t>
      </w:r>
    </w:p>
    <w:p>
      <w:r>
        <w:t>2.8.1</w:t>
      </w:r>
    </w:p>
    <w:p>
      <w:r>
        <w:t>Đất công trình giao thông</w:t>
      </w:r>
    </w:p>
    <w:p>
      <w:r>
        <w:t>DGT</w:t>
      </w:r>
    </w:p>
    <w:p>
      <w:r>
        <w:t>1,145.34</w:t>
      </w:r>
    </w:p>
    <w:p>
      <w:r>
        <w:t>62,99</w:t>
      </w:r>
    </w:p>
    <w:p>
      <w:r>
        <w:t>59,46</w:t>
      </w:r>
    </w:p>
    <w:p>
      <w:r>
        <w:t>164,88</w:t>
      </w:r>
    </w:p>
    <w:p>
      <w:r>
        <w:t>119,98</w:t>
      </w:r>
    </w:p>
    <w:p>
      <w:r>
        <w:t>49,25</w:t>
      </w:r>
    </w:p>
    <w:p>
      <w:r>
        <w:t>36,39</w:t>
      </w:r>
    </w:p>
    <w:p>
      <w:r>
        <w:t>140,26</w:t>
      </w:r>
    </w:p>
    <w:p>
      <w:r>
        <w:t>78,59</w:t>
      </w:r>
    </w:p>
    <w:p>
      <w:r>
        <w:t>59,95</w:t>
      </w:r>
    </w:p>
    <w:p>
      <w:r>
        <w:t>45,22</w:t>
      </w:r>
    </w:p>
    <w:p>
      <w:r>
        <w:t>36,67</w:t>
      </w:r>
    </w:p>
    <w:p>
      <w:r>
        <w:t>67,99</w:t>
      </w:r>
    </w:p>
    <w:p>
      <w:r>
        <w:t>90,87</w:t>
      </w:r>
    </w:p>
    <w:p>
      <w:r>
        <w:t>76,06</w:t>
      </w:r>
    </w:p>
    <w:p>
      <w:r>
        <w:t>56,81</w:t>
      </w:r>
    </w:p>
    <w:p>
      <w:r>
        <w:t>2.8.2</w:t>
      </w:r>
    </w:p>
    <w:p>
      <w:r>
        <w:t>Đất công trình thủy lợi</w:t>
      </w:r>
    </w:p>
    <w:p>
      <w:r>
        <w:t>DTL</w:t>
      </w:r>
    </w:p>
    <w:p>
      <w:r>
        <w:t>68,43</w:t>
      </w:r>
    </w:p>
    <w:p>
      <w:r>
        <w:t>0,71</w:t>
      </w:r>
    </w:p>
    <w:p>
      <w:r>
        <w:t>4,74</w:t>
      </w:r>
    </w:p>
    <w:p>
      <w:r>
        <w:t>5,68</w:t>
      </w:r>
    </w:p>
    <w:p>
      <w:r>
        <w:t>7,54</w:t>
      </w:r>
    </w:p>
    <w:p>
      <w:r>
        <w:t>0,25</w:t>
      </w:r>
    </w:p>
    <w:p>
      <w:r>
        <w:t>2,33</w:t>
      </w:r>
    </w:p>
    <w:p>
      <w:r>
        <w:t>1,94</w:t>
      </w:r>
    </w:p>
    <w:p>
      <w:r>
        <w:t>5,02</w:t>
      </w:r>
    </w:p>
    <w:p>
      <w:r>
        <w:t>7,02</w:t>
      </w:r>
    </w:p>
    <w:p>
      <w:r>
        <w:t>3,30</w:t>
      </w:r>
    </w:p>
    <w:p>
      <w:r>
        <w:t>3,72</w:t>
      </w:r>
    </w:p>
    <w:p>
      <w:r>
        <w:t>2,76</w:t>
      </w:r>
    </w:p>
    <w:p>
      <w:r>
        <w:t>9,58</w:t>
      </w:r>
    </w:p>
    <w:p>
      <w:r>
        <w:t>10,55</w:t>
      </w:r>
    </w:p>
    <w:p>
      <w:r>
        <w:t>3,30</w:t>
      </w:r>
    </w:p>
    <w:p>
      <w:r>
        <w:t>2.8.3</w:t>
      </w:r>
    </w:p>
    <w:p>
      <w:r>
        <w:t>Đất công trình cấp nước, thoát nước</w:t>
      </w:r>
    </w:p>
    <w:p>
      <w:r>
        <w:t>DCT</w:t>
      </w:r>
    </w:p>
    <w:p>
      <w:r>
        <w:t>0,06</w:t>
      </w:r>
    </w:p>
    <w:p>
      <w:r>
        <w:t>0,00</w:t>
      </w:r>
    </w:p>
    <w:p>
      <w:r>
        <w:t>0,06</w:t>
      </w:r>
    </w:p>
    <w:p>
      <w:r>
        <w:t>2.8.4</w:t>
      </w:r>
    </w:p>
    <w:p>
      <w:r>
        <w:t>Đất công trình phòng, chống thiên tai</w:t>
      </w:r>
    </w:p>
    <w:p>
      <w:r>
        <w:t>DPC</w:t>
      </w:r>
    </w:p>
    <w:p>
      <w:r>
        <w:t>2.8.5</w:t>
      </w:r>
    </w:p>
    <w:p>
      <w:r>
        <w:t>Đất có di tích lịch sử - văn hóa danh lam thắng cảnh, di sản thiên nhiên</w:t>
      </w:r>
    </w:p>
    <w:p>
      <w:r>
        <w:t>DDD</w:t>
      </w:r>
    </w:p>
    <w:p>
      <w:r>
        <w:t>0,19</w:t>
      </w:r>
    </w:p>
    <w:p>
      <w:r>
        <w:t>0,03</w:t>
      </w:r>
    </w:p>
    <w:p>
      <w:r>
        <w:t>0,17</w:t>
      </w:r>
    </w:p>
    <w:p>
      <w:r>
        <w:t>2.8.6</w:t>
      </w:r>
    </w:p>
    <w:p>
      <w:r>
        <w:t>Đất công trình xử lý chất thải</w:t>
      </w:r>
    </w:p>
    <w:p>
      <w:r>
        <w:t>DRA</w:t>
      </w:r>
    </w:p>
    <w:p>
      <w:r>
        <w:t>9,74</w:t>
      </w:r>
    </w:p>
    <w:p>
      <w:r>
        <w:t>8,74</w:t>
      </w:r>
    </w:p>
    <w:p>
      <w:r>
        <w:t>0,23</w:t>
      </w:r>
    </w:p>
    <w:p>
      <w:r>
        <w:t>0,76</w:t>
      </w:r>
    </w:p>
    <w:p>
      <w:r>
        <w:t>2.8.7</w:t>
      </w:r>
    </w:p>
    <w:p>
      <w:r>
        <w:t>Đất công trình năng lượng, chiếu sáng công cộng</w:t>
      </w:r>
    </w:p>
    <w:p>
      <w:r>
        <w:t>DNL</w:t>
      </w:r>
    </w:p>
    <w:p>
      <w:r>
        <w:t>72,95</w:t>
      </w:r>
    </w:p>
    <w:p>
      <w:r>
        <w:t>0,81</w:t>
      </w:r>
    </w:p>
    <w:p>
      <w:r>
        <w:t>0,05</w:t>
      </w:r>
    </w:p>
    <w:p>
      <w:r>
        <w:t>0,11</w:t>
      </w:r>
    </w:p>
    <w:p>
      <w:r>
        <w:t>0,24</w:t>
      </w:r>
    </w:p>
    <w:p>
      <w:r>
        <w:t>0,05</w:t>
      </w:r>
    </w:p>
    <w:p>
      <w:r>
        <w:t>0,03</w:t>
      </w:r>
    </w:p>
    <w:p>
      <w:r>
        <w:t>39,54</w:t>
      </w:r>
    </w:p>
    <w:p>
      <w:r>
        <w:t>0,12</w:t>
      </w:r>
    </w:p>
    <w:p>
      <w:r>
        <w:t>0,25</w:t>
      </w:r>
    </w:p>
    <w:p>
      <w:r>
        <w:t>0,06</w:t>
      </w:r>
    </w:p>
    <w:p>
      <w:r>
        <w:t>0,04</w:t>
      </w:r>
    </w:p>
    <w:p>
      <w:r>
        <w:t>31,49</w:t>
      </w:r>
    </w:p>
    <w:p>
      <w:r>
        <w:t>0,01</w:t>
      </w:r>
    </w:p>
    <w:p>
      <w:r>
        <w:t>0,14</w:t>
      </w:r>
    </w:p>
    <w:p>
      <w:r>
        <w:t>0,02</w:t>
      </w:r>
    </w:p>
    <w:p>
      <w:r>
        <w:t>2.8.8</w:t>
      </w:r>
    </w:p>
    <w:p>
      <w:r>
        <w:t>Đất công trình hạ tầng bưu chính, viễn thông, công nghệ thông tin</w:t>
      </w:r>
    </w:p>
    <w:p>
      <w:r>
        <w:t>DBV</w:t>
      </w:r>
    </w:p>
    <w:p>
      <w:r>
        <w:t>1,00</w:t>
      </w:r>
    </w:p>
    <w:p>
      <w:r>
        <w:t>0,24</w:t>
      </w:r>
    </w:p>
    <w:p>
      <w:r>
        <w:t>0,06</w:t>
      </w:r>
    </w:p>
    <w:p>
      <w:r>
        <w:t>0,04</w:t>
      </w:r>
    </w:p>
    <w:p>
      <w:r>
        <w:t>0,23</w:t>
      </w:r>
    </w:p>
    <w:p>
      <w:r>
        <w:t>0,03</w:t>
      </w:r>
    </w:p>
    <w:p>
      <w:r>
        <w:t>0,03</w:t>
      </w:r>
    </w:p>
    <w:p>
      <w:r>
        <w:t>0,13</w:t>
      </w:r>
    </w:p>
    <w:p>
      <w:r>
        <w:t>0,01</w:t>
      </w:r>
    </w:p>
    <w:p>
      <w:r>
        <w:t>0,08</w:t>
      </w:r>
    </w:p>
    <w:p>
      <w:r>
        <w:t>0,01</w:t>
      </w:r>
    </w:p>
    <w:p>
      <w:r>
        <w:t>0,04</w:t>
      </w:r>
    </w:p>
    <w:p>
      <w:r>
        <w:t>0,02</w:t>
      </w:r>
    </w:p>
    <w:p>
      <w:r>
        <w:t>0,02</w:t>
      </w:r>
    </w:p>
    <w:p>
      <w:r>
        <w:t>0,06</w:t>
      </w:r>
    </w:p>
    <w:p>
      <w:r>
        <w:t>2.8.9</w:t>
      </w:r>
    </w:p>
    <w:p>
      <w:r>
        <w:t>Đất chợ dân sinh, chợ đầu mối</w:t>
      </w:r>
    </w:p>
    <w:p>
      <w:r>
        <w:t>DCH</w:t>
      </w:r>
    </w:p>
    <w:p>
      <w:r>
        <w:t>7,04</w:t>
      </w:r>
    </w:p>
    <w:p>
      <w:r>
        <w:t>2,68</w:t>
      </w:r>
    </w:p>
    <w:p>
      <w:r>
        <w:t>0,11</w:t>
      </w:r>
    </w:p>
    <w:p>
      <w:r>
        <w:t>0,75</w:t>
      </w:r>
    </w:p>
    <w:p>
      <w:r>
        <w:t>0,41</w:t>
      </w:r>
    </w:p>
    <w:p>
      <w:r>
        <w:t>0,77</w:t>
      </w:r>
    </w:p>
    <w:p>
      <w:r>
        <w:t>0,92</w:t>
      </w:r>
    </w:p>
    <w:p>
      <w:r>
        <w:t>0,87</w:t>
      </w:r>
    </w:p>
    <w:p>
      <w:r>
        <w:t>0,54</w:t>
      </w:r>
    </w:p>
    <w:p>
      <w:r>
        <w:t>2.8.10</w:t>
      </w:r>
    </w:p>
    <w:p>
      <w:r>
        <w:t>Đất khu vui chơi, giải trí công cộng, sinh hoạt cộng đồng</w:t>
      </w:r>
    </w:p>
    <w:p>
      <w:r>
        <w:t>DKV</w:t>
      </w:r>
    </w:p>
    <w:p>
      <w:r>
        <w:t>0,09</w:t>
      </w:r>
    </w:p>
    <w:p>
      <w:r>
        <w:t>0,09</w:t>
      </w:r>
    </w:p>
    <w:p>
      <w:r>
        <w:t>2.9</w:t>
      </w:r>
    </w:p>
    <w:p>
      <w:r>
        <w:t>Đất tôn giáo</w:t>
      </w:r>
    </w:p>
    <w:p>
      <w:r>
        <w:t>TON</w:t>
      </w:r>
    </w:p>
    <w:p>
      <w:r>
        <w:t>0,08</w:t>
      </w:r>
    </w:p>
    <w:p>
      <w:r>
        <w:t>0,02</w:t>
      </w:r>
    </w:p>
    <w:p>
      <w:r>
        <w:t>0,05</w:t>
      </w:r>
    </w:p>
    <w:p>
      <w:r>
        <w:t>2.10</w:t>
      </w:r>
    </w:p>
    <w:p>
      <w:r>
        <w:t>Đất tín ngưỡng</w:t>
      </w:r>
    </w:p>
    <w:p>
      <w:r>
        <w:t>TIN</w:t>
      </w:r>
    </w:p>
    <w:p>
      <w:r>
        <w:t>4,97</w:t>
      </w:r>
    </w:p>
    <w:p>
      <w:r>
        <w:t>0,17</w:t>
      </w:r>
    </w:p>
    <w:p>
      <w:r>
        <w:t>0,58</w:t>
      </w:r>
    </w:p>
    <w:p>
      <w:r>
        <w:t>1,37</w:t>
      </w:r>
    </w:p>
    <w:p>
      <w:r>
        <w:t>0,28</w:t>
      </w:r>
    </w:p>
    <w:p>
      <w:r>
        <w:t>0,27</w:t>
      </w:r>
    </w:p>
    <w:p>
      <w:r>
        <w:t>0,06</w:t>
      </w:r>
    </w:p>
    <w:p>
      <w:r>
        <w:t>0,16</w:t>
      </w:r>
    </w:p>
    <w:p>
      <w:r>
        <w:t>0,29</w:t>
      </w:r>
    </w:p>
    <w:p>
      <w:r>
        <w:t>0,14</w:t>
      </w:r>
    </w:p>
    <w:p>
      <w:r>
        <w:t>0,23</w:t>
      </w:r>
    </w:p>
    <w:p>
      <w:r>
        <w:t>0,11</w:t>
      </w:r>
    </w:p>
    <w:p>
      <w:r>
        <w:t>0,10</w:t>
      </w:r>
    </w:p>
    <w:p>
      <w:r>
        <w:t>0,38</w:t>
      </w:r>
    </w:p>
    <w:p>
      <w:r>
        <w:t>0,27</w:t>
      </w:r>
    </w:p>
    <w:p>
      <w:r>
        <w:t>0,56</w:t>
      </w:r>
    </w:p>
    <w:p>
      <w:r>
        <w:t>2.11</w:t>
      </w:r>
    </w:p>
    <w:p>
      <w:r>
        <w:t>Đất nghĩa trang, nhà tang lễ, cơ sở hỏa táng; đất cơ sở lưu giữ tro cốt</w:t>
      </w:r>
    </w:p>
    <w:p>
      <w:r>
        <w:t>NTD</w:t>
      </w:r>
    </w:p>
    <w:p>
      <w:r>
        <w:t>31,93</w:t>
      </w:r>
    </w:p>
    <w:p>
      <w:r>
        <w:t>9,65</w:t>
      </w:r>
    </w:p>
    <w:p>
      <w:r>
        <w:t>0,63</w:t>
      </w:r>
    </w:p>
    <w:p>
      <w:r>
        <w:t>1,28</w:t>
      </w:r>
    </w:p>
    <w:p>
      <w:r>
        <w:t>1,82</w:t>
      </w:r>
    </w:p>
    <w:p>
      <w:r>
        <w:t>0,08</w:t>
      </w:r>
    </w:p>
    <w:p>
      <w:r>
        <w:t>0,15</w:t>
      </w:r>
    </w:p>
    <w:p>
      <w:r>
        <w:t>1,55</w:t>
      </w:r>
    </w:p>
    <w:p>
      <w:r>
        <w:t>1,21</w:t>
      </w:r>
    </w:p>
    <w:p>
      <w:r>
        <w:t>0,94</w:t>
      </w:r>
    </w:p>
    <w:p>
      <w:r>
        <w:t>0,25</w:t>
      </w:r>
    </w:p>
    <w:p>
      <w:r>
        <w:t>1,24</w:t>
      </w:r>
    </w:p>
    <w:p>
      <w:r>
        <w:t>2,29</w:t>
      </w:r>
    </w:p>
    <w:p>
      <w:r>
        <w:t>4,53</w:t>
      </w:r>
    </w:p>
    <w:p>
      <w:r>
        <w:t>6,31</w:t>
      </w:r>
    </w:p>
    <w:p>
      <w:r>
        <w:t>2.12</w:t>
      </w:r>
    </w:p>
    <w:p>
      <w:r>
        <w:t>Đất có mặt nước chuyên dùng</w:t>
      </w:r>
    </w:p>
    <w:p>
      <w:r>
        <w:t>TVC</w:t>
      </w:r>
    </w:p>
    <w:p>
      <w:r>
        <w:t>744,86</w:t>
      </w:r>
    </w:p>
    <w:p>
      <w:r>
        <w:t>79,09</w:t>
      </w:r>
    </w:p>
    <w:p>
      <w:r>
        <w:t>33,15</w:t>
      </w:r>
    </w:p>
    <w:p>
      <w:r>
        <w:t>50,44</w:t>
      </w:r>
    </w:p>
    <w:p>
      <w:r>
        <w:t>165,24</w:t>
      </w:r>
    </w:p>
    <w:p>
      <w:r>
        <w:t>26,04</w:t>
      </w:r>
    </w:p>
    <w:p>
      <w:r>
        <w:t>30,27</w:t>
      </w:r>
    </w:p>
    <w:p>
      <w:r>
        <w:t>63,45</w:t>
      </w:r>
    </w:p>
    <w:p>
      <w:r>
        <w:t>27,69</w:t>
      </w:r>
    </w:p>
    <w:p>
      <w:r>
        <w:t>42,49</w:t>
      </w:r>
    </w:p>
    <w:p>
      <w:r>
        <w:t>20,76</w:t>
      </w:r>
    </w:p>
    <w:p>
      <w:r>
        <w:t>16,67</w:t>
      </w:r>
    </w:p>
    <w:p>
      <w:r>
        <w:t>67,84</w:t>
      </w:r>
    </w:p>
    <w:p>
      <w:r>
        <w:t>48,05</w:t>
      </w:r>
    </w:p>
    <w:p>
      <w:r>
        <w:t>59,55</w:t>
      </w:r>
    </w:p>
    <w:p>
      <w:r>
        <w:t>14,14</w:t>
      </w:r>
    </w:p>
    <w:p>
      <w:r>
        <w:t>2.12.1</w:t>
      </w:r>
    </w:p>
    <w:p>
      <w:r>
        <w:t>Đất có mặt nước chuyên dùng dạng ao, hồ, đầm, phá</w:t>
      </w:r>
    </w:p>
    <w:p>
      <w:r>
        <w:t>MNC</w:t>
      </w:r>
    </w:p>
    <w:p>
      <w:r>
        <w:t>31,30</w:t>
      </w:r>
    </w:p>
    <w:p>
      <w:r>
        <w:t>0,25</w:t>
      </w:r>
    </w:p>
    <w:p>
      <w:r>
        <w:t>2,52</w:t>
      </w:r>
    </w:p>
    <w:p>
      <w:r>
        <w:t>2,55</w:t>
      </w:r>
    </w:p>
    <w:p>
      <w:r>
        <w:t>0,05</w:t>
      </w:r>
    </w:p>
    <w:p>
      <w:r>
        <w:t>4,06</w:t>
      </w:r>
    </w:p>
    <w:p>
      <w:r>
        <w:t>0,41</w:t>
      </w:r>
    </w:p>
    <w:p>
      <w:r>
        <w:t>14,95</w:t>
      </w:r>
    </w:p>
    <w:p>
      <w:r>
        <w:t>3,49</w:t>
      </w:r>
    </w:p>
    <w:p>
      <w:r>
        <w:t>0,04</w:t>
      </w:r>
    </w:p>
    <w:p>
      <w:r>
        <w:t>2,98</w:t>
      </w:r>
    </w:p>
    <w:p>
      <w:r>
        <w:t>2.12.2</w:t>
      </w:r>
    </w:p>
    <w:p>
      <w:r>
        <w:t>Đất có mặt nước dạng sông, ngòi, kênh, rạch, suối</w:t>
      </w:r>
    </w:p>
    <w:p>
      <w:r>
        <w:t>SON</w:t>
      </w:r>
    </w:p>
    <w:p>
      <w:r>
        <w:t>713,56</w:t>
      </w:r>
    </w:p>
    <w:p>
      <w:r>
        <w:t>78,83</w:t>
      </w:r>
    </w:p>
    <w:p>
      <w:r>
        <w:t>30,63</w:t>
      </w:r>
    </w:p>
    <w:p>
      <w:r>
        <w:t>47,89</w:t>
      </w:r>
    </w:p>
    <w:p>
      <w:r>
        <w:t>165,19</w:t>
      </w:r>
    </w:p>
    <w:p>
      <w:r>
        <w:t>26,04</w:t>
      </w:r>
    </w:p>
    <w:p>
      <w:r>
        <w:t>30,27</w:t>
      </w:r>
    </w:p>
    <w:p>
      <w:r>
        <w:t>63,45</w:t>
      </w:r>
    </w:p>
    <w:p>
      <w:r>
        <w:t>23,63</w:t>
      </w:r>
    </w:p>
    <w:p>
      <w:r>
        <w:t>42,07</w:t>
      </w:r>
    </w:p>
    <w:p>
      <w:r>
        <w:t>5,81</w:t>
      </w:r>
    </w:p>
    <w:p>
      <w:r>
        <w:t>13,18</w:t>
      </w:r>
    </w:p>
    <w:p>
      <w:r>
        <w:t>67,80</w:t>
      </w:r>
    </w:p>
    <w:p>
      <w:r>
        <w:t>48,05</w:t>
      </w:r>
    </w:p>
    <w:p>
      <w:r>
        <w:t>56,57</w:t>
      </w:r>
    </w:p>
    <w:p>
      <w:r>
        <w:t>14,14</w:t>
      </w:r>
    </w:p>
    <w:p>
      <w:r>
        <w:t>2.13</w:t>
      </w:r>
    </w:p>
    <w:p>
      <w:r>
        <w:t>Đất phi nông nghiệp khác</w:t>
      </w:r>
    </w:p>
    <w:p>
      <w:r>
        <w:t>PNK</w:t>
      </w:r>
    </w:p>
    <w:p>
      <w:r>
        <w:t>1,06</w:t>
      </w:r>
    </w:p>
    <w:p>
      <w:r>
        <w:t>1,06</w:t>
      </w:r>
    </w:p>
    <w:p>
      <w:r>
        <w:t>3</w:t>
      </w:r>
    </w:p>
    <w:p>
      <w:r>
        <w:t>Đất chưa sử dụng</w:t>
      </w:r>
    </w:p>
    <w:p>
      <w:r>
        <w:t>CSD</w:t>
      </w:r>
    </w:p>
    <w:p>
      <w:r>
        <w:t>4,522.62</w:t>
      </w:r>
    </w:p>
    <w:p>
      <w:r>
        <w:t>306.83</w:t>
      </w:r>
    </w:p>
    <w:p>
      <w:r>
        <w:t>513.14</w:t>
      </w:r>
    </w:p>
    <w:p>
      <w:r>
        <w:t>209.97</w:t>
      </w:r>
    </w:p>
    <w:p>
      <w:r>
        <w:t>238.14</w:t>
      </w:r>
    </w:p>
    <w:p>
      <w:r>
        <w:t>62.39</w:t>
      </w:r>
    </w:p>
    <w:p>
      <w:r>
        <w:t>44.81</w:t>
      </w:r>
    </w:p>
    <w:p>
      <w:r>
        <w:t>291.55</w:t>
      </w:r>
    </w:p>
    <w:p>
      <w:r>
        <w:t>93.85</w:t>
      </w:r>
    </w:p>
    <w:p>
      <w:r>
        <w:t>59.71</w:t>
      </w:r>
    </w:p>
    <w:p>
      <w:r>
        <w:t>319.86</w:t>
      </w:r>
    </w:p>
    <w:p>
      <w:r>
        <w:t>776.39</w:t>
      </w:r>
    </w:p>
    <w:p>
      <w:r>
        <w:t>102.54</w:t>
      </w:r>
    </w:p>
    <w:p>
      <w:r>
        <w:t>47.14</w:t>
      </w:r>
    </w:p>
    <w:p>
      <w:r>
        <w:t>1,046.98</w:t>
      </w:r>
    </w:p>
    <w:p>
      <w:r>
        <w:t>409.33</w:t>
      </w:r>
    </w:p>
    <w:p>
      <w:r>
        <w:t>3.1</w:t>
      </w:r>
    </w:p>
    <w:p>
      <w:r>
        <w:t>Đất bằng chưa sử dụng</w:t>
      </w:r>
    </w:p>
    <w:p>
      <w:r>
        <w:t>BCS</w:t>
      </w:r>
    </w:p>
    <w:p>
      <w:r>
        <w:t>333,90</w:t>
      </w:r>
    </w:p>
    <w:p>
      <w:r>
        <w:t>7,88</w:t>
      </w:r>
    </w:p>
    <w:p>
      <w:r>
        <w:t>9,41</w:t>
      </w:r>
    </w:p>
    <w:p>
      <w:r>
        <w:t>29,10</w:t>
      </w:r>
    </w:p>
    <w:p>
      <w:r>
        <w:t>51,70</w:t>
      </w:r>
    </w:p>
    <w:p>
      <w:r>
        <w:t>2,35</w:t>
      </w:r>
    </w:p>
    <w:p>
      <w:r>
        <w:t>13,05</w:t>
      </w:r>
    </w:p>
    <w:p>
      <w:r>
        <w:t>66,01</w:t>
      </w:r>
    </w:p>
    <w:p>
      <w:r>
        <w:t>15,77</w:t>
      </w:r>
    </w:p>
    <w:p>
      <w:r>
        <w:t>14,26</w:t>
      </w:r>
    </w:p>
    <w:p>
      <w:r>
        <w:t>23,22</w:t>
      </w:r>
    </w:p>
    <w:p>
      <w:r>
        <w:t>24,86</w:t>
      </w:r>
    </w:p>
    <w:p>
      <w:r>
        <w:t>35,55</w:t>
      </w:r>
    </w:p>
    <w:p>
      <w:r>
        <w:t>22,82</w:t>
      </w:r>
    </w:p>
    <w:p>
      <w:r>
        <w:t>5,19</w:t>
      </w:r>
    </w:p>
    <w:p>
      <w:r>
        <w:t>12,73</w:t>
      </w:r>
    </w:p>
    <w:p>
      <w:r>
        <w:t>3.2</w:t>
      </w:r>
    </w:p>
    <w:p>
      <w:r>
        <w:t>Đất đồi núi chưa sử dụng</w:t>
      </w:r>
    </w:p>
    <w:p>
      <w:r>
        <w:t>DCS</w:t>
      </w:r>
    </w:p>
    <w:p>
      <w:r>
        <w:t>651,91</w:t>
      </w:r>
    </w:p>
    <w:p>
      <w:r>
        <w:t>1,75</w:t>
      </w:r>
    </w:p>
    <w:p>
      <w:r>
        <w:t>0,42</w:t>
      </w:r>
    </w:p>
    <w:p>
      <w:r>
        <w:t>31,73</w:t>
      </w:r>
    </w:p>
    <w:p>
      <w:r>
        <w:t>39,89</w:t>
      </w:r>
    </w:p>
    <w:p>
      <w:r>
        <w:t>60,03</w:t>
      </w:r>
    </w:p>
    <w:p>
      <w:r>
        <w:t>31,76</w:t>
      </w:r>
    </w:p>
    <w:p>
      <w:r>
        <w:t>123,64</w:t>
      </w:r>
    </w:p>
    <w:p>
      <w:r>
        <w:t>78,08</w:t>
      </w:r>
    </w:p>
    <w:p>
      <w:r>
        <w:t>26,82</w:t>
      </w:r>
    </w:p>
    <w:p>
      <w:r>
        <w:t>5,97</w:t>
      </w:r>
    </w:p>
    <w:p>
      <w:r>
        <w:t>34,58</w:t>
      </w:r>
    </w:p>
    <w:p>
      <w:r>
        <w:t>55,93</w:t>
      </w:r>
    </w:p>
    <w:p>
      <w:r>
        <w:t>24,32</w:t>
      </w:r>
    </w:p>
    <w:p>
      <w:r>
        <w:t>129,37</w:t>
      </w:r>
    </w:p>
    <w:p>
      <w:r>
        <w:t>7,61</w:t>
      </w:r>
    </w:p>
    <w:p>
      <w:r>
        <w:t>3.3</w:t>
      </w:r>
    </w:p>
    <w:p>
      <w:r>
        <w:t>Núi đá không có rừng cây</w:t>
      </w:r>
    </w:p>
    <w:p>
      <w:r>
        <w:t>NCS</w:t>
      </w:r>
    </w:p>
    <w:p>
      <w:r>
        <w:t>3,536.81</w:t>
      </w:r>
    </w:p>
    <w:p>
      <w:r>
        <w:t>297,20</w:t>
      </w:r>
    </w:p>
    <w:p>
      <w:r>
        <w:t>503,30</w:t>
      </w:r>
    </w:p>
    <w:p>
      <w:r>
        <w:t>149,14</w:t>
      </w:r>
    </w:p>
    <w:p>
      <w:r>
        <w:t>146,55</w:t>
      </w:r>
    </w:p>
    <w:p>
      <w:r>
        <w:t>101,90</w:t>
      </w:r>
    </w:p>
    <w:p>
      <w:r>
        <w:t>18,63</w:t>
      </w:r>
    </w:p>
    <w:p>
      <w:r>
        <w:t>290,67</w:t>
      </w:r>
    </w:p>
    <w:p>
      <w:r>
        <w:t>716,96</w:t>
      </w:r>
    </w:p>
    <w:p>
      <w:r>
        <w:t>11,06</w:t>
      </w:r>
    </w:p>
    <w:p>
      <w:r>
        <w:t>912,41</w:t>
      </w:r>
    </w:p>
    <w:p>
      <w:r>
        <w:t>388,98</w:t>
      </w:r>
    </w:p>
    <w:p>
      <w:r>
        <w:t>3.4</w:t>
      </w:r>
    </w:p>
    <w:p>
      <w:r>
        <w:t>Đất có mặt nước chưa sử dụng</w:t>
      </w:r>
    </w:p>
    <w:p>
      <w:r>
        <w:t>MCS</w:t>
      </w:r>
    </w:p>
    <w:p>
      <w:r>
        <w:t>BIỂU SỐ 02:</w:t>
      </w:r>
    </w:p>
    <w:p>
      <w:r>
        <w:t>KẾ HOẠCH ĐƯA ĐẤT CHƯA SỬ DỤNG VÀO SỬ DỤNG NĂM 2025 HUYỆN VĂN QUAN, TỈNH LẠNG SƠN</w:t>
      </w:r>
    </w:p>
    <w:p>
      <w:r>
        <w:t>(Kèm theo Quyết định số: 594/QĐ-UBND ngày 08/3/2025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Văn Quan</w:t>
      </w:r>
    </w:p>
    <w:p>
      <w:r>
        <w:t>Xã Bình Phúc</w:t>
      </w:r>
    </w:p>
    <w:p>
      <w:r>
        <w:t>Xã An Sơn</w:t>
      </w:r>
    </w:p>
    <w:p>
      <w:r>
        <w:t>Xã Điềm He</w:t>
      </w:r>
    </w:p>
    <w:p>
      <w:r>
        <w:t>Xã Hòa Bình</w:t>
      </w:r>
    </w:p>
    <w:p>
      <w:r>
        <w:t>Xã Hữu Lễ</w:t>
      </w:r>
    </w:p>
    <w:p>
      <w:r>
        <w:t>Xã Khánh Khê</w:t>
      </w:r>
    </w:p>
    <w:p>
      <w:r>
        <w:t>Xã Liên Hội</w:t>
      </w:r>
    </w:p>
    <w:p>
      <w:r>
        <w:t>Xã Lương Năng</w:t>
      </w:r>
    </w:p>
    <w:p>
      <w:r>
        <w:t>Xã Tân Đoàn</w:t>
      </w:r>
    </w:p>
    <w:p>
      <w:r>
        <w:t>Xã Tràng Phái</w:t>
      </w:r>
    </w:p>
    <w:p>
      <w:r>
        <w:t>Xã Trấn Ninh</w:t>
      </w:r>
    </w:p>
    <w:p>
      <w:r>
        <w:t>Xã Tri Lễ</w:t>
      </w:r>
    </w:p>
    <w:p>
      <w:r>
        <w:t>Xã Tú Xuyên</w:t>
      </w:r>
    </w:p>
    <w:p>
      <w:r>
        <w:t>Xã Yên Phúc</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6,45</w:t>
      </w:r>
    </w:p>
    <w:p>
      <w:r>
        <w:t>2,67</w:t>
      </w:r>
    </w:p>
    <w:p>
      <w:r>
        <w:t>0,12</w:t>
      </w:r>
    </w:p>
    <w:p>
      <w:r>
        <w:t>1,09</w:t>
      </w:r>
    </w:p>
    <w:p>
      <w:r>
        <w:t>0,67</w:t>
      </w:r>
    </w:p>
    <w:p>
      <w:r>
        <w:t>0,09</w:t>
      </w:r>
    </w:p>
    <w:p>
      <w:r>
        <w:t>0,00</w:t>
      </w:r>
    </w:p>
    <w:p>
      <w:r>
        <w:t>0,30</w:t>
      </w:r>
    </w:p>
    <w:p>
      <w:r>
        <w:t>0,02</w:t>
      </w:r>
    </w:p>
    <w:p>
      <w:r>
        <w:t>1,46</w:t>
      </w:r>
    </w:p>
    <w:p>
      <w:r>
        <w:t>0,02</w:t>
      </w:r>
    </w:p>
    <w:p>
      <w:r>
        <w:t>2.1</w:t>
      </w:r>
    </w:p>
    <w:p>
      <w:r>
        <w:t>Đất ở tại nông thôn</w:t>
      </w:r>
    </w:p>
    <w:p>
      <w:r>
        <w:t>ONT</w:t>
      </w:r>
    </w:p>
    <w:p>
      <w:r>
        <w:t>0,22</w:t>
      </w:r>
    </w:p>
    <w:p>
      <w:r>
        <w:t>0,04</w:t>
      </w:r>
    </w:p>
    <w:p>
      <w:r>
        <w:t>0,09</w:t>
      </w:r>
    </w:p>
    <w:p>
      <w:r>
        <w:t>0,02</w:t>
      </w:r>
    </w:p>
    <w:p>
      <w:r>
        <w:t>0,06</w:t>
      </w:r>
    </w:p>
    <w:p>
      <w:r>
        <w:t>0,02</w:t>
      </w:r>
    </w:p>
    <w:p>
      <w:r>
        <w:t>2.2</w:t>
      </w:r>
    </w:p>
    <w:p>
      <w:r>
        <w:t>Đất ở tại đô thị</w:t>
      </w:r>
    </w:p>
    <w:p>
      <w:r>
        <w:t>ODT</w:t>
      </w:r>
    </w:p>
    <w:p>
      <w:r>
        <w:t>0,50</w:t>
      </w:r>
    </w:p>
    <w:p>
      <w:r>
        <w:t>0,50</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0,08</w:t>
      </w:r>
    </w:p>
    <w:p>
      <w:r>
        <w:t>0,08</w:t>
      </w:r>
    </w:p>
    <w:p>
      <w:r>
        <w:t>2.6.1</w:t>
      </w:r>
    </w:p>
    <w:p>
      <w:r>
        <w:t>Đất xây dựng cơ sở văn hóa</w:t>
      </w:r>
    </w:p>
    <w:p>
      <w:r>
        <w:t>DVH</w:t>
      </w:r>
    </w:p>
    <w:p>
      <w:r>
        <w:t>0,08</w:t>
      </w:r>
    </w:p>
    <w:p>
      <w:r>
        <w:t>0,08</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1,40</w:t>
      </w:r>
    </w:p>
    <w:p>
      <w:r>
        <w:t>1,40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1,40</w:t>
      </w:r>
    </w:p>
    <w:p>
      <w:r>
        <w:t>1,40</w:t>
      </w:r>
    </w:p>
    <w:p>
      <w:r>
        <w:t>2.7.6</w:t>
      </w:r>
    </w:p>
    <w:p>
      <w:r>
        <w:t>Đất sử dụng cho hoạt động khoáng sản</w:t>
      </w:r>
    </w:p>
    <w:p>
      <w:r>
        <w:t>SKS</w:t>
      </w:r>
    </w:p>
    <w:p>
      <w:r>
        <w:t>2.8</w:t>
      </w:r>
    </w:p>
    <w:p>
      <w:r>
        <w:t>Đất sử dụng vào mục đích công cộng</w:t>
      </w:r>
    </w:p>
    <w:p>
      <w:r>
        <w:t>CCC</w:t>
      </w:r>
    </w:p>
    <w:p>
      <w:r>
        <w:t>4,24</w:t>
      </w:r>
    </w:p>
    <w:p>
      <w:r>
        <w:t>2,17</w:t>
      </w:r>
    </w:p>
    <w:p>
      <w:r>
        <w:t>0,12</w:t>
      </w:r>
    </w:p>
    <w:p>
      <w:r>
        <w:t>1,05</w:t>
      </w:r>
    </w:p>
    <w:p>
      <w:r>
        <w:t>0,59</w:t>
      </w:r>
    </w:p>
    <w:p>
      <w:r>
        <w:t>0,00</w:t>
      </w:r>
    </w:p>
    <w:p>
      <w:r>
        <w:t>0,30</w:t>
      </w:r>
    </w:p>
    <w:p>
      <w:r>
        <w:t>0,01</w:t>
      </w:r>
    </w:p>
    <w:p>
      <w:r>
        <w:t>2.8.1</w:t>
      </w:r>
    </w:p>
    <w:p>
      <w:r>
        <w:t>Đất công trình giao thông</w:t>
      </w:r>
    </w:p>
    <w:p>
      <w:r>
        <w:t>DGT</w:t>
      </w:r>
    </w:p>
    <w:p>
      <w:r>
        <w:t>4,18</w:t>
      </w:r>
    </w:p>
    <w:p>
      <w:r>
        <w:t>2,17</w:t>
      </w:r>
    </w:p>
    <w:p>
      <w:r>
        <w:t>0,12</w:t>
      </w:r>
    </w:p>
    <w:p>
      <w:r>
        <w:t>1,00</w:t>
      </w:r>
    </w:p>
    <w:p>
      <w:r>
        <w:t>0,59</w:t>
      </w:r>
    </w:p>
    <w:p>
      <w:r>
        <w:t>0,30</w:t>
      </w:r>
    </w:p>
    <w:p>
      <w:r>
        <w:t>2.8.2</w:t>
      </w:r>
    </w:p>
    <w:p>
      <w:r>
        <w:t>Đất công trình thủy lợi</w:t>
      </w:r>
    </w:p>
    <w:p>
      <w:r>
        <w:t>DTL</w:t>
      </w:r>
    </w:p>
    <w:p>
      <w:r>
        <w:t>0,05</w:t>
      </w:r>
    </w:p>
    <w:p>
      <w:r>
        <w:t>0,05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0,010</w:t>
      </w:r>
    </w:p>
    <w:p>
      <w:r>
        <w:t>0,003</w:t>
      </w:r>
    </w:p>
    <w:p>
      <w:r>
        <w:t>0,002</w:t>
      </w:r>
    </w:p>
    <w:p>
      <w:r>
        <w:t>0,005</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0,01</w:t>
      </w:r>
    </w:p>
    <w:p>
      <w:r>
        <w:t>0,01</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SỐ 03:</w:t>
      </w:r>
    </w:p>
    <w:p>
      <w:r>
        <w:t>KẾ HOẠCH THU HỒI ĐẤT NĂM 2025 HUYỆN VĂN QUAN, TỈNH LẠNG SƠN</w:t>
      </w:r>
    </w:p>
    <w:p>
      <w:r>
        <w:t>(Kèm theo Quyết định số: 594/QĐ-UBND ngày 08/3/2025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Văn Quan</w:t>
      </w:r>
    </w:p>
    <w:p>
      <w:r>
        <w:t>Xã Bình Phúc</w:t>
      </w:r>
    </w:p>
    <w:p>
      <w:r>
        <w:t>Xã An Sơn</w:t>
      </w:r>
    </w:p>
    <w:p>
      <w:r>
        <w:t>Xã Điềm He</w:t>
      </w:r>
    </w:p>
    <w:p>
      <w:r>
        <w:t>Xã Hòa Bình</w:t>
      </w:r>
    </w:p>
    <w:p>
      <w:r>
        <w:t>Xã Hữu Lễ</w:t>
      </w:r>
    </w:p>
    <w:p>
      <w:r>
        <w:t>Xã Khánh Khê</w:t>
      </w:r>
    </w:p>
    <w:p>
      <w:r>
        <w:t>Xã Liên Hội</w:t>
      </w:r>
    </w:p>
    <w:p>
      <w:r>
        <w:t>Xã Lương Năng</w:t>
      </w:r>
    </w:p>
    <w:p>
      <w:r>
        <w:t>Xã Tân Đoàn</w:t>
      </w:r>
    </w:p>
    <w:p>
      <w:r>
        <w:t>Xã Tràng Phái</w:t>
      </w:r>
    </w:p>
    <w:p>
      <w:r>
        <w:t>Xã Trấn Ninh</w:t>
      </w:r>
    </w:p>
    <w:p>
      <w:r>
        <w:t>Xã Tri Lễ</w:t>
      </w:r>
    </w:p>
    <w:p>
      <w:r>
        <w:t>Xã Tú Xuyên</w:t>
      </w:r>
    </w:p>
    <w:p>
      <w:r>
        <w:t>Xã Yên Phúc</w:t>
      </w:r>
    </w:p>
    <w:p>
      <w:r>
        <w:t>(1)</w:t>
      </w:r>
    </w:p>
    <w:p>
      <w:r>
        <w:t>(2)</w:t>
      </w:r>
    </w:p>
    <w:p>
      <w:r>
        <w:t>(3)</w:t>
      </w:r>
    </w:p>
    <w:p>
      <w:r>
        <w:t>(4)=(5)+…+(19)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72,41</w:t>
      </w:r>
    </w:p>
    <w:p>
      <w:r>
        <w:t>20,88</w:t>
      </w:r>
    </w:p>
    <w:p>
      <w:r>
        <w:t>0,55</w:t>
      </w:r>
    </w:p>
    <w:p>
      <w:r>
        <w:t>1,11</w:t>
      </w:r>
    </w:p>
    <w:p>
      <w:r>
        <w:t>7,65</w:t>
      </w:r>
    </w:p>
    <w:p>
      <w:r>
        <w:t>5,01</w:t>
      </w:r>
    </w:p>
    <w:p>
      <w:r>
        <w:t>0,76</w:t>
      </w:r>
    </w:p>
    <w:p>
      <w:r>
        <w:t>13,57</w:t>
      </w:r>
    </w:p>
    <w:p>
      <w:r>
        <w:t>2,83</w:t>
      </w:r>
    </w:p>
    <w:p>
      <w:r>
        <w:t>5,02</w:t>
      </w:r>
    </w:p>
    <w:p>
      <w:r>
        <w:t>5,21</w:t>
      </w:r>
    </w:p>
    <w:p>
      <w:r>
        <w:t>2,47</w:t>
      </w:r>
    </w:p>
    <w:p>
      <w:r>
        <w:t>3,76</w:t>
      </w:r>
    </w:p>
    <w:p>
      <w:r>
        <w:t>0,08</w:t>
      </w:r>
    </w:p>
    <w:p>
      <w:r>
        <w:t>3,51</w:t>
      </w:r>
    </w:p>
    <w:p>
      <w:r>
        <w:t>1.1</w:t>
      </w:r>
    </w:p>
    <w:p>
      <w:r>
        <w:t>Đất trồng lúa</w:t>
      </w:r>
    </w:p>
    <w:p>
      <w:r>
        <w:t>LUA</w:t>
      </w:r>
    </w:p>
    <w:p>
      <w:r>
        <w:t>12,16</w:t>
      </w:r>
    </w:p>
    <w:p>
      <w:r>
        <w:t>4,28</w:t>
      </w:r>
    </w:p>
    <w:p>
      <w:r>
        <w:t>0,31</w:t>
      </w:r>
    </w:p>
    <w:p>
      <w:r>
        <w:t>2,13</w:t>
      </w:r>
    </w:p>
    <w:p>
      <w:r>
        <w:t>0,01</w:t>
      </w:r>
    </w:p>
    <w:p>
      <w:r>
        <w:t>0,12</w:t>
      </w:r>
    </w:p>
    <w:p>
      <w:r>
        <w:t>0,75</w:t>
      </w:r>
    </w:p>
    <w:p>
      <w:r>
        <w:t>1,59</w:t>
      </w:r>
    </w:p>
    <w:p>
      <w:r>
        <w:t>0,89</w:t>
      </w:r>
    </w:p>
    <w:p>
      <w:r>
        <w:t>0,20</w:t>
      </w:r>
    </w:p>
    <w:p>
      <w:r>
        <w:t>1,54</w:t>
      </w:r>
    </w:p>
    <w:p>
      <w:r>
        <w:t>0,11</w:t>
      </w:r>
    </w:p>
    <w:p>
      <w:r>
        <w:t>0,02</w:t>
      </w:r>
    </w:p>
    <w:p>
      <w:r>
        <w:t>0,21</w:t>
      </w:r>
    </w:p>
    <w:p>
      <w:r>
        <w:t>1.1.1</w:t>
      </w:r>
    </w:p>
    <w:p>
      <w:r>
        <w:t>Đất chuyên trồng lúa</w:t>
      </w:r>
    </w:p>
    <w:p>
      <w:r>
        <w:t>LUC</w:t>
      </w:r>
    </w:p>
    <w:p>
      <w:r>
        <w:t>11,96</w:t>
      </w:r>
    </w:p>
    <w:p>
      <w:r>
        <w:t>4,08</w:t>
      </w:r>
    </w:p>
    <w:p>
      <w:r>
        <w:t>0,31</w:t>
      </w:r>
    </w:p>
    <w:p>
      <w:r>
        <w:t>2,13</w:t>
      </w:r>
    </w:p>
    <w:p>
      <w:r>
        <w:t>0,01</w:t>
      </w:r>
    </w:p>
    <w:p>
      <w:r>
        <w:t>0,12</w:t>
      </w:r>
    </w:p>
    <w:p>
      <w:r>
        <w:t>0,75</w:t>
      </w:r>
    </w:p>
    <w:p>
      <w:r>
        <w:t>1,59</w:t>
      </w:r>
    </w:p>
    <w:p>
      <w:r>
        <w:t>0,89</w:t>
      </w:r>
    </w:p>
    <w:p>
      <w:r>
        <w:t>0,20</w:t>
      </w:r>
    </w:p>
    <w:p>
      <w:r>
        <w:t>1,54</w:t>
      </w:r>
    </w:p>
    <w:p>
      <w:r>
        <w:t>0,11</w:t>
      </w:r>
    </w:p>
    <w:p>
      <w:r>
        <w:t>0,02</w:t>
      </w:r>
    </w:p>
    <w:p>
      <w:r>
        <w:t>0,21</w:t>
      </w:r>
    </w:p>
    <w:p>
      <w:r>
        <w:t>1.1.2</w:t>
      </w:r>
    </w:p>
    <w:p>
      <w:r>
        <w:t>Đất trồng lúa còn lại</w:t>
      </w:r>
    </w:p>
    <w:p>
      <w:r>
        <w:t>LUK</w:t>
      </w:r>
    </w:p>
    <w:p>
      <w:r>
        <w:t>0,20</w:t>
      </w:r>
    </w:p>
    <w:p>
      <w:r>
        <w:t>0,20</w:t>
      </w:r>
    </w:p>
    <w:p>
      <w:r>
        <w:t>1.2</w:t>
      </w:r>
    </w:p>
    <w:p>
      <w:r>
        <w:t>Đất trồng cây hằng năm khác</w:t>
      </w:r>
    </w:p>
    <w:p>
      <w:r>
        <w:t>HNK</w:t>
      </w:r>
    </w:p>
    <w:p>
      <w:r>
        <w:t>16,91</w:t>
      </w:r>
    </w:p>
    <w:p>
      <w:r>
        <w:t>4,78</w:t>
      </w:r>
    </w:p>
    <w:p>
      <w:r>
        <w:t>0,20</w:t>
      </w:r>
    </w:p>
    <w:p>
      <w:r>
        <w:t>0,20</w:t>
      </w:r>
    </w:p>
    <w:p>
      <w:r>
        <w:t>1,60</w:t>
      </w:r>
    </w:p>
    <w:p>
      <w:r>
        <w:t>0,34</w:t>
      </w:r>
    </w:p>
    <w:p>
      <w:r>
        <w:t>3,10</w:t>
      </w:r>
    </w:p>
    <w:p>
      <w:r>
        <w:t>0,60</w:t>
      </w:r>
    </w:p>
    <w:p>
      <w:r>
        <w:t>1,79</w:t>
      </w:r>
    </w:p>
    <w:p>
      <w:r>
        <w:t>1,30</w:t>
      </w:r>
    </w:p>
    <w:p>
      <w:r>
        <w:t>0,15</w:t>
      </w:r>
    </w:p>
    <w:p>
      <w:r>
        <w:t>0,29</w:t>
      </w:r>
    </w:p>
    <w:p>
      <w:r>
        <w:t>0,06</w:t>
      </w:r>
    </w:p>
    <w:p>
      <w:r>
        <w:t>2,49</w:t>
      </w:r>
    </w:p>
    <w:p>
      <w:r>
        <w:t>1.3</w:t>
      </w:r>
    </w:p>
    <w:p>
      <w:r>
        <w:t>Đất trồng cây lâu năm</w:t>
      </w:r>
    </w:p>
    <w:p>
      <w:r>
        <w:t>CLN</w:t>
      </w:r>
    </w:p>
    <w:p>
      <w:r>
        <w:t>4,62</w:t>
      </w:r>
    </w:p>
    <w:p>
      <w:r>
        <w:t>1,17</w:t>
      </w:r>
    </w:p>
    <w:p>
      <w:r>
        <w:t>0,05</w:t>
      </w:r>
    </w:p>
    <w:p>
      <w:r>
        <w:t>0,41</w:t>
      </w:r>
    </w:p>
    <w:p>
      <w:r>
        <w:t>1,27</w:t>
      </w:r>
    </w:p>
    <w:p>
      <w:r>
        <w:t>0,11</w:t>
      </w:r>
    </w:p>
    <w:p>
      <w:r>
        <w:t>0,19</w:t>
      </w:r>
    </w:p>
    <w:p>
      <w:r>
        <w:t>0,62</w:t>
      </w:r>
    </w:p>
    <w:p>
      <w:r>
        <w:t>0,01</w:t>
      </w:r>
    </w:p>
    <w:p>
      <w:r>
        <w:t>0,80</w:t>
      </w:r>
    </w:p>
    <w:p>
      <w:r>
        <w:t>1.4</w:t>
      </w:r>
    </w:p>
    <w:p>
      <w:r>
        <w:t>Đất rừng phòng hộ</w:t>
      </w:r>
    </w:p>
    <w:p>
      <w:r>
        <w:t>RPH</w:t>
      </w:r>
    </w:p>
    <w:p>
      <w:r>
        <w:t>1.5</w:t>
      </w:r>
    </w:p>
    <w:p>
      <w:r>
        <w:t>Đất rừng đặc dụng</w:t>
      </w:r>
    </w:p>
    <w:p>
      <w:r>
        <w:t>RDD</w:t>
      </w:r>
    </w:p>
    <w:p>
      <w:r>
        <w:t>1.6</w:t>
      </w:r>
    </w:p>
    <w:p>
      <w:r>
        <w:t>Đất rừng sản xuất</w:t>
      </w:r>
    </w:p>
    <w:p>
      <w:r>
        <w:t>RSX</w:t>
      </w:r>
    </w:p>
    <w:p>
      <w:r>
        <w:t>37,47</w:t>
      </w:r>
    </w:p>
    <w:p>
      <w:r>
        <w:t>9,49</w:t>
      </w:r>
    </w:p>
    <w:p>
      <w:r>
        <w:t>0,91</w:t>
      </w:r>
    </w:p>
    <w:p>
      <w:r>
        <w:t>3,51</w:t>
      </w:r>
    </w:p>
    <w:p>
      <w:r>
        <w:t>5,00</w:t>
      </w:r>
    </w:p>
    <w:p>
      <w:r>
        <w:t>0,30</w:t>
      </w:r>
    </w:p>
    <w:p>
      <w:r>
        <w:t>8,45</w:t>
      </w:r>
    </w:p>
    <w:p>
      <w:r>
        <w:t>0,53</w:t>
      </w:r>
    </w:p>
    <w:p>
      <w:r>
        <w:t>2,15</w:t>
      </w:r>
    </w:p>
    <w:p>
      <w:r>
        <w:t>3,00</w:t>
      </w:r>
    </w:p>
    <w:p>
      <w:r>
        <w:t>0,77</w:t>
      </w:r>
    </w:p>
    <w:p>
      <w:r>
        <w:t>3,35</w:t>
      </w:r>
    </w:p>
    <w:p>
      <w:r>
        <w:t>0,01</w:t>
      </w:r>
    </w:p>
    <w:p>
      <w:r>
        <w:t>Trong đó: đất có rừng sản xuất là rừng tự nhiên</w:t>
      </w:r>
    </w:p>
    <w:p>
      <w:r>
        <w:t>RSN</w:t>
      </w:r>
    </w:p>
    <w:p>
      <w:r>
        <w:t>1.7</w:t>
      </w:r>
    </w:p>
    <w:p>
      <w:r>
        <w:t>Đất nuôi trồng thủy sản</w:t>
      </w:r>
    </w:p>
    <w:p>
      <w:r>
        <w:t>NTS</w:t>
      </w:r>
    </w:p>
    <w:p>
      <w:r>
        <w:t>1,26</w:t>
      </w:r>
    </w:p>
    <w:p>
      <w:r>
        <w:t>1,16</w:t>
      </w:r>
    </w:p>
    <w:p>
      <w:r>
        <w:t>0,09</w:t>
      </w:r>
    </w:p>
    <w:p>
      <w:r>
        <w:t>0,01</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5,71</w:t>
      </w:r>
    </w:p>
    <w:p>
      <w:r>
        <w:t>1,18</w:t>
      </w:r>
    </w:p>
    <w:p>
      <w:r>
        <w:t>0,12</w:t>
      </w:r>
    </w:p>
    <w:p>
      <w:r>
        <w:t>0,02</w:t>
      </w:r>
    </w:p>
    <w:p>
      <w:r>
        <w:t>0,56</w:t>
      </w:r>
    </w:p>
    <w:p>
      <w:r>
        <w:t>0,01</w:t>
      </w:r>
    </w:p>
    <w:p>
      <w:r>
        <w:t>0,01</w:t>
      </w:r>
    </w:p>
    <w:p>
      <w:r>
        <w:t>1,37</w:t>
      </w:r>
    </w:p>
    <w:p>
      <w:r>
        <w:t>0,47</w:t>
      </w:r>
    </w:p>
    <w:p>
      <w:r>
        <w:t>0,03</w:t>
      </w:r>
    </w:p>
    <w:p>
      <w:r>
        <w:t>0,10</w:t>
      </w:r>
    </w:p>
    <w:p>
      <w:r>
        <w:t>0,04</w:t>
      </w:r>
    </w:p>
    <w:p>
      <w:r>
        <w:t>0,01</w:t>
      </w:r>
    </w:p>
    <w:p>
      <w:r>
        <w:t>1,79</w:t>
      </w:r>
    </w:p>
    <w:p>
      <w:r>
        <w:t>2.1</w:t>
      </w:r>
    </w:p>
    <w:p>
      <w:r>
        <w:t>Đất ở tại nông thôn</w:t>
      </w:r>
    </w:p>
    <w:p>
      <w:r>
        <w:t>ONT</w:t>
      </w:r>
    </w:p>
    <w:p>
      <w:r>
        <w:t>0,87</w:t>
      </w:r>
    </w:p>
    <w:p>
      <w:r>
        <w:t>0,04</w:t>
      </w:r>
    </w:p>
    <w:p>
      <w:r>
        <w:t>0,02</w:t>
      </w:r>
    </w:p>
    <w:p>
      <w:r>
        <w:t>0,07</w:t>
      </w:r>
    </w:p>
    <w:p>
      <w:r>
        <w:t>0,01</w:t>
      </w:r>
    </w:p>
    <w:p>
      <w:r>
        <w:t>0,01</w:t>
      </w:r>
    </w:p>
    <w:p>
      <w:r>
        <w:t>0,33</w:t>
      </w:r>
    </w:p>
    <w:p>
      <w:r>
        <w:t>0,03</w:t>
      </w:r>
    </w:p>
    <w:p>
      <w:r>
        <w:t>0,02</w:t>
      </w:r>
    </w:p>
    <w:p>
      <w:r>
        <w:t>0,10</w:t>
      </w:r>
    </w:p>
    <w:p>
      <w:r>
        <w:t>0,01</w:t>
      </w:r>
    </w:p>
    <w:p>
      <w:r>
        <w:t>0,01</w:t>
      </w:r>
    </w:p>
    <w:p>
      <w:r>
        <w:t>0,23</w:t>
      </w:r>
    </w:p>
    <w:p>
      <w:r>
        <w:t>2.2</w:t>
      </w:r>
    </w:p>
    <w:p>
      <w:r>
        <w:t>Đất ở tại đô thị</w:t>
      </w:r>
    </w:p>
    <w:p>
      <w:r>
        <w:t>ODT</w:t>
      </w:r>
    </w:p>
    <w:p>
      <w:r>
        <w:t>0,65</w:t>
      </w:r>
    </w:p>
    <w:p>
      <w:r>
        <w:t>0,65</w:t>
      </w:r>
    </w:p>
    <w:p>
      <w:r>
        <w:t>2.3</w:t>
      </w:r>
    </w:p>
    <w:p>
      <w:r>
        <w:t>Đất xây dựng trụ sở cơ quan</w:t>
      </w:r>
    </w:p>
    <w:p>
      <w:r>
        <w:t>TSC</w:t>
      </w:r>
    </w:p>
    <w:p>
      <w:r>
        <w:t>0,22</w:t>
      </w:r>
    </w:p>
    <w:p>
      <w:r>
        <w:t>0,09</w:t>
      </w:r>
    </w:p>
    <w:p>
      <w:r>
        <w:t>0,01</w:t>
      </w:r>
    </w:p>
    <w:p>
      <w:r>
        <w:t>0,12</w:t>
      </w:r>
    </w:p>
    <w:p>
      <w:r>
        <w:t>2.4</w:t>
      </w:r>
    </w:p>
    <w:p>
      <w:r>
        <w:t>Đất quốc phòng</w:t>
      </w:r>
    </w:p>
    <w:p>
      <w:r>
        <w:t>CQP</w:t>
      </w:r>
    </w:p>
    <w:p>
      <w:r>
        <w:t>2.5</w:t>
      </w:r>
    </w:p>
    <w:p>
      <w:r>
        <w:t>Đất an ninh</w:t>
      </w:r>
    </w:p>
    <w:p>
      <w:r>
        <w:t>CAN</w:t>
      </w:r>
    </w:p>
    <w:p>
      <w:r>
        <w:t>0,16</w:t>
      </w:r>
    </w:p>
    <w:p>
      <w:r>
        <w:t>0,16</w:t>
      </w:r>
    </w:p>
    <w:p>
      <w:r>
        <w:t>2.6</w:t>
      </w:r>
    </w:p>
    <w:p>
      <w:r>
        <w:t>Đất xây dựng công trình sự nghiệp</w:t>
      </w:r>
    </w:p>
    <w:p>
      <w:r>
        <w:t>DSN</w:t>
      </w:r>
    </w:p>
    <w:p>
      <w:r>
        <w:t>0,48</w:t>
      </w:r>
    </w:p>
    <w:p>
      <w:r>
        <w:t>0,01</w:t>
      </w:r>
    </w:p>
    <w:p>
      <w:r>
        <w:t>0,05</w:t>
      </w:r>
    </w:p>
    <w:p>
      <w:r>
        <w:t>0,10</w:t>
      </w:r>
    </w:p>
    <w:p>
      <w:r>
        <w:t>0,32</w:t>
      </w:r>
    </w:p>
    <w:p>
      <w:r>
        <w:t>2.6.1</w:t>
      </w:r>
    </w:p>
    <w:p>
      <w:r>
        <w:t>Đất xây dựng cơ sở văn hóa</w:t>
      </w:r>
    </w:p>
    <w:p>
      <w:r>
        <w:t>DVH</w:t>
      </w:r>
    </w:p>
    <w:p>
      <w:r>
        <w:t>0,09</w:t>
      </w:r>
    </w:p>
    <w:p>
      <w:r>
        <w:t>0,01</w:t>
      </w:r>
    </w:p>
    <w:p>
      <w:r>
        <w:t>0,05</w:t>
      </w:r>
    </w:p>
    <w:p>
      <w:r>
        <w:t>0,03</w:t>
      </w:r>
    </w:p>
    <w:p>
      <w:r>
        <w:t>2.6.2</w:t>
      </w:r>
    </w:p>
    <w:p>
      <w:r>
        <w:t>Đất xây dựng cơ sở xã hội</w:t>
      </w:r>
    </w:p>
    <w:p>
      <w:r>
        <w:t>DXH</w:t>
      </w:r>
    </w:p>
    <w:p>
      <w:r>
        <w:t>2.6.3</w:t>
      </w:r>
    </w:p>
    <w:p>
      <w:r>
        <w:t>Đất xây dựng cơ sở y tế</w:t>
      </w:r>
    </w:p>
    <w:p>
      <w:r>
        <w:t>DYT</w:t>
      </w:r>
    </w:p>
    <w:p>
      <w:r>
        <w:t>0,12</w:t>
      </w:r>
    </w:p>
    <w:p>
      <w:r>
        <w:t>0,07</w:t>
      </w:r>
    </w:p>
    <w:p>
      <w:r>
        <w:t>0,05</w:t>
      </w:r>
    </w:p>
    <w:p>
      <w:r>
        <w:t>2.6.4</w:t>
      </w:r>
    </w:p>
    <w:p>
      <w:r>
        <w:t>Đất xây dựng cơ sở giáo dục và đào tạo</w:t>
      </w:r>
    </w:p>
    <w:p>
      <w:r>
        <w:t>DGD</w:t>
      </w:r>
    </w:p>
    <w:p>
      <w:r>
        <w:t>0,27</w:t>
      </w:r>
    </w:p>
    <w:p>
      <w:r>
        <w:t>0,27</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0,06</w:t>
      </w:r>
    </w:p>
    <w:p>
      <w:r>
        <w:t>0,05</w:t>
      </w:r>
    </w:p>
    <w:p>
      <w:r>
        <w:t>0,01</w:t>
      </w:r>
    </w:p>
    <w:p>
      <w:r>
        <w:t>0,01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0,06</w:t>
      </w:r>
    </w:p>
    <w:p>
      <w:r>
        <w:t>0,05</w:t>
      </w:r>
    </w:p>
    <w:p>
      <w:r>
        <w:t>0,01</w:t>
      </w:r>
    </w:p>
    <w:p>
      <w:r>
        <w:t>0,01</w:t>
      </w:r>
    </w:p>
    <w:p>
      <w:r>
        <w:t>2.7.6</w:t>
      </w:r>
    </w:p>
    <w:p>
      <w:r>
        <w:t>Đất sử dụng cho hoạt động khoáng sản</w:t>
      </w:r>
    </w:p>
    <w:p>
      <w:r>
        <w:t>SKS</w:t>
      </w:r>
    </w:p>
    <w:p>
      <w:r>
        <w:t>2.8</w:t>
      </w:r>
    </w:p>
    <w:p>
      <w:r>
        <w:t>Đất sử dụng vào mục đích công cộng</w:t>
      </w:r>
    </w:p>
    <w:p>
      <w:r>
        <w:t>CCC</w:t>
      </w:r>
    </w:p>
    <w:p>
      <w:r>
        <w:t>3,21</w:t>
      </w:r>
    </w:p>
    <w:p>
      <w:r>
        <w:t>0,22</w:t>
      </w:r>
    </w:p>
    <w:p>
      <w:r>
        <w:t>0,02</w:t>
      </w:r>
    </w:p>
    <w:p>
      <w:r>
        <w:t>0,35</w:t>
      </w:r>
    </w:p>
    <w:p>
      <w:r>
        <w:t>1,04</w:t>
      </w:r>
    </w:p>
    <w:p>
      <w:r>
        <w:t>0,01</w:t>
      </w:r>
    </w:p>
    <w:p>
      <w:r>
        <w:t>0,03</w:t>
      </w:r>
    </w:p>
    <w:p>
      <w:r>
        <w:t>0,01</w:t>
      </w:r>
    </w:p>
    <w:p>
      <w:r>
        <w:t>Trong đó:</w:t>
      </w:r>
    </w:p>
    <w:p>
      <w:r>
        <w:t>1,53</w:t>
      </w:r>
    </w:p>
    <w:p>
      <w:r>
        <w:t>2.8.1</w:t>
      </w:r>
    </w:p>
    <w:p>
      <w:r>
        <w:t>Đất công trình giao thông</w:t>
      </w:r>
    </w:p>
    <w:p>
      <w:r>
        <w:t>DGT</w:t>
      </w:r>
    </w:p>
    <w:p>
      <w:r>
        <w:t>2,18</w:t>
      </w:r>
    </w:p>
    <w:p>
      <w:r>
        <w:t>0,22</w:t>
      </w:r>
    </w:p>
    <w:p>
      <w:r>
        <w:t>0,02</w:t>
      </w:r>
    </w:p>
    <w:p>
      <w:r>
        <w:t>0,35</w:t>
      </w:r>
    </w:p>
    <w:p>
      <w:r>
        <w:t>0,02</w:t>
      </w:r>
    </w:p>
    <w:p>
      <w:r>
        <w:t>0,01</w:t>
      </w:r>
    </w:p>
    <w:p>
      <w:r>
        <w:t>0,03</w:t>
      </w:r>
    </w:p>
    <w:p>
      <w:r>
        <w:t>0,01</w:t>
      </w:r>
    </w:p>
    <w:p>
      <w:r>
        <w:t>2.8.2</w:t>
      </w:r>
    </w:p>
    <w:p>
      <w:r>
        <w:t>Đất công trình thủy lợi</w:t>
      </w:r>
    </w:p>
    <w:p>
      <w:r>
        <w:t>DTL</w:t>
      </w:r>
    </w:p>
    <w:p>
      <w:r>
        <w:t>0,03</w:t>
      </w:r>
    </w:p>
    <w:p>
      <w:r>
        <w:t>0,01</w:t>
      </w:r>
    </w:p>
    <w:p>
      <w:r>
        <w:t>0,02</w:t>
      </w:r>
    </w:p>
    <w:p>
      <w:r>
        <w:t>1,53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1,00</w:t>
      </w:r>
    </w:p>
    <w:p>
      <w:r>
        <w:t>1,00</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0,07</w:t>
      </w:r>
    </w:p>
    <w:p>
      <w:r>
        <w:t>0,01</w:t>
      </w:r>
    </w:p>
    <w:p>
      <w:r>
        <w:t>0,03</w:t>
      </w:r>
    </w:p>
    <w:p>
      <w:r>
        <w:t>0,003</w:t>
      </w:r>
    </w:p>
    <w:p>
      <w:r>
        <w:t>0,002</w:t>
      </w:r>
    </w:p>
    <w:p>
      <w:r>
        <w:t>2.12</w:t>
      </w:r>
    </w:p>
    <w:p>
      <w:r>
        <w:t>Đất có mặt nước chuyên dùng</w:t>
      </w:r>
    </w:p>
    <w:p>
      <w:r>
        <w:t>TVC</w:t>
      </w:r>
    </w:p>
    <w:p>
      <w:r>
        <w:t>0,003</w:t>
      </w:r>
    </w:p>
    <w:p>
      <w:r>
        <w:t>0,003</w:t>
      </w:r>
    </w:p>
    <w:p>
      <w:r>
        <w:t>0,03</w:t>
      </w:r>
    </w:p>
    <w:p>
      <w:r>
        <w:t>2.12.1</w:t>
      </w:r>
    </w:p>
    <w:p>
      <w:r>
        <w:t>Đất có mặt nước chuyên dùng dạng ao, hồ, đầm, phá</w:t>
      </w:r>
    </w:p>
    <w:p>
      <w:r>
        <w:t>MNC</w:t>
      </w:r>
    </w:p>
    <w:p>
      <w:r>
        <w:t>0,003</w:t>
      </w:r>
    </w:p>
    <w:p>
      <w:r>
        <w:t>0,003</w:t>
      </w:r>
    </w:p>
    <w:p>
      <w:r>
        <w:t>2.12.2</w:t>
      </w:r>
    </w:p>
    <w:p>
      <w:r>
        <w:t>Đất có mặt nước dạng sông, ngòi, kênh, rạch, suối</w:t>
      </w:r>
    </w:p>
    <w:p>
      <w:r>
        <w:t>SON</w:t>
      </w:r>
    </w:p>
    <w:p>
      <w:r>
        <w:t>2.13</w:t>
      </w:r>
    </w:p>
    <w:p>
      <w:r>
        <w:t>Đất phi nông nghiệp khác</w:t>
      </w:r>
    </w:p>
    <w:p>
      <w:r>
        <w:t>PNK</w:t>
      </w:r>
    </w:p>
    <w:p>
      <w:r>
        <w:t>BIỂU SỐ 04:</w:t>
      </w:r>
    </w:p>
    <w:p>
      <w:r>
        <w:t>KẾ HOẠCH CHUYỂN MỤC ĐÍCH SỬ DỤNG ĐẤT NĂM 2025 HUYỆN VĂN QUAN, TỈNH LẠNG SƠN</w:t>
      </w:r>
    </w:p>
    <w:p>
      <w:r>
        <w:t>(Kèm theo Quyết định số: 594/QĐ-UBND ngày 08/3/2025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Thị trấn Văn Quan</w:t>
      </w:r>
    </w:p>
    <w:p>
      <w:r>
        <w:t>Xã Bình Phúc</w:t>
      </w:r>
    </w:p>
    <w:p>
      <w:r>
        <w:t>Xã An Sơn</w:t>
      </w:r>
    </w:p>
    <w:p>
      <w:r>
        <w:t>Xã Điềm He</w:t>
      </w:r>
    </w:p>
    <w:p>
      <w:r>
        <w:t>Xã Hòa Bình</w:t>
      </w:r>
    </w:p>
    <w:p>
      <w:r>
        <w:t>Xã Hữu Lễ</w:t>
      </w:r>
    </w:p>
    <w:p>
      <w:r>
        <w:t>Xã Khánh Khê</w:t>
      </w:r>
    </w:p>
    <w:p>
      <w:r>
        <w:t>Xã Liên Hội</w:t>
      </w:r>
    </w:p>
    <w:p>
      <w:r>
        <w:t>Xã Lương Năng</w:t>
      </w:r>
    </w:p>
    <w:p>
      <w:r>
        <w:t>Xã Tân Đoàn</w:t>
      </w:r>
    </w:p>
    <w:p>
      <w:r>
        <w:t>Xã Tràng Phái</w:t>
      </w:r>
    </w:p>
    <w:p>
      <w:r>
        <w:t>Xã Trấn Ninh</w:t>
      </w:r>
    </w:p>
    <w:p>
      <w:r>
        <w:t>Xã Tri Lễ</w:t>
      </w:r>
    </w:p>
    <w:p>
      <w:r>
        <w:t>Xã Tú Xuyên</w:t>
      </w:r>
    </w:p>
    <w:p>
      <w:r>
        <w:t>Xã Yên Phúc</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Chuyển đất nông nghiệp sang đất phi nông nghiệp</w:t>
      </w:r>
    </w:p>
    <w:p>
      <w:r>
        <w:t>NNP/PNN</w:t>
      </w:r>
    </w:p>
    <w:p>
      <w:r>
        <w:t>118,79</w:t>
      </w:r>
    </w:p>
    <w:p>
      <w:r>
        <w:t>35,40</w:t>
      </w:r>
    </w:p>
    <w:p>
      <w:r>
        <w:t>1,35</w:t>
      </w:r>
    </w:p>
    <w:p>
      <w:r>
        <w:t>1,89</w:t>
      </w:r>
    </w:p>
    <w:p>
      <w:r>
        <w:t>14,05</w:t>
      </w:r>
    </w:p>
    <w:p>
      <w:r>
        <w:t>5,89</w:t>
      </w:r>
    </w:p>
    <w:p>
      <w:r>
        <w:t>1,58</w:t>
      </w:r>
    </w:p>
    <w:p>
      <w:r>
        <w:t>17,63</w:t>
      </w:r>
    </w:p>
    <w:p>
      <w:r>
        <w:t>3,13</w:t>
      </w:r>
    </w:p>
    <w:p>
      <w:r>
        <w:t>7,30</w:t>
      </w:r>
    </w:p>
    <w:p>
      <w:r>
        <w:t>5,88</w:t>
      </w:r>
    </w:p>
    <w:p>
      <w:r>
        <w:t>5,44</w:t>
      </w:r>
    </w:p>
    <w:p>
      <w:r>
        <w:t>0,75</w:t>
      </w:r>
    </w:p>
    <w:p>
      <w:r>
        <w:t>7,85</w:t>
      </w:r>
    </w:p>
    <w:p>
      <w:r>
        <w:t>6,52</w:t>
      </w:r>
    </w:p>
    <w:p>
      <w:r>
        <w:t>4,12</w:t>
      </w:r>
    </w:p>
    <w:p>
      <w:r>
        <w:t>Trong đó:</w:t>
      </w:r>
    </w:p>
    <w:p>
      <w:r>
        <w:t>1.1</w:t>
      </w:r>
    </w:p>
    <w:p>
      <w:r>
        <w:t>Đất trồng lúa</w:t>
      </w:r>
    </w:p>
    <w:p>
      <w:r>
        <w:t>LUA/PNN</w:t>
      </w:r>
    </w:p>
    <w:p>
      <w:r>
        <w:t>21,11</w:t>
      </w:r>
    </w:p>
    <w:p>
      <w:r>
        <w:t>4,56</w:t>
      </w:r>
    </w:p>
    <w:p>
      <w:r>
        <w:t>0,31</w:t>
      </w:r>
    </w:p>
    <w:p>
      <w:r>
        <w:t>0,18</w:t>
      </w:r>
    </w:p>
    <w:p>
      <w:r>
        <w:t>2,50</w:t>
      </w:r>
    </w:p>
    <w:p>
      <w:r>
        <w:t>0,49</w:t>
      </w:r>
    </w:p>
    <w:p>
      <w:r>
        <w:t>0,44</w:t>
      </w:r>
    </w:p>
    <w:p>
      <w:r>
        <w:t>2,75</w:t>
      </w:r>
    </w:p>
    <w:p>
      <w:r>
        <w:t>1,77</w:t>
      </w:r>
    </w:p>
    <w:p>
      <w:r>
        <w:t>1,59</w:t>
      </w:r>
    </w:p>
    <w:p>
      <w:r>
        <w:t>0,58</w:t>
      </w:r>
    </w:p>
    <w:p>
      <w:r>
        <w:t>3,11</w:t>
      </w:r>
    </w:p>
    <w:p>
      <w:r>
        <w:t>0,22</w:t>
      </w:r>
    </w:p>
    <w:p>
      <w:r>
        <w:t>1,15</w:t>
      </w:r>
    </w:p>
    <w:p>
      <w:r>
        <w:t>0,97</w:t>
      </w:r>
    </w:p>
    <w:p>
      <w:r>
        <w:t>0,52</w:t>
      </w:r>
    </w:p>
    <w:p>
      <w:r>
        <w:t>1.2</w:t>
      </w:r>
    </w:p>
    <w:p>
      <w:r>
        <w:t>Đất trồng cây hàng năm khác</w:t>
      </w:r>
    </w:p>
    <w:p>
      <w:r>
        <w:t>HNK/PNN</w:t>
      </w:r>
    </w:p>
    <w:p>
      <w:r>
        <w:t>29,46</w:t>
      </w:r>
    </w:p>
    <w:p>
      <w:r>
        <w:t>7,90</w:t>
      </w:r>
    </w:p>
    <w:p>
      <w:r>
        <w:t>0,82</w:t>
      </w:r>
    </w:p>
    <w:p>
      <w:r>
        <w:t>0,76</w:t>
      </w:r>
    </w:p>
    <w:p>
      <w:r>
        <w:t>2,07</w:t>
      </w:r>
    </w:p>
    <w:p>
      <w:r>
        <w:t>0,14</w:t>
      </w:r>
    </w:p>
    <w:p>
      <w:r>
        <w:t>0,84</w:t>
      </w:r>
    </w:p>
    <w:p>
      <w:r>
        <w:t>3,79</w:t>
      </w:r>
    </w:p>
    <w:p>
      <w:r>
        <w:t>0,66</w:t>
      </w:r>
    </w:p>
    <w:p>
      <w:r>
        <w:t>2,16</w:t>
      </w:r>
    </w:p>
    <w:p>
      <w:r>
        <w:t>1,44</w:t>
      </w:r>
    </w:p>
    <w:p>
      <w:r>
        <w:t>1,03</w:t>
      </w:r>
    </w:p>
    <w:p>
      <w:r>
        <w:t>0,38</w:t>
      </w:r>
    </w:p>
    <w:p>
      <w:r>
        <w:t>2,68</w:t>
      </w:r>
    </w:p>
    <w:p>
      <w:r>
        <w:t>2,20</w:t>
      </w:r>
    </w:p>
    <w:p>
      <w:r>
        <w:t>2,59</w:t>
      </w:r>
    </w:p>
    <w:p>
      <w:r>
        <w:t>1.3</w:t>
      </w:r>
    </w:p>
    <w:p>
      <w:r>
        <w:t>Đất trồng cây lâu năm</w:t>
      </w:r>
    </w:p>
    <w:p>
      <w:r>
        <w:t>CLN/PNN</w:t>
      </w:r>
    </w:p>
    <w:p>
      <w:r>
        <w:t>11,05</w:t>
      </w:r>
    </w:p>
    <w:p>
      <w:r>
        <w:t>1,73</w:t>
      </w:r>
    </w:p>
    <w:p>
      <w:r>
        <w:t>0,19</w:t>
      </w:r>
    </w:p>
    <w:p>
      <w:r>
        <w:t>0,05</w:t>
      </w:r>
    </w:p>
    <w:p>
      <w:r>
        <w:t>1,05</w:t>
      </w:r>
    </w:p>
    <w:p>
      <w:r>
        <w:t>0,09</w:t>
      </w:r>
    </w:p>
    <w:p>
      <w:r>
        <w:t>1,80</w:t>
      </w:r>
    </w:p>
    <w:p>
      <w:r>
        <w:t>0,18</w:t>
      </w:r>
    </w:p>
    <w:p>
      <w:r>
        <w:t>1,39</w:t>
      </w:r>
    </w:p>
    <w:p>
      <w:r>
        <w:t>0,77</w:t>
      </w:r>
    </w:p>
    <w:p>
      <w:r>
        <w:t>0,41</w:t>
      </w:r>
    </w:p>
    <w:p>
      <w:r>
        <w:t>0,15</w:t>
      </w:r>
    </w:p>
    <w:p>
      <w:r>
        <w:t>0,63</w:t>
      </w:r>
    </w:p>
    <w:p>
      <w:r>
        <w:t>1,64</w:t>
      </w:r>
    </w:p>
    <w:p>
      <w:r>
        <w:t>0,98</w:t>
      </w:r>
    </w:p>
    <w:p>
      <w:r>
        <w:t>1.4</w:t>
      </w:r>
    </w:p>
    <w:p>
      <w:r>
        <w:t>Đất rừng phòng hộ</w:t>
      </w:r>
    </w:p>
    <w:p>
      <w:r>
        <w:t>RPH/PNN</w:t>
      </w:r>
    </w:p>
    <w:p>
      <w:r>
        <w:t>1.5</w:t>
      </w:r>
    </w:p>
    <w:p>
      <w:r>
        <w:t>Đất rừng đặc dụng</w:t>
      </w:r>
    </w:p>
    <w:p>
      <w:r>
        <w:t>RDD/PNN</w:t>
      </w:r>
    </w:p>
    <w:p>
      <w:r>
        <w:t>1.6</w:t>
      </w:r>
    </w:p>
    <w:p>
      <w:r>
        <w:t>Đất rừng sản xuất</w:t>
      </w:r>
    </w:p>
    <w:p>
      <w:r>
        <w:t>RSX/PNN</w:t>
      </w:r>
    </w:p>
    <w:p>
      <w:r>
        <w:t>55,76</w:t>
      </w:r>
    </w:p>
    <w:p>
      <w:r>
        <w:t>20,05</w:t>
      </w:r>
    </w:p>
    <w:p>
      <w:r>
        <w:t>0,04</w:t>
      </w:r>
    </w:p>
    <w:p>
      <w:r>
        <w:t>0,91</w:t>
      </w:r>
    </w:p>
    <w:p>
      <w:r>
        <w:t>8,42</w:t>
      </w:r>
    </w:p>
    <w:p>
      <w:r>
        <w:t>5,18</w:t>
      </w:r>
    </w:p>
    <w:p>
      <w:r>
        <w:t>0,30</w:t>
      </w:r>
    </w:p>
    <w:p>
      <w:r>
        <w:t>9,29</w:t>
      </w:r>
    </w:p>
    <w:p>
      <w:r>
        <w:t>0,53</w:t>
      </w:r>
    </w:p>
    <w:p>
      <w:r>
        <w:t>2,15</w:t>
      </w:r>
    </w:p>
    <w:p>
      <w:r>
        <w:t>3,00</w:t>
      </w:r>
    </w:p>
    <w:p>
      <w:r>
        <w:t>0,80</w:t>
      </w:r>
    </w:p>
    <w:p>
      <w:r>
        <w:t>3,39</w:t>
      </w:r>
    </w:p>
    <w:p>
      <w:r>
        <w:t>1,69</w:t>
      </w:r>
    </w:p>
    <w:p>
      <w:r>
        <w:t>-</w:t>
      </w:r>
    </w:p>
    <w:p>
      <w:r>
        <w:t>Trong đó: Đất có rừng sản xuất là rừng tự nhiên</w:t>
      </w:r>
    </w:p>
    <w:p>
      <w:r>
        <w:t>RSN/PNN</w:t>
      </w:r>
    </w:p>
    <w:p>
      <w:r>
        <w:t>1.7</w:t>
      </w:r>
    </w:p>
    <w:p>
      <w:r>
        <w:t>Đất nuôi trồng thuỷ sản</w:t>
      </w:r>
    </w:p>
    <w:p>
      <w:r>
        <w:t>NTS/PNN</w:t>
      </w:r>
    </w:p>
    <w:p>
      <w:r>
        <w:t>1,41</w:t>
      </w:r>
    </w:p>
    <w:p>
      <w:r>
        <w:t>1,16</w:t>
      </w:r>
    </w:p>
    <w:p>
      <w:r>
        <w:t>0,02</w:t>
      </w:r>
    </w:p>
    <w:p>
      <w:r>
        <w:t>0,09</w:t>
      </w:r>
    </w:p>
    <w:p>
      <w:r>
        <w:t>0,09</w:t>
      </w:r>
    </w:p>
    <w:p>
      <w:r>
        <w:t>0,02</w:t>
      </w:r>
    </w:p>
    <w:p>
      <w:r>
        <w:t>0,03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1,23</w:t>
      </w:r>
    </w:p>
    <w:p>
      <w:r>
        <w:t>Trong đó:</w:t>
      </w:r>
    </w:p>
    <w:p>
      <w:r>
        <w:t>2.1</w:t>
      </w:r>
    </w:p>
    <w:p>
      <w:r>
        <w:t>Chuyển đất trồng lúa sang loại đất khác trong nhóm đất nông nghiệp</w:t>
      </w:r>
    </w:p>
    <w:p>
      <w:r>
        <w:t>LUA/NNP</w:t>
      </w:r>
    </w:p>
    <w:p>
      <w:r>
        <w:t>0,12</w:t>
      </w:r>
    </w:p>
    <w:p>
      <w:r>
        <w:t>0,02</w:t>
      </w:r>
    </w:p>
    <w:p>
      <w:r>
        <w:t>0,07</w:t>
      </w:r>
    </w:p>
    <w:p>
      <w:r>
        <w:t>0,03</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1,11</w:t>
      </w:r>
    </w:p>
    <w:p>
      <w:r>
        <w:t>1,01</w:t>
      </w:r>
    </w:p>
    <w:p>
      <w:r>
        <w:t>0,10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1,41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1,33</w:t>
      </w:r>
    </w:p>
    <w:p>
      <w:r>
        <w:t>0,76</w:t>
      </w:r>
    </w:p>
    <w:p>
      <w:r>
        <w:t>0,04</w:t>
      </w:r>
    </w:p>
    <w:p>
      <w:r>
        <w:t>0,21</w:t>
      </w:r>
    </w:p>
    <w:p>
      <w:r>
        <w:t>0,05</w:t>
      </w:r>
    </w:p>
    <w:p>
      <w:r>
        <w:t>0,06</w:t>
      </w:r>
    </w:p>
    <w:p>
      <w:r>
        <w:t>0,22</w:t>
      </w:r>
    </w:p>
    <w:p>
      <w:r>
        <w:t>4.3</w:t>
      </w:r>
    </w:p>
    <w:p>
      <w:r>
        <w:t>Chuyển đất xây dựng công trình sự nghiệp sang đất sản xuất, kinh doanh phi nông nghiệp</w:t>
      </w:r>
    </w:p>
    <w:p>
      <w:r>
        <w:t>MHT/CSK</w:t>
      </w:r>
    </w:p>
    <w:p>
      <w:r>
        <w:t>0,08</w:t>
      </w:r>
    </w:p>
    <w:p>
      <w:r>
        <w:t>0,08</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