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592/QĐ-QLD năm 2024 về Danh mục 388 thuốc sản xuất trong nước được cấp giấy đăng ký lưu hành tại Việt Nam - Đợt 207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592/QĐ-QLD</w:t>
      </w:r>
    </w:p>
    <w:p>
      <w:r>
        <w:t>Hà Nội, ngày 12 tháng 08 năm 2024</w:t>
      </w:r>
    </w:p>
    <w:p>
      <w:r>
        <w:t>QUYẾT ĐỊNH</w:t>
      </w:r>
    </w:p>
    <w:p>
      <w:r>
        <w:t>VỀ VIỆC BAN HÀNH DANH MỤC 388 THUỐC SẢN XUẤT TRONG NƯỚC ĐƯỢC CẤP GIẤY ĐĂNG KÝ LƯU HÀNH TẠI VIỆT NAM - ĐỢT 207</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207 tại Công văn số 71/HĐTV-VPHĐ ngày 17/07/2024 của Văn phòng Hội đồng tư vấn cấp GĐKLH thuốc, nguyên liệu làm thuốc;</w:t>
      </w:r>
    </w:p>
    <w:p>
      <w:r>
        <w:t>Theo đề nghị của Trưởng phòng Đăng ký thuốc, Cục Quản lý Dược.</w:t>
      </w:r>
    </w:p>
    <w:p>
      <w:r>
        <w:t>QUYẾT ĐỊNH:</w:t>
      </w:r>
    </w:p>
    <w:p>
      <w:r>
        <w:t>Điều 1 . Ban hành kèm theo Quyết định này danh mục 388 thuốc sản xuất trong nước được cấp giấy đăng ký lưu hành tại Việt Nam - Đợt 207, cụ thể:</w:t>
      </w:r>
    </w:p>
    <w:p>
      <w:r>
        <w:t>1. Danh mục 382 thuốc sản xuất trong nước được cấp giấy đăng ký lưu hành tại Việt Nam hiệu lực 05 năm ( Phụ lục I kèm theo ).</w:t>
      </w:r>
    </w:p>
    <w:p>
      <w:r>
        <w:t>2. Danh mục 06 thuốc sản xuất trong nước được cấp giấy đăng ký lưu hành tại Việt Nam hiệu lực 03 năm ( Phụ lục II kèm theo ).</w:t>
      </w:r>
    </w:p>
    <w:p>
      <w:r>
        <w:t>Điều 2 . Cơ sở sản xuất và cơ sở đăng ký thuốc có trách nhiệm:</w:t>
      </w:r>
    </w:p>
    <w:p>
      <w:r>
        <w:t>1. Sản xuất thuốc theo đúng các hồ sơ, tài liệu đã đăng ký với Bộ Y tế và phải in hoặc dán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 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(C.H) (02b).</w:t>
      </w:r>
    </w:p>
    <w:p>
      <w:r>
        <w:t>CỤC TRƯỞNG</w:t>
      </w:r>
    </w:p>
    <w:p>
      <w:r>
        <w:t>Vũ Tuấn Cường</w:t>
      </w:r>
    </w:p>
    <w:p>
      <w:r>
        <w:t>PHỤ LỤC I</w:t>
      </w:r>
    </w:p>
    <w:p>
      <w:r>
        <w:t>DANH MỤC 382 THUỐC SẢN XUẤT TRONG NƯỚC ĐƯỢC CẤP GIẤY ĐĂNG KÝ LƯU HÀNH TẠI VIỆT NAM HIỆU LỰC 05 NĂM - ĐỢT 207</w:t>
      </w:r>
    </w:p>
    <w:p>
      <w:r>
        <w:t>(Kèm theo Quyết định số 592/QĐ-QLD ngày 12 tháng 08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(Cơ sở đặt gia công): Medochemie Ltd.  (Địa chỉ: 1-10 Constantinoupoleos street, 3011 Limassol, Cyprus)</w:t>
      </w:r>
    </w:p>
    <w:p>
      <w:r>
        <w:t>1.1. Cơ sở sản xuất: (Cơ sở nhận gia công):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1</w:t>
      </w:r>
    </w:p>
    <w:p>
      <w:r>
        <w:t>Rizicet 400mg</w:t>
      </w:r>
    </w:p>
    <w:p>
      <w:r>
        <w:t>Moxifloxacin (dưới dạng moxifloxacin hydrochloride 436,33mg) 400mg</w:t>
      </w:r>
    </w:p>
    <w:p>
      <w:r>
        <w:t>Viên nén bao phim</w:t>
      </w:r>
    </w:p>
    <w:p>
      <w:r>
        <w:t>Hộp 2 vỉ x 10 viên</w:t>
      </w:r>
    </w:p>
    <w:p>
      <w:r>
        <w:t>NSX</w:t>
      </w:r>
    </w:p>
    <w:p>
      <w:r>
        <w:t>24</w:t>
      </w:r>
    </w:p>
    <w:p>
      <w:r>
        <w:t>893615726624</w:t>
      </w:r>
    </w:p>
    <w:p>
      <w:r>
        <w:t>2. Cơ sở đăng ký: Công ty cổ phần DTS Việt Nam  (Địa chỉ: Số 18, tổ 51, phường Quan Hoa, quận Cầu Giấy, thành phố Hà Nội, Việt Nam)</w:t>
      </w:r>
    </w:p>
    <w:p>
      <w:r>
        <w:t>2.1. Cơ sở sản xuất: Công ty cổ phần Dược phẩm Nam Hà  (Địa chỉ: 415 Hàn Thuyên, phường Vị Xuyên, TP. Nam Định, tỉnh Nam Định, Việt Nam)</w:t>
      </w:r>
    </w:p>
    <w:p>
      <w:r>
        <w:t>2</w:t>
      </w:r>
    </w:p>
    <w:p>
      <w:r>
        <w:t>Stiheal</w:t>
      </w:r>
    </w:p>
    <w:p>
      <w:r>
        <w:t>Citrulline malate 1000mg</w:t>
      </w:r>
    </w:p>
    <w:p>
      <w:r>
        <w:t>Thuốc bột sủi bọt</w:t>
      </w:r>
    </w:p>
    <w:p>
      <w:r>
        <w:t>Hộp 20 gói x 3g</w:t>
      </w:r>
    </w:p>
    <w:p>
      <w:r>
        <w:t>NSX</w:t>
      </w:r>
    </w:p>
    <w:p>
      <w:r>
        <w:t>36</w:t>
      </w:r>
    </w:p>
    <w:p>
      <w:r>
        <w:t>893100726724</w:t>
      </w:r>
    </w:p>
    <w:p>
      <w:r>
        <w:t>3. Cơ sở đăng ký: Công ty Cổ phần Dược - Vật Tư y tế Nghệ An  (Địa chỉ: Số 68 đường Nguyễn Sỹ Sách, phường Hưng Phúc, thành phố Vinh, tỉnh Nghệ An, Việt Nam)</w:t>
      </w:r>
    </w:p>
    <w:p>
      <w:r>
        <w:t>3.1. Cơ sở sản xuất: Công ty cổ phần Dược - Vật tư y tế Nghệ An  (Địa chỉ: Số 68 đường Nguyễn Sỹ Sách, phường Hưng Phúc, thành phố Vinh, tỉnh Nghệ An, Việt Nam)</w:t>
      </w:r>
    </w:p>
    <w:p>
      <w:r>
        <w:t>3</w:t>
      </w:r>
    </w:p>
    <w:p>
      <w:r>
        <w:t>Cetirizin DNA</w:t>
      </w:r>
    </w:p>
    <w:p>
      <w:r>
        <w:t>Cetirizin dihydroclorid 10mg</w:t>
      </w:r>
    </w:p>
    <w:p>
      <w:r>
        <w:t>Viên nén bao phim</w:t>
      </w:r>
    </w:p>
    <w:p>
      <w:r>
        <w:t>Hộp 10 vỉ x 10 viên; Lọ 100 viên</w:t>
      </w:r>
    </w:p>
    <w:p>
      <w:r>
        <w:t>DĐVNV</w:t>
      </w:r>
    </w:p>
    <w:p>
      <w:r>
        <w:t>36</w:t>
      </w:r>
    </w:p>
    <w:p>
      <w:r>
        <w:t>893100726824</w:t>
      </w:r>
    </w:p>
    <w:p>
      <w:r>
        <w:t>4. Cơ sở đăng ký: Công ty cổ phần Dược - Vật tư y tế Thanh Hóa  (Địa chỉ: Số 232 Trần Phú, phường Lam Sơn, thành phố Thanh Hóa, tỉnh Thanh Hóa, Việt Nam)</w:t>
      </w:r>
    </w:p>
    <w:p>
      <w:r>
        <w:t>4.1. Cơ sở sản xuất: Công ty cổ phần dược-vật tư y tế Thanh Hoá  (Địa chỉ: Số 04 đường Quang Trung, phường Ngọc Trạo, thành phố Thanh Hóa, tỉnh Thanh Hóa, Việt Nam)</w:t>
      </w:r>
    </w:p>
    <w:p>
      <w:r>
        <w:t>4</w:t>
      </w:r>
    </w:p>
    <w:p>
      <w:r>
        <w:t>Acecicys 200</w:t>
      </w:r>
    </w:p>
    <w:p>
      <w:r>
        <w:t>Acetylcystein 200mg</w:t>
      </w:r>
    </w:p>
    <w:p>
      <w:r>
        <w:t>Viên nang cứng</w:t>
      </w:r>
    </w:p>
    <w:p>
      <w:r>
        <w:t>Hộp 2 vỉ x 10 viên; Hộp 5 vỉ x 10 viên; Hộp 10 vỉ x 10 viên</w:t>
      </w:r>
    </w:p>
    <w:p>
      <w:r>
        <w:t>NSX</w:t>
      </w:r>
    </w:p>
    <w:p>
      <w:r>
        <w:t>36</w:t>
      </w:r>
    </w:p>
    <w:p>
      <w:r>
        <w:t>893100726924</w:t>
      </w:r>
    </w:p>
    <w:p>
      <w:r>
        <w:t>5</w:t>
      </w:r>
    </w:p>
    <w:p>
      <w:r>
        <w:t>Apfexo Fast</w:t>
      </w:r>
    </w:p>
    <w:p>
      <w:r>
        <w:t>Fexofenadin hydrochlorid 180mg</w:t>
      </w:r>
    </w:p>
    <w:p>
      <w:r>
        <w:t>Viên nén bao phim</w:t>
      </w:r>
    </w:p>
    <w:p>
      <w:r>
        <w:t>Hộp 2 vỉ x 10 viên; Hộp 5 vỉ x 10 viên; Hộp 10 vỉ x 10 viên</w:t>
      </w:r>
    </w:p>
    <w:p>
      <w:r>
        <w:t>NSX</w:t>
      </w:r>
    </w:p>
    <w:p>
      <w:r>
        <w:t>36</w:t>
      </w:r>
    </w:p>
    <w:p>
      <w:r>
        <w:t>893110727024</w:t>
      </w:r>
    </w:p>
    <w:p>
      <w:r>
        <w:t>6</w:t>
      </w:r>
    </w:p>
    <w:p>
      <w:r>
        <w:t>Cefadozil 1000</w:t>
      </w:r>
    </w:p>
    <w:p>
      <w:r>
        <w:t>Cefadroxil (dưới dạng Cefadroxil monohydrat) 1000mg</w:t>
      </w:r>
    </w:p>
    <w:p>
      <w:r>
        <w:t>Viên nén bao phim</w:t>
      </w:r>
    </w:p>
    <w:p>
      <w:r>
        <w:t>Hộp 1 túi x 2 vỉ x 10 viên; Hộp 1 túi x 5 vỉ x 10 viên; Hộp 1 túi x 10 vỉ x 10 viên</w:t>
      </w:r>
    </w:p>
    <w:p>
      <w:r>
        <w:t>USP 42</w:t>
      </w:r>
    </w:p>
    <w:p>
      <w:r>
        <w:t>24</w:t>
      </w:r>
    </w:p>
    <w:p>
      <w:r>
        <w:t>893110727124</w:t>
      </w:r>
    </w:p>
    <w:p>
      <w:r>
        <w:t>7</w:t>
      </w:r>
    </w:p>
    <w:p>
      <w:r>
        <w:t>Puscocin</w:t>
      </w:r>
    </w:p>
    <w:p>
      <w:r>
        <w:t>Hyoscin butylbromid 10mg</w:t>
      </w:r>
    </w:p>
    <w:p>
      <w:r>
        <w:t>Viên nén bao đường</w:t>
      </w:r>
    </w:p>
    <w:p>
      <w:r>
        <w:t>Hộp 2 vỉ x 10 viên; Hộp 5 vỉ x 10 viên; Hộp 10 vỉ x 10 viên</w:t>
      </w:r>
    </w:p>
    <w:p>
      <w:r>
        <w:t>NSX</w:t>
      </w:r>
    </w:p>
    <w:p>
      <w:r>
        <w:t>36</w:t>
      </w:r>
    </w:p>
    <w:p>
      <w:r>
        <w:t>893100727224</w:t>
      </w:r>
    </w:p>
    <w:p>
      <w:r>
        <w:t>8</w:t>
      </w:r>
    </w:p>
    <w:p>
      <w:r>
        <w:t>Thepacol 650</w:t>
      </w:r>
    </w:p>
    <w:p>
      <w:r>
        <w:t>Paracetamol 650mg</w:t>
      </w:r>
    </w:p>
    <w:p>
      <w:r>
        <w:t>Thuốc bột pha dung dịch uống</w:t>
      </w:r>
    </w:p>
    <w:p>
      <w:r>
        <w:t>Hộp 12 gói x 5g; Hộp 30 gói x 5g; Hộp 100 gói x 5g</w:t>
      </w:r>
    </w:p>
    <w:p>
      <w:r>
        <w:t>NSX</w:t>
      </w:r>
    </w:p>
    <w:p>
      <w:r>
        <w:t>36</w:t>
      </w:r>
    </w:p>
    <w:p>
      <w:r>
        <w:t>893100727324</w:t>
      </w:r>
    </w:p>
    <w:p>
      <w:r>
        <w:t>9</w:t>
      </w:r>
    </w:p>
    <w:p>
      <w:r>
        <w:t>Thepacol C</w:t>
      </w:r>
    </w:p>
    <w:p>
      <w:r>
        <w:t>Paracetamol 500mg; Vitamin C 200mg</w:t>
      </w:r>
    </w:p>
    <w:p>
      <w:r>
        <w:t>Viên nén sủi bọt</w:t>
      </w:r>
    </w:p>
    <w:p>
      <w:r>
        <w:t>Hộp 10 vỉ x 4 viên; Hộp 20 vỉ x 4 viên; Hộp 30 vỉ x 4 viên</w:t>
      </w:r>
    </w:p>
    <w:p>
      <w:r>
        <w:t>NSX</w:t>
      </w:r>
    </w:p>
    <w:p>
      <w:r>
        <w:t>24</w:t>
      </w:r>
    </w:p>
    <w:p>
      <w:r>
        <w:t>893100727424</w:t>
      </w:r>
    </w:p>
    <w:p>
      <w:r>
        <w:t>10</w:t>
      </w:r>
    </w:p>
    <w:p>
      <w:r>
        <w:t>Xalevo 500</w:t>
      </w:r>
    </w:p>
    <w:p>
      <w:r>
        <w:t>Levofloxacin (tương ứng 512,45mg levofloxacin hemihydrat) 500mg</w:t>
      </w:r>
    </w:p>
    <w:p>
      <w:r>
        <w:t>Viên nén bao phim</w:t>
      </w:r>
    </w:p>
    <w:p>
      <w:r>
        <w:t>Hộp 2 vỉ x 10 viên; Hộp 5 vỉ x 10 viên; Hộp 10 vỉ x 10 viên</w:t>
      </w:r>
    </w:p>
    <w:p>
      <w:r>
        <w:t>NSX</w:t>
      </w:r>
    </w:p>
    <w:p>
      <w:r>
        <w:t>36</w:t>
      </w:r>
    </w:p>
    <w:p>
      <w:r>
        <w:t>893115727524</w:t>
      </w:r>
    </w:p>
    <w:p>
      <w:r>
        <w:t>5. Cơ sở đăng ký: Công ty cổ phần dược Apimed  (Địa chỉ: 263/9 Lý Thường Kiệt, Phường 15, Quận 11, thành phố Hồ Chí Minh, Việt Nam)</w:t>
      </w:r>
    </w:p>
    <w:p>
      <w:r>
        <w:t>5.1. Cơ sở sản xuất: Công ty cổ phần dược Apimed  (Địa chỉ: Đường N1, cụm công nghiệp Phú Thạnh - Vĩnh Thanh, xã Vĩnh Thanh, huyện Nhơn Trạch, tỉnh Đồng Nai, Việt Nam)</w:t>
      </w:r>
    </w:p>
    <w:p>
      <w:r>
        <w:t>11</w:t>
      </w:r>
    </w:p>
    <w:p>
      <w:r>
        <w:t>Apiperin Ex 10/ 2,5</w:t>
      </w:r>
    </w:p>
    <w:p>
      <w:r>
        <w:t>Indapamide 2,5mg; Perindopril arginine 10mg</w:t>
      </w:r>
    </w:p>
    <w:p>
      <w:r>
        <w:t>Viên nén bao phim</w:t>
      </w:r>
    </w:p>
    <w:p>
      <w:r>
        <w:t>Hộp 3 vỉ x 10 viên; Hộp 5 vỉ x 10 viên; Hộp 10 vỉ x 10 viên; Hộp 1 chai x 30 viên; Hộp 1 chai x 50 viên; Hộp 1 chai x 100 viên; Hộp 1 chai x 200 viên</w:t>
      </w:r>
    </w:p>
    <w:p>
      <w:r>
        <w:t>NSX</w:t>
      </w:r>
    </w:p>
    <w:p>
      <w:r>
        <w:t>36</w:t>
      </w:r>
    </w:p>
    <w:p>
      <w:r>
        <w:t>893110727624</w:t>
      </w:r>
    </w:p>
    <w:p>
      <w:r>
        <w:t>12</w:t>
      </w:r>
    </w:p>
    <w:p>
      <w:r>
        <w:t>Apiperin Ex 2,5/ 0,625</w:t>
      </w:r>
    </w:p>
    <w:p>
      <w:r>
        <w:t>Indapamide 0,625mg; Perindopril arginine 2,5mg</w:t>
      </w:r>
    </w:p>
    <w:p>
      <w:r>
        <w:t>Viên nén bao phim</w:t>
      </w:r>
    </w:p>
    <w:p>
      <w:r>
        <w:t>Hộp 3 vỉ x 10 viên; Hộp 5 vỉ x 10 viên; Hộp 10 vỉ x 10 viên; Hộp 1 chai x 30 viên; Hộp 1 chai x 50 viên; Hộp 1 chai x 100 viên; Hộp 1 chai x 200 viên</w:t>
      </w:r>
    </w:p>
    <w:p>
      <w:r>
        <w:t>NSX</w:t>
      </w:r>
    </w:p>
    <w:p>
      <w:r>
        <w:t>36</w:t>
      </w:r>
    </w:p>
    <w:p>
      <w:r>
        <w:t>893110727724</w:t>
      </w:r>
    </w:p>
    <w:p>
      <w:r>
        <w:t>13</w:t>
      </w:r>
    </w:p>
    <w:p>
      <w:r>
        <w:t>Apirestor 49/51</w:t>
      </w:r>
    </w:p>
    <w:p>
      <w:r>
        <w:t>Sacubitril 49mg;Valsartan 51mg</w:t>
      </w:r>
    </w:p>
    <w:p>
      <w:r>
        <w:t>Viên nén bao phim</w:t>
      </w:r>
    </w:p>
    <w:p>
      <w:r>
        <w:t>Hộp 2 vỉ x 14 viên; Hộp 4 vỉ x 14 viên; Hộp 10 vỉ x 14 viên; Hộp 1 chai x 60 viên; Hộp 1 chai x 120 viên</w:t>
      </w:r>
    </w:p>
    <w:p>
      <w:r>
        <w:t>NSX</w:t>
      </w:r>
    </w:p>
    <w:p>
      <w:r>
        <w:t>36</w:t>
      </w:r>
    </w:p>
    <w:p>
      <w:r>
        <w:t>893110727824</w:t>
      </w:r>
    </w:p>
    <w:p>
      <w:r>
        <w:t>14</w:t>
      </w:r>
    </w:p>
    <w:p>
      <w:r>
        <w:t>Apirozin</w:t>
      </w:r>
    </w:p>
    <w:p>
      <w:r>
        <w:t>Levodropropizine 6mg/ml</w:t>
      </w:r>
    </w:p>
    <w:p>
      <w:r>
        <w:t>Sirô</w:t>
      </w:r>
    </w:p>
    <w:p>
      <w:r>
        <w:t>Hộp 10 ống x 5ml; Hộp 20 ống x 5ml; Hộp 10 ống x 10ml; Hộp 20 ống x 10ml; Hộp 1 chai x 30ml; Hộp 1 chai x 45ml; Hộp 1 chai x 60ml; Hộp 1 chai x 90ml; Hộp 1 chai x 120ml</w:t>
      </w:r>
    </w:p>
    <w:p>
      <w:r>
        <w:t>NSX</w:t>
      </w:r>
    </w:p>
    <w:p>
      <w:r>
        <w:t>24</w:t>
      </w:r>
    </w:p>
    <w:p>
      <w:r>
        <w:t>893110727924</w:t>
      </w:r>
    </w:p>
    <w:p>
      <w:r>
        <w:t>6. Cơ sở đăng ký: Công ty cổ phần Dược Danapha  (Địa chỉ: 253 Dũng Sĩ Thanh Khê, Phường Thanh Khê Tây, Quận Thanh Khê, TP. Đà Nẵng, Việt Nam)</w:t>
      </w:r>
    </w:p>
    <w:p>
      <w:r>
        <w:t>6.1. Cơ sở sản xuất: Công ty cổ phần Dược Danapha  (Địa chỉ: 253 Dũng Sĩ Thanh Khê, Phường Thanh Khê Tây, Quận Thanh Khê, TP. Đà Nẵng, Việt Nam)</w:t>
      </w:r>
    </w:p>
    <w:p>
      <w:r>
        <w:t>15</w:t>
      </w:r>
    </w:p>
    <w:p>
      <w:r>
        <w:t>Colchicin 1 mg</w:t>
      </w:r>
    </w:p>
    <w:p>
      <w:r>
        <w:t>Colchicin 1mg</w:t>
      </w:r>
    </w:p>
    <w:p>
      <w:r>
        <w:t>Viên nén</w:t>
      </w:r>
    </w:p>
    <w:p>
      <w:r>
        <w:t>Hộp 1 vỉ x 20 viên</w:t>
      </w:r>
    </w:p>
    <w:p>
      <w:r>
        <w:t>NSX</w:t>
      </w:r>
    </w:p>
    <w:p>
      <w:r>
        <w:t>36</w:t>
      </w:r>
    </w:p>
    <w:p>
      <w:r>
        <w:t>893115728024</w:t>
      </w:r>
    </w:p>
    <w:p>
      <w:r>
        <w:t>16</w:t>
      </w:r>
    </w:p>
    <w:p>
      <w:r>
        <w:t>Dapagliflozin 10 mg Danapha</w:t>
      </w:r>
    </w:p>
    <w:p>
      <w:r>
        <w:t>Dapagliflozin (dưới dạng dapagliflozin propanediol monohydrat 12,3mg) 10mg</w:t>
      </w:r>
    </w:p>
    <w:p>
      <w:r>
        <w:t>Viên nén bao phim</w:t>
      </w:r>
    </w:p>
    <w:p>
      <w:r>
        <w:t>Hộp 3 vỉ x 10 viên, Hộp 2 vỉ x 14 viên</w:t>
      </w:r>
    </w:p>
    <w:p>
      <w:r>
        <w:t>NSX</w:t>
      </w:r>
    </w:p>
    <w:p>
      <w:r>
        <w:t>36</w:t>
      </w:r>
    </w:p>
    <w:p>
      <w:r>
        <w:t>893110728124</w:t>
      </w:r>
    </w:p>
    <w:p>
      <w:r>
        <w:t>17</w:t>
      </w:r>
    </w:p>
    <w:p>
      <w:r>
        <w:t>Donepezil Danapha 5 ODT</w:t>
      </w:r>
    </w:p>
    <w:p>
      <w:r>
        <w:t>Donepezil hydroclorid(dưới dạng donepezil hydroclorid monohydrat 5,22mg) 5mg</w:t>
      </w:r>
    </w:p>
    <w:p>
      <w:r>
        <w:t>Viên nén phân tán trong miệng</w:t>
      </w:r>
    </w:p>
    <w:p>
      <w:r>
        <w:t>Hộp 3 vỉ x 10 viên, Hộp 5 vỉ x 10 viên, Hộp 6 vỉ x 10 viên, Hộp 10 vỉ x 10 viên, Hộp 12 vỉ x 10 viên, Hộp 1 lọ x 30 viên, Hộp 1 lọ x 90 viên</w:t>
      </w:r>
    </w:p>
    <w:p>
      <w:r>
        <w:t>NSX</w:t>
      </w:r>
    </w:p>
    <w:p>
      <w:r>
        <w:t>36</w:t>
      </w:r>
    </w:p>
    <w:p>
      <w:r>
        <w:t>893110728224</w:t>
      </w:r>
    </w:p>
    <w:p>
      <w:r>
        <w:t>18</w:t>
      </w:r>
    </w:p>
    <w:p>
      <w:r>
        <w:t>Montelukast 4 Danapha</w:t>
      </w:r>
    </w:p>
    <w:p>
      <w:r>
        <w:t>Montelukast (dưới dạng montelukast natri 4,2mg) 4mg</w:t>
      </w:r>
    </w:p>
    <w:p>
      <w:r>
        <w:t>Viên nhai</w:t>
      </w:r>
    </w:p>
    <w:p>
      <w:r>
        <w:t>Hộp 1 vỉ x 10 viên, Hộp 2 vỉ x 10 viên, Hộp 3 vỉ x 10 viên, Hộp 5 vỉ x 10 viên, Hộp 6 vỉ x 10 viên, Hộp 10 vỉ x 10 viên</w:t>
      </w:r>
    </w:p>
    <w:p>
      <w:r>
        <w:t>NSX</w:t>
      </w:r>
    </w:p>
    <w:p>
      <w:r>
        <w:t>36</w:t>
      </w:r>
    </w:p>
    <w:p>
      <w:r>
        <w:t>893110728324</w:t>
      </w:r>
    </w:p>
    <w:p>
      <w:r>
        <w:t>7. Cơ sở đăng ký: Công ty cổ phần Dược Hà Tĩnh  (Địa chỉ: Số 167 đường Hà Huy Tập, phường Nam Hà, thành phố Hà Tĩnh, tỉnh Hà Tĩnh, Việt Nam)</w:t>
      </w:r>
    </w:p>
    <w:p>
      <w:r>
        <w:t>7.1. Cơ sở sản xuất: Công ty cổ phần Dược Hà Tĩnh  (Địa chỉ: Số 167 đường Hà Huy Tập, phường Nam Hà, thành phố Hà Tĩnh, tỉnh Hà Tĩnh, Việt Nam)</w:t>
      </w:r>
    </w:p>
    <w:p>
      <w:r>
        <w:t>19</w:t>
      </w:r>
    </w:p>
    <w:p>
      <w:r>
        <w:t>Ambroxol 30</w:t>
      </w:r>
    </w:p>
    <w:p>
      <w:r>
        <w:t>Ambroxol hydroclorid 30mg</w:t>
      </w:r>
    </w:p>
    <w:p>
      <w:r>
        <w:t>Thuốc cốm sủi bọt</w:t>
      </w:r>
    </w:p>
    <w:p>
      <w:r>
        <w:t>Hộp 5 gói, Hộp 10 gói, Hộp 15 gói, Hộp 20 gói x 1,5g</w:t>
      </w:r>
    </w:p>
    <w:p>
      <w:r>
        <w:t>NSX</w:t>
      </w:r>
    </w:p>
    <w:p>
      <w:r>
        <w:t>36</w:t>
      </w:r>
    </w:p>
    <w:p>
      <w:r>
        <w:t>893110728424</w:t>
      </w:r>
    </w:p>
    <w:p>
      <w:r>
        <w:t>20</w:t>
      </w:r>
    </w:p>
    <w:p>
      <w:r>
        <w:t>Dextromethorphan</w:t>
      </w:r>
    </w:p>
    <w:p>
      <w:r>
        <w:t>Dextromethorphan hydrobromid 15mg</w:t>
      </w:r>
    </w:p>
    <w:p>
      <w:r>
        <w:t>Viên nang cứng</w:t>
      </w:r>
    </w:p>
    <w:p>
      <w:r>
        <w:t>Hộp 5 vỉ, Hộp 10 vỉ, Hộp 25 vỉ, Hộp 50 vỉ x 10 viên; Hộp 1 lọ 100 viên, lọ 200 viên, lọ 500 viên, lọ 1000 viên</w:t>
      </w:r>
    </w:p>
    <w:p>
      <w:r>
        <w:t>NSX</w:t>
      </w:r>
    </w:p>
    <w:p>
      <w:r>
        <w:t>36</w:t>
      </w:r>
    </w:p>
    <w:p>
      <w:r>
        <w:t>893110728524</w:t>
      </w:r>
    </w:p>
    <w:p>
      <w:r>
        <w:t>21</w:t>
      </w:r>
    </w:p>
    <w:p>
      <w:r>
        <w:t>Genskinol</w:t>
      </w:r>
    </w:p>
    <w:p>
      <w:r>
        <w:t>Betamethason (dưới dạng Betamethason dipropionat) 0,05% (w w); Clotrimazol 1% (w w); Gentamicin (dưới dạng Gentamicin sulfat) 0,1% (w w)</w:t>
      </w:r>
    </w:p>
    <w:p>
      <w:r>
        <w:t>Kem bôi da</w:t>
      </w:r>
    </w:p>
    <w:p>
      <w:r>
        <w:t>Hộp 1 tuýp x 5g, 10g</w:t>
      </w:r>
    </w:p>
    <w:p>
      <w:r>
        <w:t>NSX</w:t>
      </w:r>
    </w:p>
    <w:p>
      <w:r>
        <w:t>36</w:t>
      </w:r>
    </w:p>
    <w:p>
      <w:r>
        <w:t>893110728624</w:t>
      </w:r>
    </w:p>
    <w:p>
      <w:r>
        <w:t>22</w:t>
      </w:r>
    </w:p>
    <w:p>
      <w:r>
        <w:t>Polystavi 250</w:t>
      </w:r>
    </w:p>
    <w:p>
      <w:r>
        <w:t>Clorphenesin carbamat 250mg</w:t>
      </w:r>
    </w:p>
    <w:p>
      <w:r>
        <w:t>Viên nén bao phim</w:t>
      </w:r>
    </w:p>
    <w:p>
      <w:r>
        <w:t>Hộp 3 vỉ x 10 viên, Hộp 5 vỉ x 10 viên, Hộp 10 vỉ x 10 viên, vỉ Al/PVC; Hộp 3 vỉ x 10 viên, Hộp 5 vỉ x 10 viên, Hộp 10 vỉ x 10 viên, vỉ Al/Al</w:t>
      </w:r>
    </w:p>
    <w:p>
      <w:r>
        <w:t>NSX</w:t>
      </w:r>
    </w:p>
    <w:p>
      <w:r>
        <w:t>36</w:t>
      </w:r>
    </w:p>
    <w:p>
      <w:r>
        <w:t>893110728724</w:t>
      </w:r>
    </w:p>
    <w:p>
      <w:r>
        <w:t>23</w:t>
      </w:r>
    </w:p>
    <w:p>
      <w:r>
        <w:t>Siro Des - Lohatidin</w:t>
      </w:r>
    </w:p>
    <w:p>
      <w:r>
        <w:t>Desloratadin 0,5mg/ml</w:t>
      </w:r>
    </w:p>
    <w:p>
      <w:r>
        <w:t>Sirô thuốc</w:t>
      </w:r>
    </w:p>
    <w:p>
      <w:r>
        <w:t>Hộp 10, 20 ống x 5ml, Hộp 10, 20 ống x 10ml; Hộp 1 lọ x 30, 60ml</w:t>
      </w:r>
    </w:p>
    <w:p>
      <w:r>
        <w:t>NSX</w:t>
      </w:r>
    </w:p>
    <w:p>
      <w:r>
        <w:t>36</w:t>
      </w:r>
    </w:p>
    <w:p>
      <w:r>
        <w:t>893100728824</w:t>
      </w:r>
    </w:p>
    <w:p>
      <w:r>
        <w:t>24</w:t>
      </w:r>
    </w:p>
    <w:p>
      <w:r>
        <w:t>Sufefort</w:t>
      </w:r>
    </w:p>
    <w:p>
      <w:r>
        <w:t>Lọ 120ml chứa: Activated charcoal (Than hoạt tính) 25g; Sorbitol 48g</w:t>
      </w:r>
    </w:p>
    <w:p>
      <w:r>
        <w:t>Hỗn dịch uống</w:t>
      </w:r>
    </w:p>
    <w:p>
      <w:r>
        <w:t>Hộp 1 lọ x 120ml; Hộp 1 lọ x 240ml</w:t>
      </w:r>
    </w:p>
    <w:p>
      <w:r>
        <w:t>NSX</w:t>
      </w:r>
    </w:p>
    <w:p>
      <w:r>
        <w:t>36</w:t>
      </w:r>
    </w:p>
    <w:p>
      <w:r>
        <w:t>893100728924</w:t>
      </w:r>
    </w:p>
    <w:p>
      <w:r>
        <w:t>8. Cơ sở đăng ký: Công ty Cổ phần Dược Hậu Giang  (Địa chỉ: 288 Bis, Nguyễn Văn Cừ, phường An Hòa, quận Ninh Kiều, thành phố Cần Thơ, Việt Nam)</w:t>
      </w:r>
    </w:p>
    <w:p>
      <w:r>
        <w:t>8.1.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25</w:t>
      </w:r>
    </w:p>
    <w:p>
      <w:r>
        <w:t>Prezlon 5</w:t>
      </w:r>
    </w:p>
    <w:p>
      <w:r>
        <w:t>Prednisolon 5mg</w:t>
      </w:r>
    </w:p>
    <w:p>
      <w:r>
        <w:t>Viên nén</w:t>
      </w:r>
    </w:p>
    <w:p>
      <w:r>
        <w:t>Hộp 1 chai x 200 viên, Hộp 10 vỉ x 10 viên</w:t>
      </w:r>
    </w:p>
    <w:p>
      <w:r>
        <w:t>NSX</w:t>
      </w:r>
    </w:p>
    <w:p>
      <w:r>
        <w:t>24</w:t>
      </w:r>
    </w:p>
    <w:p>
      <w:r>
        <w:t>893110729024</w:t>
      </w:r>
    </w:p>
    <w:p>
      <w:r>
        <w:t>9. Cơ sở đăng ký: Công ty cổ phần dược Medibros miền Bắc  (Địa chỉ: Số 358 đường Giải Phóng, phường Phương Liệt, quận Thanh Xuân, thành phố Hà Nội, Việt Nam)</w:t>
      </w:r>
    </w:p>
    <w:p>
      <w:r>
        <w:t>9.1. Cơ sở sản xuất: Công ty cổ phần dược trung ương Mediplantex  (Địa chỉ: Nhà máy dược phẩm số 2: Thôn Trung Hậu, xã tiền Phong, huyện Mê Linh, thành phố Hà Nội, Việt Nam)</w:t>
      </w:r>
    </w:p>
    <w:p>
      <w:r>
        <w:t>26</w:t>
      </w:r>
    </w:p>
    <w:p>
      <w:r>
        <w:t>Thylmedi 8</w:t>
      </w:r>
    </w:p>
    <w:p>
      <w:r>
        <w:t>Methylprednisolon 8mg</w:t>
      </w:r>
    </w:p>
    <w:p>
      <w:r>
        <w:t>Viên nén</w:t>
      </w:r>
    </w:p>
    <w:p>
      <w:r>
        <w:t>Hộp 3 vỉ x 10 viên; Hộp 6 vỉ x 10 viên</w:t>
      </w:r>
    </w:p>
    <w:p>
      <w:r>
        <w:t>NSX</w:t>
      </w:r>
    </w:p>
    <w:p>
      <w:r>
        <w:t>36</w:t>
      </w:r>
    </w:p>
    <w:p>
      <w:r>
        <w:t>893110729124</w:t>
      </w:r>
    </w:p>
    <w:p>
      <w:r>
        <w:t>10. Cơ sở đăng ký: Công ty cổ phần dược Medipharco  (Địa chỉ: Số 8 Nguyễn Trường Tộ, phường Phước Vĩnh, thành phố Huế, tỉnh Thừa Thiên Huế, Việt Nam)</w:t>
      </w:r>
    </w:p>
    <w:p>
      <w:r>
        <w:t>10.1. Cơ sở sản xuất: Công ty cổ phần dược Medipharco  (Địa chỉ: Số 8 Nguyễn Trường Tộ, phường Phước Vĩnh, thành phố Huế, tỉnh Thừa Thiên Huế, Việt Nam)</w:t>
      </w:r>
    </w:p>
    <w:p>
      <w:r>
        <w:t>27</w:t>
      </w:r>
    </w:p>
    <w:p>
      <w:r>
        <w:t>Cilnidipin 10</w:t>
      </w:r>
    </w:p>
    <w:p>
      <w:r>
        <w:t>Cilnidipin 10mg</w:t>
      </w:r>
    </w:p>
    <w:p>
      <w:r>
        <w:t>Viên nén bao phim</w:t>
      </w:r>
    </w:p>
    <w:p>
      <w:r>
        <w:t>Hộp 3 vỉ x 10 viên; Hộp 10 vỉ x 10 viên; Hộp 5 vỉ x 30 viên; Hộp 10 vỉ x 30 viên</w:t>
      </w:r>
    </w:p>
    <w:p>
      <w:r>
        <w:t>NSX</w:t>
      </w:r>
    </w:p>
    <w:p>
      <w:r>
        <w:t>36</w:t>
      </w:r>
    </w:p>
    <w:p>
      <w:r>
        <w:t>893110729224</w:t>
      </w:r>
    </w:p>
    <w:p>
      <w:r>
        <w:t>11. Cơ sở đăng ký: Công ty cổ phần Dược Mỹ phẩm Bảo An  (Địa chỉ: TT5-1A-17 khu đô thị Đại Kim, phường Đại Kim, quận Hoàng Mai, thành phố Hà Nội, Việt Nam)</w:t>
      </w:r>
    </w:p>
    <w:p>
      <w:r>
        <w:t>11.1. Cơ sở sản xuất: Công ty dược phẩm và thương mại Phương Đông (TNHH)  (Địa chỉ: TS 509, tờ bản đồ số 01, cụm CN Hạp Lĩnh, Phường Hạp Lĩnh, Thành phố Bắc Ninh, Tỉnh Bắc Ninh, Việt Nam)</w:t>
      </w:r>
    </w:p>
    <w:p>
      <w:r>
        <w:t>28</w:t>
      </w:r>
    </w:p>
    <w:p>
      <w:r>
        <w:t>Abarin 5</w:t>
      </w:r>
    </w:p>
    <w:p>
      <w:r>
        <w:t>Cilnidipin 5mg</w:t>
      </w:r>
    </w:p>
    <w:p>
      <w:r>
        <w:t>Viên nén bao phim</w:t>
      </w:r>
    </w:p>
    <w:p>
      <w:r>
        <w:t>Hộp 3 vỉ x 10 viên</w:t>
      </w:r>
    </w:p>
    <w:p>
      <w:r>
        <w:t>NSX</w:t>
      </w:r>
    </w:p>
    <w:p>
      <w:r>
        <w:t>36</w:t>
      </w:r>
    </w:p>
    <w:p>
      <w:r>
        <w:t>893110729324</w:t>
      </w:r>
    </w:p>
    <w:p>
      <w:r>
        <w:t>29</w:t>
      </w:r>
    </w:p>
    <w:p>
      <w:r>
        <w:t>Apizyltab</w:t>
      </w:r>
    </w:p>
    <w:p>
      <w:r>
        <w:t>Acid acetylsalicylic 75mg</w:t>
      </w:r>
    </w:p>
    <w:p>
      <w:r>
        <w:t>Viên nén bao tan trong ruột</w:t>
      </w:r>
    </w:p>
    <w:p>
      <w:r>
        <w:t>Hộp 6 vỉ x 10 viên</w:t>
      </w:r>
    </w:p>
    <w:p>
      <w:r>
        <w:t>NSX</w:t>
      </w:r>
    </w:p>
    <w:p>
      <w:r>
        <w:t>36</w:t>
      </w:r>
    </w:p>
    <w:p>
      <w:r>
        <w:t>893110729424</w:t>
      </w:r>
    </w:p>
    <w:p>
      <w:r>
        <w:t>12. Cơ sở đăng ký: Công ty cổ phần dược phẩm 2/9  (Địa chỉ: 299/22 Lý Thường Kiệt, Phường 15, Quận 11, Thành phố Hồ Chí Minh, Việt Nam)</w:t>
      </w:r>
    </w:p>
    <w:p>
      <w:r>
        <w:t>12.1. Cơ sở sản xuất: Công ty cổ phần dược phẩm 2/9  (Địa chỉ: 930C4 đường C, Khu công nghiệp Cát Lái, cụm 2, Phường Thạnh Mỹ Lợi, Quận 2, Thành phố Hồ Chí Minh, Việt Nam)</w:t>
      </w:r>
    </w:p>
    <w:p>
      <w:r>
        <w:t>30</w:t>
      </w:r>
    </w:p>
    <w:p>
      <w:r>
        <w:t>Nady-Monte 4</w:t>
      </w:r>
    </w:p>
    <w:p>
      <w:r>
        <w:t>Montelukast (dưới dạng montelukast natri 4,160mg) 4mg</w:t>
      </w:r>
    </w:p>
    <w:p>
      <w:r>
        <w:t>Thuốc cốm</w:t>
      </w:r>
    </w:p>
    <w:p>
      <w:r>
        <w:t>Hộp 7 gói x 0,5g, Hộp 28 gói x 0,5g</w:t>
      </w:r>
    </w:p>
    <w:p>
      <w:r>
        <w:t>NSX</w:t>
      </w:r>
    </w:p>
    <w:p>
      <w:r>
        <w:t>24</w:t>
      </w:r>
    </w:p>
    <w:p>
      <w:r>
        <w:t>893110729524</w:t>
      </w:r>
    </w:p>
    <w:p>
      <w:r>
        <w:t>31</w:t>
      </w:r>
    </w:p>
    <w:p>
      <w:r>
        <w:t>Nady-Valsartan Hct 80/12.5</w:t>
      </w:r>
    </w:p>
    <w:p>
      <w:r>
        <w:t>Hydroclorothiazid</w:t>
      </w:r>
    </w:p>
    <w:p>
      <w:r>
        <w:t>12,5mg; Valsartan 80mg</w:t>
      </w:r>
    </w:p>
    <w:p>
      <w:r>
        <w:t>Viên nén bao phim</w:t>
      </w:r>
    </w:p>
    <w:p>
      <w:r>
        <w:t>Hộp 3 vỉ x 10 viên; Hộp 10 vỉ x 10 viên</w:t>
      </w:r>
    </w:p>
    <w:p>
      <w:r>
        <w:t>NSX</w:t>
      </w:r>
    </w:p>
    <w:p>
      <w:r>
        <w:t>36</w:t>
      </w:r>
    </w:p>
    <w:p>
      <w:r>
        <w:t>893110729624</w:t>
      </w:r>
    </w:p>
    <w:p>
      <w:r>
        <w:t>32</w:t>
      </w:r>
    </w:p>
    <w:p>
      <w:r>
        <w:t>Newrib 5</w:t>
      </w:r>
    </w:p>
    <w:p>
      <w:r>
        <w:t>Aripiprazol 5mg</w:t>
      </w:r>
    </w:p>
    <w:p>
      <w:r>
        <w:t>viên nén</w:t>
      </w:r>
    </w:p>
    <w:p>
      <w:r>
        <w:t>Hộp 2 vỉ x 7 viên, Hộp 4 vỉ x 7 viên, Hộp 3 vỉ x 10 viên, Hộp 6 vỉ x 10 viên, Hộp 10 vỉ x 10 viên, Chai 100 viên, Chai 200 viên</w:t>
      </w:r>
    </w:p>
    <w:p>
      <w:r>
        <w:t>NSX</w:t>
      </w:r>
    </w:p>
    <w:p>
      <w:r>
        <w:t>36</w:t>
      </w:r>
    </w:p>
    <w:p>
      <w:r>
        <w:t>893110729724</w:t>
      </w:r>
    </w:p>
    <w:p>
      <w:r>
        <w:t>13. Cơ sở đăng ký: Công ty cổ phần dược phẩm Agimexpharm  (Địa chỉ: 27 Nguyễn Thái Học, Phường Mỹ Bình, Thành phố Long Xuyên, Tỉnh An Giang, Việt Nam)</w:t>
      </w:r>
    </w:p>
    <w:p>
      <w:r>
        <w:t>13.1. Cơ sở sản xuất: Chi nhánh công ty cổ phần dược phẩm Agimexpharm- Nhà máy sản xuất dược phẩm Agimexpharm  (Địa chỉ: Đường Vũ Trọng Phụng - Khóm Thạnh An - P. Mỹ Thới - TP. Long Xuyên - An Giang, Việt Nam)</w:t>
      </w:r>
    </w:p>
    <w:p>
      <w:r>
        <w:t>33</w:t>
      </w:r>
    </w:p>
    <w:p>
      <w:r>
        <w:t>Agivastar 20</w:t>
      </w:r>
    </w:p>
    <w:p>
      <w:r>
        <w:t>Pravastatin natri 20mg</w:t>
      </w:r>
    </w:p>
    <w:p>
      <w:r>
        <w:t>Viên nén</w:t>
      </w:r>
    </w:p>
    <w:p>
      <w:r>
        <w:t>Hộp 3 vỉ x 10 viên</w:t>
      </w:r>
    </w:p>
    <w:p>
      <w:r>
        <w:t>NSX</w:t>
      </w:r>
    </w:p>
    <w:p>
      <w:r>
        <w:t>36</w:t>
      </w:r>
    </w:p>
    <w:p>
      <w:r>
        <w:t>893110729824</w:t>
      </w:r>
    </w:p>
    <w:p>
      <w:r>
        <w:t>34</w:t>
      </w:r>
    </w:p>
    <w:p>
      <w:r>
        <w:t>Bismuth</w:t>
      </w:r>
    </w:p>
    <w:p>
      <w:r>
        <w:t>Bismuth oxid (dưới dạng Bismuth trikali dicitrat) 120mg</w:t>
      </w:r>
    </w:p>
    <w:p>
      <w:r>
        <w:t>Viên nén bao phim</w:t>
      </w:r>
    </w:p>
    <w:p>
      <w:r>
        <w:t>Hộp 6 vỉ x 10 viên</w:t>
      </w:r>
    </w:p>
    <w:p>
      <w:r>
        <w:t>NSX</w:t>
      </w:r>
    </w:p>
    <w:p>
      <w:r>
        <w:t>36</w:t>
      </w:r>
    </w:p>
    <w:p>
      <w:r>
        <w:t>893110729924</w:t>
      </w:r>
    </w:p>
    <w:p>
      <w:r>
        <w:t>35</w:t>
      </w:r>
    </w:p>
    <w:p>
      <w:r>
        <w:t>Criatam</w:t>
      </w:r>
    </w:p>
    <w:p>
      <w:r>
        <w:t>Piracetam 20% (w/v)</w:t>
      </w:r>
    </w:p>
    <w:p>
      <w:r>
        <w:t>Dung dịch uống</w:t>
      </w:r>
    </w:p>
    <w:p>
      <w:r>
        <w:t>Hộp 10 gói x 4ml, Hộp 20 gói x 4ml, Hộp 30 gói x 4ml, Hộp 10 gói x 12ml, Hộp 20 gói x 12ml, Hộp 30 gói x 12ml; Hộp 1 chai x 30ml, Hộp 1 chai x 60ml, Hộp 1 chai x 100ml</w:t>
      </w:r>
    </w:p>
    <w:p>
      <w:r>
        <w:t>NSX</w:t>
      </w:r>
    </w:p>
    <w:p>
      <w:r>
        <w:t>36</w:t>
      </w:r>
    </w:p>
    <w:p>
      <w:r>
        <w:t>893110730024</w:t>
      </w:r>
    </w:p>
    <w:p>
      <w:r>
        <w:t>36</w:t>
      </w:r>
    </w:p>
    <w:p>
      <w:r>
        <w:t>Dolgencap</w:t>
      </w:r>
    </w:p>
    <w:p>
      <w:r>
        <w:t>Cafein 25mg; Paracetamol 500mg; Phenylephrin hydroclorid 6,1mg</w:t>
      </w:r>
    </w:p>
    <w:p>
      <w:r>
        <w:t>Viên nang cứng</w:t>
      </w:r>
    </w:p>
    <w:p>
      <w:r>
        <w:t>Hộp 3 vỉ x 10 viên, Hộp 6 vỉ x 10 viên, Hộp 10 vỉ x 10 viên, Hộp 20 vỉ x 10 viên; Hộp 1 chai x 30 viên, Hộp 1 chai x 50 viên, Hộp 1 chai x 100 viên, Chai 200 viên, Chai 300 viên, Chai 500 viên</w:t>
      </w:r>
    </w:p>
    <w:p>
      <w:r>
        <w:t>NSX</w:t>
      </w:r>
    </w:p>
    <w:p>
      <w:r>
        <w:t>36</w:t>
      </w:r>
    </w:p>
    <w:p>
      <w:r>
        <w:t>893100730124</w:t>
      </w:r>
    </w:p>
    <w:p>
      <w:r>
        <w:t>37</w:t>
      </w:r>
    </w:p>
    <w:p>
      <w:r>
        <w:t>Itamlop 40</w:t>
      </w:r>
    </w:p>
    <w:p>
      <w:r>
        <w:t>Citalopram (dưới dạng Citalopram hydrobromid) 40mg</w:t>
      </w:r>
    </w:p>
    <w:p>
      <w:r>
        <w:t>Viên nén bao phim</w:t>
      </w:r>
    </w:p>
    <w:p>
      <w:r>
        <w:t>Hộp 2 vỉ x 10 viên, Hộp 3 vỉ x 10 viên, Hộp 4 vỉ x 10 viên, Hộp 5 x 10 viên, Hộp 6 vỉ x 10 viên, Hộp 10 vỉ x 10 viên</w:t>
      </w:r>
    </w:p>
    <w:p>
      <w:r>
        <w:t>NSX</w:t>
      </w:r>
    </w:p>
    <w:p>
      <w:r>
        <w:t>36</w:t>
      </w:r>
    </w:p>
    <w:p>
      <w:r>
        <w:t>893110730224</w:t>
      </w:r>
    </w:p>
    <w:p>
      <w:r>
        <w:t>38</w:t>
      </w:r>
    </w:p>
    <w:p>
      <w:r>
        <w:t>Levgesti</w:t>
      </w:r>
    </w:p>
    <w:p>
      <w:r>
        <w:t>Levonorgestrel 30µg (mcg)</w:t>
      </w:r>
    </w:p>
    <w:p>
      <w:r>
        <w:t>Viên nén</w:t>
      </w:r>
    </w:p>
    <w:p>
      <w:r>
        <w:t>Hộp 01 vỉ x 28 viên</w:t>
      </w:r>
    </w:p>
    <w:p>
      <w:r>
        <w:t>DĐVN</w:t>
      </w:r>
    </w:p>
    <w:p>
      <w:r>
        <w:t>V</w:t>
      </w:r>
    </w:p>
    <w:p>
      <w:r>
        <w:t>36</w:t>
      </w:r>
    </w:p>
    <w:p>
      <w:r>
        <w:t>893100730324</w:t>
      </w:r>
    </w:p>
    <w:p>
      <w:r>
        <w:t>39</w:t>
      </w:r>
    </w:p>
    <w:p>
      <w:r>
        <w:t>Sitagibes 25</w:t>
      </w:r>
    </w:p>
    <w:p>
      <w:r>
        <w:t>Sitagliptin (dưới dạng Sitagliptin phosphat monohydrat) 25mg</w:t>
      </w:r>
    </w:p>
    <w:p>
      <w:r>
        <w:t>Viên nén bao phim</w:t>
      </w:r>
    </w:p>
    <w:p>
      <w:r>
        <w:t>Hộp 03 vỉ x 10 viên, Hộp 06 vỉ x 10 viên, Hộp 10 vỉ x 10 viên</w:t>
      </w:r>
    </w:p>
    <w:p>
      <w:r>
        <w:t>NSX</w:t>
      </w:r>
    </w:p>
    <w:p>
      <w:r>
        <w:t>36</w:t>
      </w:r>
    </w:p>
    <w:p>
      <w:r>
        <w:t>893110730424</w:t>
      </w:r>
    </w:p>
    <w:p>
      <w:r>
        <w:t>40</w:t>
      </w:r>
    </w:p>
    <w:p>
      <w:r>
        <w:t>Pleminos</w:t>
      </w:r>
    </w:p>
    <w:p>
      <w:r>
        <w:t>Diosmin 600mg</w:t>
      </w:r>
    </w:p>
    <w:p>
      <w:r>
        <w:t>Viên nén bao phim</w:t>
      </w:r>
    </w:p>
    <w:p>
      <w:r>
        <w:t>Hộp 02 vỉ x 15 viên, Hộp 04 vỉ x 15 viên, Hộp 10 vỉ x 15 viên, Hộp 20 vỉ x 15 viên, Hộp 03 vỉ x 10 viên, Hộp 06 vỉ x 10 viên, Hộp 10 vỉ x 10 viên, Hộp 1 chai x 30 viên, Hộp 1 chai x 60 viên, Hộp 1 chai x 100 viên</w:t>
      </w:r>
    </w:p>
    <w:p>
      <w:r>
        <w:t>NSX</w:t>
      </w:r>
    </w:p>
    <w:p>
      <w:r>
        <w:t>36</w:t>
      </w:r>
    </w:p>
    <w:p>
      <w:r>
        <w:t>893110730524</w:t>
      </w:r>
    </w:p>
    <w:p>
      <w:r>
        <w:t>14. Cơ sở đăng ký: Công ty cổ phần dược phẩm Am Vi  (Địa chỉ: Lô B14-3,4, đường N13, khu công nghiệp Đông Nam, xã Hòa Phú, huyện Củ Chi, thành phố Hồ Chí Minh, Việt Nam)</w:t>
      </w:r>
    </w:p>
    <w:p>
      <w:r>
        <w:t>14.1. Cơ sở sản xuất: Công ty cổ phần dược phẩm Am Vi  (Địa chỉ: Lô B14-3,4, đường N13, khu công nghiệp Đông Nam, xã Hòa Phú, huyện Củ Chi, thành phố Hồ Chí Minh, Việt Nam)</w:t>
      </w:r>
    </w:p>
    <w:p>
      <w:r>
        <w:t>41</w:t>
      </w:r>
    </w:p>
    <w:p>
      <w:r>
        <w:t>Cefepime 1g</w:t>
      </w:r>
    </w:p>
    <w:p>
      <w:r>
        <w:t>Cefepime (dưới dạng Cefepime for injection (Sterile dry mixture of Cefepime hydrochloride and L- arginine)) 1g</w:t>
      </w:r>
    </w:p>
    <w:p>
      <w:r>
        <w:t>Thuốc bột pha tiêm</w:t>
      </w:r>
    </w:p>
    <w:p>
      <w:r>
        <w:t>Hộp 20 lọ</w:t>
      </w:r>
    </w:p>
    <w:p>
      <w:r>
        <w:t>NSX</w:t>
      </w:r>
    </w:p>
    <w:p>
      <w:r>
        <w:t>24</w:t>
      </w:r>
    </w:p>
    <w:p>
      <w:r>
        <w:t>893110730624</w:t>
      </w:r>
    </w:p>
    <w:p>
      <w:r>
        <w:t>42</w:t>
      </w:r>
    </w:p>
    <w:p>
      <w:r>
        <w:t>Avecicin 500</w:t>
      </w:r>
    </w:p>
    <w:p>
      <w:r>
        <w:t>Amikacin (dưới dạng Amikacin sulfate 1:2) 500mg/100ml</w:t>
      </w:r>
    </w:p>
    <w:p>
      <w:r>
        <w:t>Dung dịch tiêm truyền tĩnh mạch</w:t>
      </w:r>
    </w:p>
    <w:p>
      <w:r>
        <w:t>Hộp 10, 20, 50 túi x 100ml</w:t>
      </w:r>
    </w:p>
    <w:p>
      <w:r>
        <w:t>NSX</w:t>
      </w:r>
    </w:p>
    <w:p>
      <w:r>
        <w:t>24</w:t>
      </w:r>
    </w:p>
    <w:p>
      <w:r>
        <w:t>893110730724</w:t>
      </w:r>
    </w:p>
    <w:p>
      <w:r>
        <w:t>14.2. Cơ sở sản xuất và đóng gói sơ cấp: CCL Pharmaceuticals (Pvt.) Ltd.  (Địa chỉ: 62 Industrial Estate, Kot Lakhpat, Lahore, Pakistan)</w:t>
      </w:r>
    </w:p>
    <w:p>
      <w:r>
        <w:t>Cơ sở đóng gói thứ cấp: Công ty cổ phần dược phẩm Am Vi  (Địa chỉ: Lô B14-3,4, đường N13, khu công nghiệp Đông Nam, xã Hòa Phú, huyện Củ Chi, thành phố Hồ Chí Minh, Việt Nam)</w:t>
      </w:r>
    </w:p>
    <w:p>
      <w:r>
        <w:t>43</w:t>
      </w:r>
    </w:p>
    <w:p>
      <w:r>
        <w:t>CCL Valam 10/160 Tablet</w:t>
      </w:r>
    </w:p>
    <w:p>
      <w:r>
        <w:t>Amlodipine (dưới dạng Amlodipine besilate) 10mg; Valsartan 160mg</w:t>
      </w:r>
    </w:p>
    <w:p>
      <w:r>
        <w:t>Viên nén bao phim</w:t>
      </w:r>
    </w:p>
    <w:p>
      <w:r>
        <w:t>Hộp 2 vỉ x 7 viên; Hộp 4 vỉ x 7 viên</w:t>
      </w:r>
    </w:p>
    <w:p>
      <w:r>
        <w:t>NSX</w:t>
      </w:r>
    </w:p>
    <w:p>
      <w:r>
        <w:t>24</w:t>
      </w:r>
    </w:p>
    <w:p>
      <w:r>
        <w:t>893110730824</w:t>
      </w:r>
    </w:p>
    <w:p>
      <w:r>
        <w:t>15. Cơ sở đăng ký: Công ty Cổ phần Dược phẩm Ampharco U.S.A  (Địa chỉ: Khu công nghiệp Nhơn Trạch 3, thị trấn Hiệp Phước, huyện Nhơn Trạch, tỉnh Đồng Nai, Việt Nam)</w:t>
      </w:r>
    </w:p>
    <w:p>
      <w:r>
        <w:t>15.1. Cơ sở sản xuất: Công ty Cổ phần Dược phẩm Ampharco U.S.A  (Địa chỉ: Khu công nghiệp Nhơn Trạch 3, thị trấn Hiệp Phước, huyện Nhơn Trạch, tỉnh Đồng Nai, Việt Nam)</w:t>
      </w:r>
    </w:p>
    <w:p>
      <w:r>
        <w:t>44</w:t>
      </w:r>
    </w:p>
    <w:p>
      <w:r>
        <w:t>Acneapc</w:t>
      </w:r>
    </w:p>
    <w:p>
      <w:r>
        <w:t>Acid azelaic 20% (w/w)</w:t>
      </w:r>
    </w:p>
    <w:p>
      <w:r>
        <w:t>Kem bôi da</w:t>
      </w:r>
    </w:p>
    <w:p>
      <w:r>
        <w:t>Hộp 1 tuýp x10g, Hộp 1 tuýp x15 g, Hộp 1 tuýp x 30 g, tuýp nhôm; Hộp 1 tuýp x 10g, Hộp 1 tuýp x 15g, Hộp 1 tuýp x 30g, tuýp nhựa</w:t>
      </w:r>
    </w:p>
    <w:p>
      <w:r>
        <w:t>NSX</w:t>
      </w:r>
    </w:p>
    <w:p>
      <w:r>
        <w:t>36</w:t>
      </w:r>
    </w:p>
    <w:p>
      <w:r>
        <w:t>893110730924</w:t>
      </w:r>
    </w:p>
    <w:p>
      <w:r>
        <w:t>45</w:t>
      </w:r>
    </w:p>
    <w:p>
      <w:r>
        <w:t>Tacanapc 4</w:t>
      </w:r>
    </w:p>
    <w:p>
      <w:r>
        <w:t>Candesartan cilexetil 4mg</w:t>
      </w:r>
    </w:p>
    <w:p>
      <w:r>
        <w:t>Viên nén</w:t>
      </w:r>
    </w:p>
    <w:p>
      <w:r>
        <w:t>Hộp 1 vỉ x 10 viên, Hộp 3 vỉ x 10 viên, Hộp 10 vỉ x 10 viên, Vỉ nhôm - nhôm; Hộp 1 vỉ x 10 viên, Hộp 3 vỉ x 10 viên, Hộp 10 vỉ x 10 viên, Vỉ nhôm - PVDC</w:t>
      </w:r>
    </w:p>
    <w:p>
      <w:r>
        <w:t>NSX</w:t>
      </w:r>
    </w:p>
    <w:p>
      <w:r>
        <w:t>24</w:t>
      </w:r>
    </w:p>
    <w:p>
      <w:r>
        <w:t>893110731024</w:t>
      </w:r>
    </w:p>
    <w:p>
      <w:r>
        <w:t>16. Cơ sở đăng ký: Công ty cổ phần dược phẩm An Thiên  (Địa chỉ: 314 Bông Sao, phường 5, quận 8, Tp.Hồ Chí Minh, Việt Nam)</w:t>
      </w:r>
    </w:p>
    <w:p>
      <w:r>
        <w:t>16.1. Cơ sở sản xuất: Công ty cổ phần dược phẩm An Thiên  (Địa chỉ: Lô C16, Đường số 9, khu công nghiệp Hiệp Phước, Xã Hiệp Phước, Huyện Nhà Bè, Thành phố Hồ Chí Minh, Việt Nam)</w:t>
      </w:r>
    </w:p>
    <w:p>
      <w:r>
        <w:t>46</w:t>
      </w:r>
    </w:p>
    <w:p>
      <w:r>
        <w:t>A.T Acyclovir 5%</w:t>
      </w:r>
    </w:p>
    <w:p>
      <w:r>
        <w:t>Acyclovir 5% (w/w)</w:t>
      </w:r>
    </w:p>
    <w:p>
      <w:r>
        <w:t>Kem bôi da</w:t>
      </w:r>
    </w:p>
    <w:p>
      <w:r>
        <w:t>Hộp 1 tuýp 5g, 10g, 15g, 20g, 25g, 30g</w:t>
      </w:r>
    </w:p>
    <w:p>
      <w:r>
        <w:t>NSX</w:t>
      </w:r>
    </w:p>
    <w:p>
      <w:r>
        <w:t>24</w:t>
      </w:r>
    </w:p>
    <w:p>
      <w:r>
        <w:t>893100731124</w:t>
      </w:r>
    </w:p>
    <w:p>
      <w:r>
        <w:t>47</w:t>
      </w:r>
    </w:p>
    <w:p>
      <w:r>
        <w:t>A.T Cetam 200 mg/ml</w:t>
      </w:r>
    </w:p>
    <w:p>
      <w:r>
        <w:t>Piracetam 200mg/ml</w:t>
      </w:r>
    </w:p>
    <w:p>
      <w:r>
        <w:t>Dung dịch tiêm truyền</w:t>
      </w:r>
    </w:p>
    <w:p>
      <w:r>
        <w:t>Hộp 1 lọ, 3 lọ, 5 lọ, 10 lọ x 15ml, Hộp 1 lọ, 3 lọ, 5 lọ, 10 lọ x 20ml, Hộp 1 lọ x 60ml</w:t>
      </w:r>
    </w:p>
    <w:p>
      <w:r>
        <w:t>NSX</w:t>
      </w:r>
    </w:p>
    <w:p>
      <w:r>
        <w:t>24</w:t>
      </w:r>
    </w:p>
    <w:p>
      <w:r>
        <w:t>893110731224</w:t>
      </w:r>
    </w:p>
    <w:p>
      <w:r>
        <w:t>48</w:t>
      </w:r>
    </w:p>
    <w:p>
      <w:r>
        <w:t>A.T Granisetron Inj 1 mg/ml</w:t>
      </w:r>
    </w:p>
    <w:p>
      <w:r>
        <w:t>Granisetron (dưới dạng Granisetron hydrochloride) 1mg/ml</w:t>
      </w:r>
    </w:p>
    <w:p>
      <w:r>
        <w:t>Dung dịch đậm đặc để tiêm, tiêm truyền</w:t>
      </w:r>
    </w:p>
    <w:p>
      <w:r>
        <w:t>Hộp 5 ống, 10 ống, 20 ống x 1ml, Hộp 5 ống, 10 ống, 20 ống x 3ml</w:t>
      </w:r>
    </w:p>
    <w:p>
      <w:r>
        <w:t>NSX</w:t>
      </w:r>
    </w:p>
    <w:p>
      <w:r>
        <w:t>30</w:t>
      </w:r>
    </w:p>
    <w:p>
      <w:r>
        <w:t>893110731324</w:t>
      </w:r>
    </w:p>
    <w:p>
      <w:r>
        <w:t>49</w:t>
      </w:r>
    </w:p>
    <w:p>
      <w:r>
        <w:t>A.T Pepcone</w:t>
      </w:r>
    </w:p>
    <w:p>
      <w:r>
        <w:t>Dimethicone 3.000mg; Guaiazulene 4mg</w:t>
      </w:r>
    </w:p>
    <w:p>
      <w:r>
        <w:t>Gel uống</w:t>
      </w:r>
    </w:p>
    <w:p>
      <w:r>
        <w:t>Hộp 20 gói, 30 gói, 50 gói x 10g</w:t>
      </w:r>
    </w:p>
    <w:p>
      <w:r>
        <w:t>NSX</w:t>
      </w:r>
    </w:p>
    <w:p>
      <w:r>
        <w:t>36</w:t>
      </w:r>
    </w:p>
    <w:p>
      <w:r>
        <w:t>893100731424</w:t>
      </w:r>
    </w:p>
    <w:p>
      <w:r>
        <w:t>50</w:t>
      </w:r>
    </w:p>
    <w:p>
      <w:r>
        <w:t>A.T Teicoplanin 400</w:t>
      </w:r>
    </w:p>
    <w:p>
      <w:r>
        <w:t>Teicoplanin 400mg</w:t>
      </w:r>
    </w:p>
    <w:p>
      <w:r>
        <w:t>Bột đông khô pha tiêm</w:t>
      </w:r>
    </w:p>
    <w:p>
      <w:r>
        <w:t>Hộp 1 lọ bột đông khô pha tiêm + 1 ống dung môi 5ml; Hộp 3 lọ bột đông khô pha tiêm + 3 ống dung môi 5ml; Hộp 5 lọ bột đông khô pha tiêm + 5 ống dung môi 5ml</w:t>
      </w:r>
    </w:p>
    <w:p>
      <w:r>
        <w:t>NSX</w:t>
      </w:r>
    </w:p>
    <w:p>
      <w:r>
        <w:t>24</w:t>
      </w:r>
    </w:p>
    <w:p>
      <w:r>
        <w:t>893115731524</w:t>
      </w:r>
    </w:p>
    <w:p>
      <w:r>
        <w:t>51</w:t>
      </w:r>
    </w:p>
    <w:p>
      <w:r>
        <w:t>Atiferlin 300 mg</w:t>
      </w:r>
    </w:p>
    <w:p>
      <w:r>
        <w:t>Ferrous fumarate (Sắt (II) fumarat) (tương đương 100mg sắt nguyên tố) 300mg</w:t>
      </w:r>
    </w:p>
    <w:p>
      <w:r>
        <w:t>Viên nang cứng</w:t>
      </w:r>
    </w:p>
    <w:p>
      <w:r>
        <w:t>Hộp 2 vỉ, 3 vỉ, 5 vỉ, 10 vỉ x 10 viên, Hộp 1 chai 30 viên, 60 viên, 100 viên</w:t>
      </w:r>
    </w:p>
    <w:p>
      <w:r>
        <w:t>NSX</w:t>
      </w:r>
    </w:p>
    <w:p>
      <w:r>
        <w:t>24</w:t>
      </w:r>
    </w:p>
    <w:p>
      <w:r>
        <w:t>893100731624</w:t>
      </w:r>
    </w:p>
    <w:p>
      <w:r>
        <w:t>52</w:t>
      </w:r>
    </w:p>
    <w:p>
      <w:r>
        <w:t>Atilastin 2,5 mg/ml</w:t>
      </w:r>
    </w:p>
    <w:p>
      <w:r>
        <w:t>Bilastine 2,5mg/ml</w:t>
      </w:r>
    </w:p>
    <w:p>
      <w:r>
        <w:t>Dung dịch uống</w:t>
      </w:r>
    </w:p>
    <w:p>
      <w:r>
        <w:t>Hộp 20 ống, 30 ống, 50 ống x 4ml, Hộp 20 gói, 30 gói, 50 gói x 4ml, Hộp 1 chai 30ml, 60ml, 100ml</w:t>
      </w:r>
    </w:p>
    <w:p>
      <w:r>
        <w:t>NSX</w:t>
      </w:r>
    </w:p>
    <w:p>
      <w:r>
        <w:t>36</w:t>
      </w:r>
    </w:p>
    <w:p>
      <w:r>
        <w:t>893110731724</w:t>
      </w:r>
    </w:p>
    <w:p>
      <w:r>
        <w:t>53</w:t>
      </w:r>
    </w:p>
    <w:p>
      <w:r>
        <w:t>Atimucosa</w:t>
      </w:r>
    </w:p>
    <w:p>
      <w:r>
        <w:t>Rebamipide 100mg</w:t>
      </w:r>
    </w:p>
    <w:p>
      <w:r>
        <w:t>Thuốc cốm</w:t>
      </w:r>
    </w:p>
    <w:p>
      <w:r>
        <w:t>Hộp 10 gói, 20 gói, 30 gói x 2g</w:t>
      </w:r>
    </w:p>
    <w:p>
      <w:r>
        <w:t>NSX</w:t>
      </w:r>
    </w:p>
    <w:p>
      <w:r>
        <w:t>36</w:t>
      </w:r>
    </w:p>
    <w:p>
      <w:r>
        <w:t>893110731824</w:t>
      </w:r>
    </w:p>
    <w:p>
      <w:r>
        <w:t>54</w:t>
      </w:r>
    </w:p>
    <w:p>
      <w:r>
        <w:t>Atinazol 200 mg Tab</w:t>
      </w:r>
    </w:p>
    <w:p>
      <w:r>
        <w:t>Voriconazole 200mg</w:t>
      </w:r>
    </w:p>
    <w:p>
      <w:r>
        <w:t>Viên nén bao phim</w:t>
      </w:r>
    </w:p>
    <w:p>
      <w:r>
        <w:t>Hộp 2 vỉ, 3 vỉ, 5 vỉ, 10 vỉ x 10 viên, Hộp 1 chai x 30 viên, 60 viên, 100 viên</w:t>
      </w:r>
    </w:p>
    <w:p>
      <w:r>
        <w:t>NSX</w:t>
      </w:r>
    </w:p>
    <w:p>
      <w:r>
        <w:t>36</w:t>
      </w:r>
    </w:p>
    <w:p>
      <w:r>
        <w:t>893110731924</w:t>
      </w:r>
    </w:p>
    <w:p>
      <w:r>
        <w:t>55</w:t>
      </w:r>
    </w:p>
    <w:p>
      <w:r>
        <w:t>Bismucel</w:t>
      </w:r>
    </w:p>
    <w:p>
      <w:r>
        <w:t>Bismuth subsalicylate 525,6mg/30ml</w:t>
      </w:r>
    </w:p>
    <w:p>
      <w:r>
        <w:t>Hỗn dịch uống</w:t>
      </w:r>
    </w:p>
    <w:p>
      <w:r>
        <w:t>Hộp 20 gói, 30 gói, 50 gói x 30ml, Hộp 1 chai 30ml, 60ml, 90ml, 120ml, 150ml</w:t>
      </w:r>
    </w:p>
    <w:p>
      <w:r>
        <w:t>NSX</w:t>
      </w:r>
    </w:p>
    <w:p>
      <w:r>
        <w:t>36</w:t>
      </w:r>
    </w:p>
    <w:p>
      <w:r>
        <w:t>893100732024</w:t>
      </w:r>
    </w:p>
    <w:p>
      <w:r>
        <w:t>56</w:t>
      </w:r>
    </w:p>
    <w:p>
      <w:r>
        <w:t>Ecotaline 5 mg</w:t>
      </w:r>
    </w:p>
    <w:p>
      <w:r>
        <w:t>Terbutaline sulfate 5mg</w:t>
      </w:r>
    </w:p>
    <w:p>
      <w:r>
        <w:t>Viên nén</w:t>
      </w:r>
    </w:p>
    <w:p>
      <w:r>
        <w:t>Hộp 2 vỉ, 3 vỉ, 5 vỉ, 10 vỉ x 10 viên, Hộp 1 chai 30 viên, 60 viên, 100 viên</w:t>
      </w:r>
    </w:p>
    <w:p>
      <w:r>
        <w:t>NSX</w:t>
      </w:r>
    </w:p>
    <w:p>
      <w:r>
        <w:t>36</w:t>
      </w:r>
    </w:p>
    <w:p>
      <w:r>
        <w:t>893115732124</w:t>
      </w:r>
    </w:p>
    <w:p>
      <w:r>
        <w:t>57</w:t>
      </w:r>
    </w:p>
    <w:p>
      <w:r>
        <w:t>Fexofenadine Hydrochloride 180 mg</w:t>
      </w:r>
    </w:p>
    <w:p>
      <w:r>
        <w:t>Fexofenadine hydrochloride 180mg</w:t>
      </w:r>
    </w:p>
    <w:p>
      <w:r>
        <w:t>Viên nén bao phim</w:t>
      </w:r>
    </w:p>
    <w:p>
      <w:r>
        <w:t>Hộp 2 vỉ, 3 vỉ, 5 vỉ, 10 vỉ x 10 viên; Hộp 1 chai 30 viên, 60 viên, 100 viên</w:t>
      </w:r>
    </w:p>
    <w:p>
      <w:r>
        <w:t>NSX</w:t>
      </w:r>
    </w:p>
    <w:p>
      <w:r>
        <w:t>36</w:t>
      </w:r>
    </w:p>
    <w:p>
      <w:r>
        <w:t>893100732224</w:t>
      </w:r>
    </w:p>
    <w:p>
      <w:r>
        <w:t>58</w:t>
      </w:r>
    </w:p>
    <w:p>
      <w:r>
        <w:t>Kaiten 2,5 mg/ml</w:t>
      </w:r>
    </w:p>
    <w:p>
      <w:r>
        <w:t>Dexketoprofen (dưới dạng Dexketoprofen trometamol) 2,5mg/ml</w:t>
      </w:r>
    </w:p>
    <w:p>
      <w:r>
        <w:t>Dung dịch uống</w:t>
      </w:r>
    </w:p>
    <w:p>
      <w:r>
        <w:t>Hộp 20 ống, 30 ống, 50 ống x 10ml, Hộp 20 gói, 30 gói, 50 gói x 10ml; Hộp 1 chai 30ml, 60ml, 100ml, kèm 1 cốc đong</w:t>
      </w:r>
    </w:p>
    <w:p>
      <w:r>
        <w:t>NSX</w:t>
      </w:r>
    </w:p>
    <w:p>
      <w:r>
        <w:t>24</w:t>
      </w:r>
    </w:p>
    <w:p>
      <w:r>
        <w:t>893110732324</w:t>
      </w:r>
    </w:p>
    <w:p>
      <w:r>
        <w:t>59</w:t>
      </w:r>
    </w:p>
    <w:p>
      <w:r>
        <w:t>Kaiten 25 mg</w:t>
      </w:r>
    </w:p>
    <w:p>
      <w:r>
        <w:t>Dexketoprofen (dưới dạng Dexketoprofen trometamol) 25mg</w:t>
      </w:r>
    </w:p>
    <w:p>
      <w:r>
        <w:t>Viên nén bao phim</w:t>
      </w:r>
    </w:p>
    <w:p>
      <w:r>
        <w:t>Hộp 2 vỉ, 3 vỉ, 5 vỉ, 10 vỉ x 10 viên, Hộp 1 chai 30 viên, 60 viên, 100 viên</w:t>
      </w:r>
    </w:p>
    <w:p>
      <w:r>
        <w:t>NSX</w:t>
      </w:r>
    </w:p>
    <w:p>
      <w:r>
        <w:t>36</w:t>
      </w:r>
    </w:p>
    <w:p>
      <w:r>
        <w:t>893110732424</w:t>
      </w:r>
    </w:p>
    <w:p>
      <w:r>
        <w:t>60</w:t>
      </w:r>
    </w:p>
    <w:p>
      <w:r>
        <w:t>Magpotas 325/400</w:t>
      </w:r>
    </w:p>
    <w:p>
      <w:r>
        <w:t>Methocarbamol 400mg; Paracetamol 325mg</w:t>
      </w:r>
    </w:p>
    <w:p>
      <w:r>
        <w:t>Viên nén</w:t>
      </w:r>
    </w:p>
    <w:p>
      <w:r>
        <w:t>Hộp 2 vỉ, 3 vỉ, 5 vỉ, 10 vỉ x 10 viên, Hộp 1 chai 30 viên, 60 viên, 100 viên</w:t>
      </w:r>
    </w:p>
    <w:p>
      <w:r>
        <w:t>NSX</w:t>
      </w:r>
    </w:p>
    <w:p>
      <w:r>
        <w:t>36</w:t>
      </w:r>
    </w:p>
    <w:p>
      <w:r>
        <w:t>893110732524</w:t>
      </w:r>
    </w:p>
    <w:p>
      <w:r>
        <w:t>61</w:t>
      </w:r>
    </w:p>
    <w:p>
      <w:r>
        <w:t>Metpredni 32 A.T</w:t>
      </w:r>
    </w:p>
    <w:p>
      <w:r>
        <w:t>Methylprednisolone 32mg</w:t>
      </w:r>
    </w:p>
    <w:p>
      <w:r>
        <w:t>Viên nén</w:t>
      </w:r>
    </w:p>
    <w:p>
      <w:r>
        <w:t>Hộp 2 vỉ, 3 vỉ, 5 vỉ, 10 vỉ x 10 viên, Hộp 1 chai 30 viên, 60 viên, 100 viên</w:t>
      </w:r>
    </w:p>
    <w:p>
      <w:r>
        <w:t>NSX</w:t>
      </w:r>
    </w:p>
    <w:p>
      <w:r>
        <w:t>36</w:t>
      </w:r>
    </w:p>
    <w:p>
      <w:r>
        <w:t>893110732624</w:t>
      </w:r>
    </w:p>
    <w:p>
      <w:r>
        <w:t>62</w:t>
      </w:r>
    </w:p>
    <w:p>
      <w:r>
        <w:t>Prilozil 10 mg</w:t>
      </w:r>
    </w:p>
    <w:p>
      <w:r>
        <w:t>Benazepril hydrochloride 10mg</w:t>
      </w:r>
    </w:p>
    <w:p>
      <w:r>
        <w:t>Viên nén bao phim</w:t>
      </w:r>
    </w:p>
    <w:p>
      <w:r>
        <w:t>Hộp 2 vỉ, 3 vỉ, 5 vỉ, 10 vỉ x 10 viên, Hộp 1 chai 30 viên, 60 viên, 100 viên</w:t>
      </w:r>
    </w:p>
    <w:p>
      <w:r>
        <w:t>NSX</w:t>
      </w:r>
    </w:p>
    <w:p>
      <w:r>
        <w:t>24</w:t>
      </w:r>
    </w:p>
    <w:p>
      <w:r>
        <w:t>893110732724</w:t>
      </w:r>
    </w:p>
    <w:p>
      <w:r>
        <w:t>63</w:t>
      </w:r>
    </w:p>
    <w:p>
      <w:r>
        <w:t>Prilozil 5 mg</w:t>
      </w:r>
    </w:p>
    <w:p>
      <w:r>
        <w:t>Benazepril hydrochloride 5mg</w:t>
      </w:r>
    </w:p>
    <w:p>
      <w:r>
        <w:t>Viên nén bao phim</w:t>
      </w:r>
    </w:p>
    <w:p>
      <w:r>
        <w:t>Hộp 2 vỉ, 3 vỉ, 5 vỉ, 10 vỉ x 10 viên, Hộp 1 chai 30 viên, 60 viên, 100 viên</w:t>
      </w:r>
    </w:p>
    <w:p>
      <w:r>
        <w:t>NSX</w:t>
      </w:r>
    </w:p>
    <w:p>
      <w:r>
        <w:t>24</w:t>
      </w:r>
    </w:p>
    <w:p>
      <w:r>
        <w:t>893110732824</w:t>
      </w:r>
    </w:p>
    <w:p>
      <w:r>
        <w:t>17. Cơ sở đăng ký: Công ty cổ phần dược phẩm Boston Việt Nam  (Địa chỉ: Số 43, đường số 8, KCN Việt Nam - Singapore, Phường Bình Hòa, Thành phố Thuận An, Tỉnh Bình Dương, Việt Nam)</w:t>
      </w:r>
    </w:p>
    <w:p>
      <w:r>
        <w:t>17.1. Cơ sở sản xuất: Công ty cổ phần dược phẩm Boston Việt Nam  (Địa chỉ: Tòa nhà số 2, số 43, đường số 8, khu công nghiệp Việt Nam - Singapore, phường Bình Hòa, thành phố Thuận An, tỉnh Bình Dương, Việt Nam)</w:t>
      </w:r>
    </w:p>
    <w:p>
      <w:r>
        <w:t>64</w:t>
      </w:r>
    </w:p>
    <w:p>
      <w:r>
        <w:t>Acetylcystein 200 mg</w:t>
      </w:r>
    </w:p>
    <w:p>
      <w:r>
        <w:t>Acetylcystein 200mg</w:t>
      </w:r>
    </w:p>
    <w:p>
      <w:r>
        <w:t>Viên nang cứng</w:t>
      </w:r>
    </w:p>
    <w:p>
      <w:r>
        <w:t>Hộp 03 vỉ x 10 viên, Hộp 05 vỉ x 10 viên, Hộp 10 vỉ x 10 viên</w:t>
      </w:r>
    </w:p>
    <w:p>
      <w:r>
        <w:t>NSX</w:t>
      </w:r>
    </w:p>
    <w:p>
      <w:r>
        <w:t>24</w:t>
      </w:r>
    </w:p>
    <w:p>
      <w:r>
        <w:t>893100732924</w:t>
      </w:r>
    </w:p>
    <w:p>
      <w:r>
        <w:t>65</w:t>
      </w:r>
    </w:p>
    <w:p>
      <w:r>
        <w:t>Empagliflozin 10 mg</w:t>
      </w:r>
    </w:p>
    <w:p>
      <w:r>
        <w:t>Empagliflozin 10mg</w:t>
      </w:r>
    </w:p>
    <w:p>
      <w:r>
        <w:t>Viên nén bao phim</w:t>
      </w:r>
    </w:p>
    <w:p>
      <w:r>
        <w:t>Hộp 1 vỉ x 10 viên, Hộp 2 vỉ x 10 viên, Hộp 3 vỉ x 10 viên, Hộp 5 vỉ x 10 viên</w:t>
      </w:r>
    </w:p>
    <w:p>
      <w:r>
        <w:t>NSX</w:t>
      </w:r>
    </w:p>
    <w:p>
      <w:r>
        <w:t>24</w:t>
      </w:r>
    </w:p>
    <w:p>
      <w:r>
        <w:t>893110733024</w:t>
      </w:r>
    </w:p>
    <w:p>
      <w:r>
        <w:t>66</w:t>
      </w:r>
    </w:p>
    <w:p>
      <w:r>
        <w:t>Empagliflozin 25 mg</w:t>
      </w:r>
    </w:p>
    <w:p>
      <w:r>
        <w:t>Empagliflozin 25mg</w:t>
      </w:r>
    </w:p>
    <w:p>
      <w:r>
        <w:t>Viên nén bao phim</w:t>
      </w:r>
    </w:p>
    <w:p>
      <w:r>
        <w:t>Hộp 01 vỉ x 10 viên, Hộp 02 vỉ x 10 viên, Hộp 03 vỉ x 10 viên, Hộp 05 vỉ x 10 viên</w:t>
      </w:r>
    </w:p>
    <w:p>
      <w:r>
        <w:t>NSX</w:t>
      </w:r>
    </w:p>
    <w:p>
      <w:r>
        <w:t>24</w:t>
      </w:r>
    </w:p>
    <w:p>
      <w:r>
        <w:t>893110733124</w:t>
      </w:r>
    </w:p>
    <w:p>
      <w:r>
        <w:t>67</w:t>
      </w:r>
    </w:p>
    <w:p>
      <w:r>
        <w:t>Sitagliptin 50 mg</w:t>
      </w:r>
    </w:p>
    <w:p>
      <w:r>
        <w:t>Sitagliptin (dưới dạng sitagliptin phosphat) 50mg</w:t>
      </w:r>
    </w:p>
    <w:p>
      <w:r>
        <w:t>Viên nén bao phim</w:t>
      </w:r>
    </w:p>
    <w:p>
      <w:r>
        <w:t>Hộp 01 vỉ x 14 viên, Hộp 02 vỉ x 14 viên</w:t>
      </w:r>
    </w:p>
    <w:p>
      <w:r>
        <w:t>NSX</w:t>
      </w:r>
    </w:p>
    <w:p>
      <w:r>
        <w:t>24</w:t>
      </w:r>
    </w:p>
    <w:p>
      <w:r>
        <w:t>893110733224</w:t>
      </w:r>
    </w:p>
    <w:p>
      <w:r>
        <w:t>17.2. Cơ sở sản xuất: Công ty cổ phần dược phẩm Boston Việt Nam  (Địa chỉ: Số 43, đường số 8, khu công nghiệp Việt Nam - Singapore, phường Bình Hòa, thành phố Thuận An, tỉnh Bình Dương, Việt Nam (Tòa nhà sản xuất số 1))</w:t>
      </w:r>
    </w:p>
    <w:p>
      <w:r>
        <w:t>68</w:t>
      </w:r>
    </w:p>
    <w:p>
      <w:r>
        <w:t>Bosmect Suspension</w:t>
      </w:r>
    </w:p>
    <w:p>
      <w:r>
        <w:t>Diosmectit 3g</w:t>
      </w:r>
    </w:p>
    <w:p>
      <w:r>
        <w:t>Hỗn dịch uống</w:t>
      </w:r>
    </w:p>
    <w:p>
      <w:r>
        <w:t>Hộp 12 gói x 20g, Hộp 24 gói x 20g, Hộp 30 gói x 20g, gói nhôm ngắn; Hộp 12 gói x 20g, Hộp 24 gói x 20g, Hộp 30 gói x 20g, gói nhôm dài</w:t>
      </w:r>
    </w:p>
    <w:p>
      <w:r>
        <w:t>NSX</w:t>
      </w:r>
    </w:p>
    <w:p>
      <w:r>
        <w:t>36</w:t>
      </w:r>
    </w:p>
    <w:p>
      <w:r>
        <w:t>893100733324</w:t>
      </w:r>
    </w:p>
    <w:p>
      <w:r>
        <w:t>69</w:t>
      </w:r>
    </w:p>
    <w:p>
      <w:r>
        <w:t>Bossolvon 4</w:t>
      </w:r>
    </w:p>
    <w:p>
      <w:r>
        <w:t>Bromhexin hydroclorid 4mg</w:t>
      </w:r>
    </w:p>
    <w:p>
      <w:r>
        <w:t>Viên nén</w:t>
      </w:r>
    </w:p>
    <w:p>
      <w:r>
        <w:t>Hộp 3 vỉ x 10 viên, Hộp 5 vỉ x 10 viên, Hộp 10 vỉ x 10 viên; Hộp 1 chai x 100 viên, Hộp 1 chai x 200 viên</w:t>
      </w:r>
    </w:p>
    <w:p>
      <w:r>
        <w:t>NSX</w:t>
      </w:r>
    </w:p>
    <w:p>
      <w:r>
        <w:t>36</w:t>
      </w:r>
    </w:p>
    <w:p>
      <w:r>
        <w:t>893100733424</w:t>
      </w:r>
    </w:p>
    <w:p>
      <w:r>
        <w:t>70</w:t>
      </w:r>
    </w:p>
    <w:p>
      <w:r>
        <w:t>Calcium 500</w:t>
      </w:r>
    </w:p>
    <w:p>
      <w:r>
        <w:t>Calci carbonat 300mg; Calci lactat gluconat 2940mg</w:t>
      </w:r>
    </w:p>
    <w:p>
      <w:r>
        <w:t>Viên nén sủi bọt</w:t>
      </w:r>
    </w:p>
    <w:p>
      <w:r>
        <w:t>Hộp 1 tuýp x 20 viên</w:t>
      </w:r>
    </w:p>
    <w:p>
      <w:r>
        <w:t>NSX</w:t>
      </w:r>
    </w:p>
    <w:p>
      <w:r>
        <w:t>36</w:t>
      </w:r>
    </w:p>
    <w:p>
      <w:r>
        <w:t>893100733524</w:t>
      </w:r>
    </w:p>
    <w:p>
      <w:r>
        <w:t>71</w:t>
      </w:r>
    </w:p>
    <w:p>
      <w:r>
        <w:t>Empaton 10</w:t>
      </w:r>
    </w:p>
    <w:p>
      <w:r>
        <w:t>Empagliflozin 10mg</w:t>
      </w:r>
    </w:p>
    <w:p>
      <w:r>
        <w:t>Viên nén bao phim</w:t>
      </w:r>
    </w:p>
    <w:p>
      <w:r>
        <w:t>Hộp 1 vỉ x 10 viên, Hộp 2 vỉ x 10 viên, Hộp 3 vỉ x 10 viên, Hộp 5 vỉ x 10 viên</w:t>
      </w:r>
    </w:p>
    <w:p>
      <w:r>
        <w:t>NSX</w:t>
      </w:r>
    </w:p>
    <w:p>
      <w:r>
        <w:t>36</w:t>
      </w:r>
    </w:p>
    <w:p>
      <w:r>
        <w:t>893110733624</w:t>
      </w:r>
    </w:p>
    <w:p>
      <w:r>
        <w:t>72</w:t>
      </w:r>
    </w:p>
    <w:p>
      <w:r>
        <w:t>Mebecar Chewtab</w:t>
      </w:r>
    </w:p>
    <w:p>
      <w:r>
        <w:t>Mebendazol 500mg</w:t>
      </w:r>
    </w:p>
    <w:p>
      <w:r>
        <w:t>Viên nén nhai</w:t>
      </w:r>
    </w:p>
    <w:p>
      <w:r>
        <w:t>Hộp 1 vỉ x 1 viên, Hộp 1 vỉ x 4 viên</w:t>
      </w:r>
    </w:p>
    <w:p>
      <w:r>
        <w:t>NSX</w:t>
      </w:r>
    </w:p>
    <w:p>
      <w:r>
        <w:t>36</w:t>
      </w:r>
    </w:p>
    <w:p>
      <w:r>
        <w:t>893100733724</w:t>
      </w:r>
    </w:p>
    <w:p>
      <w:r>
        <w:t>73</w:t>
      </w:r>
    </w:p>
    <w:p>
      <w:r>
        <w:t>Paralmax 650</w:t>
      </w:r>
    </w:p>
    <w:p>
      <w:r>
        <w:t>Paracetamol 650mg</w:t>
      </w:r>
    </w:p>
    <w:p>
      <w:r>
        <w:t>Viên nén bao phim</w:t>
      </w:r>
    </w:p>
    <w:p>
      <w:r>
        <w:t>Hộp 10 vỉ x 10 viên, Hộp 10 vỉ x 12 viên, Hộp 1 chai x 200 viên</w:t>
      </w:r>
    </w:p>
    <w:p>
      <w:r>
        <w:t>NSX</w:t>
      </w:r>
    </w:p>
    <w:p>
      <w:r>
        <w:t>36</w:t>
      </w:r>
    </w:p>
    <w:p>
      <w:r>
        <w:t>893100733824</w:t>
      </w:r>
    </w:p>
    <w:p>
      <w:r>
        <w:t>74</w:t>
      </w:r>
    </w:p>
    <w:p>
      <w:r>
        <w:t>Paralmax Extra Sủi</w:t>
      </w:r>
    </w:p>
    <w:p>
      <w:r>
        <w:t>Cafein 65mg; Paracetamol 500mg</w:t>
      </w:r>
    </w:p>
    <w:p>
      <w:r>
        <w:t>Viên nén sủi bọt</w:t>
      </w:r>
    </w:p>
    <w:p>
      <w:r>
        <w:t>Hộp 5 vỉ x 4 viên, Hộp 10 vỉ x 4 viên</w:t>
      </w:r>
    </w:p>
    <w:p>
      <w:r>
        <w:t>NSX</w:t>
      </w:r>
    </w:p>
    <w:p>
      <w:r>
        <w:t>36</w:t>
      </w:r>
    </w:p>
    <w:p>
      <w:r>
        <w:t>893100733924</w:t>
      </w:r>
    </w:p>
    <w:p>
      <w:r>
        <w:t>75</w:t>
      </w:r>
    </w:p>
    <w:p>
      <w:r>
        <w:t>Ursoboston 300</w:t>
      </w:r>
    </w:p>
    <w:p>
      <w:r>
        <w:t>Acid ursodeoxycholic 300mg</w:t>
      </w:r>
    </w:p>
    <w:p>
      <w:r>
        <w:t>Viên nén bao phim</w:t>
      </w:r>
    </w:p>
    <w:p>
      <w:r>
        <w:t>Hộp 3 vỉ x 10 viên, Hộp 5 vỉ x 10 viên, Hộp 10 vỉ x 10 viên</w:t>
      </w:r>
    </w:p>
    <w:p>
      <w:r>
        <w:t>NSX</w:t>
      </w:r>
    </w:p>
    <w:p>
      <w:r>
        <w:t>30</w:t>
      </w:r>
    </w:p>
    <w:p>
      <w:r>
        <w:t>893110734024</w:t>
      </w:r>
    </w:p>
    <w:p>
      <w:r>
        <w:t>18. Cơ sở đăng ký: Công ty cổ phần dược phẩm công nghệ cao Abipha  (Địa chỉ: Lô đất CN- 2, Khu công nghiệp Phú Nghĩa, Xã Phú Nghĩa, Huyện Chương Mỹ,Thành Phố Hà Nội, Việt Nam)</w:t>
      </w:r>
    </w:p>
    <w:p>
      <w:r>
        <w:t>18.1. Cơ sở sản xuất: Công ty cổ phần dược phẩm công nghệ cao Abipha  (Địa chỉ: Lô đất CN -2, Khu công nghiệp Phú Nghĩa, Xã Phú Nghĩa, Huyện Chương Mỹ, Thành phố Hà Nội, Việt Nam)</w:t>
      </w:r>
    </w:p>
    <w:p>
      <w:r>
        <w:t>76</w:t>
      </w:r>
    </w:p>
    <w:p>
      <w:r>
        <w:t>Betahistin 16 mg</w:t>
      </w:r>
    </w:p>
    <w:p>
      <w:r>
        <w:t>Betahistin dihydroclorid 16mg</w:t>
      </w:r>
    </w:p>
    <w:p>
      <w:r>
        <w:t>Viên nén</w:t>
      </w:r>
    </w:p>
    <w:p>
      <w:r>
        <w:t>Hộp 3 vỉ x 10 viên; Hộp 10 vỉ x 10 viên</w:t>
      </w:r>
    </w:p>
    <w:p>
      <w:r>
        <w:t>NSX</w:t>
      </w:r>
    </w:p>
    <w:p>
      <w:r>
        <w:t>36</w:t>
      </w:r>
    </w:p>
    <w:p>
      <w:r>
        <w:t>893110734124</w:t>
      </w:r>
    </w:p>
    <w:p>
      <w:r>
        <w:t>77</w:t>
      </w:r>
    </w:p>
    <w:p>
      <w:r>
        <w:t>Ciprofibrat 100 mg</w:t>
      </w:r>
    </w:p>
    <w:p>
      <w:r>
        <w:t>Ciprofibrat 100mg</w:t>
      </w:r>
    </w:p>
    <w:p>
      <w:r>
        <w:t>Viên nén</w:t>
      </w:r>
    </w:p>
    <w:p>
      <w:r>
        <w:t>Hộp 3 vỉ x 10 viên</w:t>
      </w:r>
    </w:p>
    <w:p>
      <w:r>
        <w:t>NSX</w:t>
      </w:r>
    </w:p>
    <w:p>
      <w:r>
        <w:t>36</w:t>
      </w:r>
    </w:p>
    <w:p>
      <w:r>
        <w:t>893110734224</w:t>
      </w:r>
    </w:p>
    <w:p>
      <w:r>
        <w:t>78</w:t>
      </w:r>
    </w:p>
    <w:p>
      <w:r>
        <w:t>Pavafat 10</w:t>
      </w:r>
    </w:p>
    <w:p>
      <w:r>
        <w:t>Atorvastatin (dưới dạng Atorvastatin calci trihydrat) 10mg</w:t>
      </w:r>
    </w:p>
    <w:p>
      <w:r>
        <w:t>Viên nén bao phim</w:t>
      </w:r>
    </w:p>
    <w:p>
      <w:r>
        <w:t>Hộp 3 vỉ, 5 vỉ, 10 vỉ x 10 viên</w:t>
      </w:r>
    </w:p>
    <w:p>
      <w:r>
        <w:t>NSX</w:t>
      </w:r>
    </w:p>
    <w:p>
      <w:r>
        <w:t>36</w:t>
      </w:r>
    </w:p>
    <w:p>
      <w:r>
        <w:t>893110734324</w:t>
      </w:r>
    </w:p>
    <w:p>
      <w:r>
        <w:t>19. Cơ sở đăng ký: Công ty Cổ phần Dược phẩm CPC1 Hà Nội  (Địa chỉ: Cụm Công nghiệp Hà Bình Phương, xã Văn Bình, huyện Thường Tín, thành phố Hà Nội, Việt Nam)</w:t>
      </w:r>
    </w:p>
    <w:p>
      <w:r>
        <w:t>19.1. Cơ sở sản xuất: Công ty Cổ phần Dược phẩm CPC1 Hà Nội  (Địa chỉ: Cụm Công nghiệp Hà Bình Phương, xã Văn Bình, huyện Thường Tín, thành phố Hà Nội, Việt Nam)</w:t>
      </w:r>
    </w:p>
    <w:p>
      <w:r>
        <w:t>79</w:t>
      </w:r>
    </w:p>
    <w:p>
      <w:r>
        <w:t>Benasal</w:t>
      </w:r>
    </w:p>
    <w:p>
      <w:r>
        <w:t>Budesonid 12,8mg/10ml</w:t>
      </w:r>
    </w:p>
    <w:p>
      <w:r>
        <w:t>Hỗn dịch xịt mũi</w:t>
      </w:r>
    </w:p>
    <w:p>
      <w:r>
        <w:t>Hộp 1 lọ x 10ml</w:t>
      </w:r>
    </w:p>
    <w:p>
      <w:r>
        <w:t>NSX</w:t>
      </w:r>
    </w:p>
    <w:p>
      <w:r>
        <w:t>30</w:t>
      </w:r>
    </w:p>
    <w:p>
      <w:r>
        <w:t>893110734424</w:t>
      </w:r>
    </w:p>
    <w:p>
      <w:r>
        <w:t>80</w:t>
      </w:r>
    </w:p>
    <w:p>
      <w:r>
        <w:t>Betasone</w:t>
      </w:r>
    </w:p>
    <w:p>
      <w:r>
        <w:t>Betamethasone (dưới dạng Betamethasone valerate 1,21mg) 1mg/g</w:t>
      </w:r>
    </w:p>
    <w:p>
      <w:r>
        <w:t>Kem bôi ngoài da</w:t>
      </w:r>
    </w:p>
    <w:p>
      <w:r>
        <w:t>Hộp 1 tuýp x 10g; Hộp 1 tuýp x 15g; Hộp 1 tuýp x 30g</w:t>
      </w:r>
    </w:p>
    <w:p>
      <w:r>
        <w:t>NSX</w:t>
      </w:r>
    </w:p>
    <w:p>
      <w:r>
        <w:t>24</w:t>
      </w:r>
    </w:p>
    <w:p>
      <w:r>
        <w:t>893110734524</w:t>
      </w:r>
    </w:p>
    <w:p>
      <w:r>
        <w:t>81</w:t>
      </w:r>
    </w:p>
    <w:p>
      <w:r>
        <w:t>Flucorten</w:t>
      </w:r>
    </w:p>
    <w:p>
      <w:r>
        <w:t>Clioquinol 1% (w/v); Flumetasone pivalate 0,02% (w/v)</w:t>
      </w:r>
    </w:p>
    <w:p>
      <w:r>
        <w:t>Dung dịch dùng ngoài để nhỏ tai</w:t>
      </w:r>
    </w:p>
    <w:p>
      <w:r>
        <w:t>Hộp 1 ống x 7,5ml; Hộp 1 ống x 10ml</w:t>
      </w:r>
    </w:p>
    <w:p>
      <w:r>
        <w:t>NSX</w:t>
      </w:r>
    </w:p>
    <w:p>
      <w:r>
        <w:t>30</w:t>
      </w:r>
    </w:p>
    <w:p>
      <w:r>
        <w:t>893110734624</w:t>
      </w:r>
    </w:p>
    <w:p>
      <w:r>
        <w:t>82</w:t>
      </w:r>
    </w:p>
    <w:p>
      <w:r>
        <w:t>Flutilas</w:t>
      </w:r>
    </w:p>
    <w:p>
      <w:r>
        <w:t>Mỗi liều xịt chứa: Azelastine hydrochloride 137µg (mcg); Fluticasone propionate 50µg (mcg)</w:t>
      </w:r>
    </w:p>
    <w:p>
      <w:r>
        <w:t>Hỗn dịch xịt mũi</w:t>
      </w:r>
    </w:p>
    <w:p>
      <w:r>
        <w:t>Hộp 1 lọ x 30 liều; Hộp 1 lọ x 50 liều; Hộp 1 lọ x 60 liều; Hộp 1 lọ x 70 liều</w:t>
      </w:r>
    </w:p>
    <w:p>
      <w:r>
        <w:t>NSX</w:t>
      </w:r>
    </w:p>
    <w:p>
      <w:r>
        <w:t>24</w:t>
      </w:r>
    </w:p>
    <w:p>
      <w:r>
        <w:t>893110734724</w:t>
      </w:r>
    </w:p>
    <w:p>
      <w:r>
        <w:t>83</w:t>
      </w:r>
    </w:p>
    <w:p>
      <w:r>
        <w:t>Hetavir</w:t>
      </w:r>
    </w:p>
    <w:p>
      <w:r>
        <w:t>Aciclovir 5% (w/w)</w:t>
      </w:r>
    </w:p>
    <w:p>
      <w:r>
        <w:t>Kem bôi da</w:t>
      </w:r>
    </w:p>
    <w:p>
      <w:r>
        <w:t>Hộp 1 tuýp x 5g; Hộp 1 tuýp x 10g; Hộp 1 tuýp x 20g</w:t>
      </w:r>
    </w:p>
    <w:p>
      <w:r>
        <w:t>NSX</w:t>
      </w:r>
    </w:p>
    <w:p>
      <w:r>
        <w:t>36</w:t>
      </w:r>
    </w:p>
    <w:p>
      <w:r>
        <w:t>893100734824</w:t>
      </w:r>
    </w:p>
    <w:p>
      <w:r>
        <w:t>84</w:t>
      </w:r>
    </w:p>
    <w:p>
      <w:r>
        <w:t>Hexalen</w:t>
      </w:r>
    </w:p>
    <w:p>
      <w:r>
        <w:t>Kali iodid 0,3% (w/v); Natri iodid 0,3% (w/v)</w:t>
      </w:r>
    </w:p>
    <w:p>
      <w:r>
        <w:t>Dung dịch nhỏ mắt</w:t>
      </w:r>
    </w:p>
    <w:p>
      <w:r>
        <w:t>Hộp 1 ống x 10ml</w:t>
      </w:r>
    </w:p>
    <w:p>
      <w:r>
        <w:t>NSX</w:t>
      </w:r>
    </w:p>
    <w:p>
      <w:r>
        <w:t>24</w:t>
      </w:r>
    </w:p>
    <w:p>
      <w:r>
        <w:t>893110734924</w:t>
      </w:r>
    </w:p>
    <w:p>
      <w:r>
        <w:t>85</w:t>
      </w:r>
    </w:p>
    <w:p>
      <w:r>
        <w:t>Laforin Curespray</w:t>
      </w:r>
    </w:p>
    <w:p>
      <w:r>
        <w:t>Chlorhexidin digluconat (tương đương 10mg dung dịch chlorhexidin) 0,2% (w/v)</w:t>
      </w:r>
    </w:p>
    <w:p>
      <w:r>
        <w:t>Dung dịch xịt miệng</w:t>
      </w:r>
    </w:p>
    <w:p>
      <w:r>
        <w:t>Hộp 1 lọ x 30ml; Hộp 1 lọ x 60ml; Hộp 1 lọ x 90ml; Hộp 1 lọ x 150ml</w:t>
      </w:r>
    </w:p>
    <w:p>
      <w:r>
        <w:t>NSX</w:t>
      </w:r>
    </w:p>
    <w:p>
      <w:r>
        <w:t>36</w:t>
      </w:r>
    </w:p>
    <w:p>
      <w:r>
        <w:t>893100735024</w:t>
      </w:r>
    </w:p>
    <w:p>
      <w:r>
        <w:t>86</w:t>
      </w:r>
    </w:p>
    <w:p>
      <w:r>
        <w:t>Macrogol</w:t>
      </w:r>
    </w:p>
    <w:p>
      <w:r>
        <w:t>Macrogol 4000 10g</w:t>
      </w:r>
    </w:p>
    <w:p>
      <w:r>
        <w:t>Bột pha dung dịch</w:t>
      </w:r>
    </w:p>
    <w:p>
      <w:r>
        <w:t>Hộp 10 gói; Hộp 20 gói; Hộp 50 gói; Hộp 100 gói</w:t>
      </w:r>
    </w:p>
    <w:p>
      <w:r>
        <w:t>NSX</w:t>
      </w:r>
    </w:p>
    <w:p>
      <w:r>
        <w:t>36</w:t>
      </w:r>
    </w:p>
    <w:p>
      <w:r>
        <w:t>893100735124</w:t>
      </w:r>
    </w:p>
    <w:p>
      <w:r>
        <w:t>87</w:t>
      </w:r>
    </w:p>
    <w:p>
      <w:r>
        <w:t>Nimodipin-SB</w:t>
      </w:r>
    </w:p>
    <w:p>
      <w:r>
        <w:t>Nimodipin 10mg/50ml</w:t>
      </w:r>
    </w:p>
    <w:p>
      <w:r>
        <w:t>Dung dịch tiêm truyền</w:t>
      </w:r>
    </w:p>
    <w:p>
      <w:r>
        <w:t>Túi 50ml</w:t>
      </w:r>
    </w:p>
    <w:p>
      <w:r>
        <w:t>NSX</w:t>
      </w:r>
    </w:p>
    <w:p>
      <w:r>
        <w:t>36</w:t>
      </w:r>
    </w:p>
    <w:p>
      <w:r>
        <w:t>893110735224</w:t>
      </w:r>
    </w:p>
    <w:p>
      <w:r>
        <w:t>88</w:t>
      </w:r>
    </w:p>
    <w:p>
      <w:r>
        <w:t>Pavicardi</w:t>
      </w:r>
    </w:p>
    <w:p>
      <w:r>
        <w:t>Ubidecarenone (Coenzym Q10) 50mg; Vitamin E (D- alpha tocopheryl acetate) 250IU</w:t>
      </w:r>
    </w:p>
    <w:p>
      <w:r>
        <w:t>Viên nang mềm</w:t>
      </w:r>
    </w:p>
    <w:p>
      <w:r>
        <w:t>Hộp 1 vỉ x 15 viên, Hộp 2 vỉ x 15 viên; Hộp 4 vỉ x 15 viên; Hộp 6 vỉ x 15 viên; Hộp 8 vỉ x 15 viên</w:t>
      </w:r>
    </w:p>
    <w:p>
      <w:r>
        <w:t>NSX</w:t>
      </w:r>
    </w:p>
    <w:p>
      <w:r>
        <w:t>36</w:t>
      </w:r>
    </w:p>
    <w:p>
      <w:r>
        <w:t>893100735324</w:t>
      </w:r>
    </w:p>
    <w:p>
      <w:r>
        <w:t>89</w:t>
      </w:r>
    </w:p>
    <w:p>
      <w:r>
        <w:t>Pilo Drop</w:t>
      </w:r>
    </w:p>
    <w:p>
      <w:r>
        <w:t>Pilocarpin hydroclorid 2% (w/v) (tương đương pilocarpin 1,7% (w/v))</w:t>
      </w:r>
    </w:p>
    <w:p>
      <w:r>
        <w:t>Dung dịch nhỏ mắt</w:t>
      </w:r>
    </w:p>
    <w:p>
      <w:r>
        <w:t>Hộp 1 ống x 5ml</w:t>
      </w:r>
    </w:p>
    <w:p>
      <w:r>
        <w:t>NSX</w:t>
      </w:r>
    </w:p>
    <w:p>
      <w:r>
        <w:t>36</w:t>
      </w:r>
    </w:p>
    <w:p>
      <w:r>
        <w:t>893110735424</w:t>
      </w:r>
    </w:p>
    <w:p>
      <w:r>
        <w:t>90</w:t>
      </w:r>
    </w:p>
    <w:p>
      <w:r>
        <w:t>Pineye</w:t>
      </w:r>
    </w:p>
    <w:p>
      <w:r>
        <w:t>Pirenoxine 0,005% (w/v)</w:t>
      </w:r>
    </w:p>
    <w:p>
      <w:r>
        <w:t>Hỗn dịch nhỏ mắt</w:t>
      </w:r>
    </w:p>
    <w:p>
      <w:r>
        <w:t>Hộp 1 ống x 1ml, Hộp 1 ống x 5ml; Hộp 1 ống x 10ml; Hộp 1 vỉ x 5 ống x 0,4ml</w:t>
      </w:r>
    </w:p>
    <w:p>
      <w:r>
        <w:t>NSX</w:t>
      </w:r>
    </w:p>
    <w:p>
      <w:r>
        <w:t>24</w:t>
      </w:r>
    </w:p>
    <w:p>
      <w:r>
        <w:t>893110735524</w:t>
      </w:r>
    </w:p>
    <w:p>
      <w:r>
        <w:t>91</w:t>
      </w:r>
    </w:p>
    <w:p>
      <w:r>
        <w:t>Piracetam-SB</w:t>
      </w:r>
    </w:p>
    <w:p>
      <w:r>
        <w:t>Piracetam 12000mg/60ml</w:t>
      </w:r>
    </w:p>
    <w:p>
      <w:r>
        <w:t>Dung dịch tiêm truyền</w:t>
      </w:r>
    </w:p>
    <w:p>
      <w:r>
        <w:t>Hộp 1 túi x 60ml</w:t>
      </w:r>
    </w:p>
    <w:p>
      <w:r>
        <w:t>NSX</w:t>
      </w:r>
    </w:p>
    <w:p>
      <w:r>
        <w:t>36</w:t>
      </w:r>
    </w:p>
    <w:p>
      <w:r>
        <w:t>893110735624</w:t>
      </w:r>
    </w:p>
    <w:p>
      <w:r>
        <w:t>92</w:t>
      </w:r>
    </w:p>
    <w:p>
      <w:r>
        <w:t>Proges Sup 200mg</w:t>
      </w:r>
    </w:p>
    <w:p>
      <w:r>
        <w:t>Progesteron 200mg</w:t>
      </w:r>
    </w:p>
    <w:p>
      <w:r>
        <w:t>Viên đạn đặt âm đạo, trực tràng</w:t>
      </w:r>
    </w:p>
    <w:p>
      <w:r>
        <w:t>Hộp 1 vỉ x 5 viên, Hộp 3 vỉ x 5 viên, Hộp 6 vỉ x 5 viên</w:t>
      </w:r>
    </w:p>
    <w:p>
      <w:r>
        <w:t>NSX</w:t>
      </w:r>
    </w:p>
    <w:p>
      <w:r>
        <w:t>36</w:t>
      </w:r>
    </w:p>
    <w:p>
      <w:r>
        <w:t>893110735724</w:t>
      </w:r>
    </w:p>
    <w:p>
      <w:r>
        <w:t>93</w:t>
      </w:r>
    </w:p>
    <w:p>
      <w:r>
        <w:t>Trane-BFS 10%</w:t>
      </w:r>
    </w:p>
    <w:p>
      <w:r>
        <w:t>Tranexamic acid 100mg/ml</w:t>
      </w:r>
    </w:p>
    <w:p>
      <w:r>
        <w:t>Dung dịch tiêm</w:t>
      </w:r>
    </w:p>
    <w:p>
      <w:r>
        <w:t>Hộp 5 lọ x 10ml, Hộp 10 lọ x 10ml; Hộp 20 lọ x 10ml; Hộp 30 lọ x 10ml; Hộp 40 lọ x 10ml; Hộp 50 lọ x 10ml</w:t>
      </w:r>
    </w:p>
    <w:p>
      <w:r>
        <w:t>NSX</w:t>
      </w:r>
    </w:p>
    <w:p>
      <w:r>
        <w:t>36</w:t>
      </w:r>
    </w:p>
    <w:p>
      <w:r>
        <w:t>893110735824</w:t>
      </w:r>
    </w:p>
    <w:p>
      <w:r>
        <w:t>94</w:t>
      </w:r>
    </w:p>
    <w:p>
      <w:r>
        <w:t>Uni-Porimun</w:t>
      </w:r>
    </w:p>
    <w:p>
      <w:r>
        <w:t>Cyclosporin 0,1% (w/v)</w:t>
      </w:r>
    </w:p>
    <w:p>
      <w:r>
        <w:t>Nhũ tương nhỏ mắt</w:t>
      </w:r>
    </w:p>
    <w:p>
      <w:r>
        <w:t>Hộp 4 vỉ x 5 ống x 0,3ml</w:t>
      </w:r>
    </w:p>
    <w:p>
      <w:r>
        <w:t>NSX</w:t>
      </w:r>
    </w:p>
    <w:p>
      <w:r>
        <w:t>36</w:t>
      </w:r>
    </w:p>
    <w:p>
      <w:r>
        <w:t>893110735924</w:t>
      </w:r>
    </w:p>
    <w:p>
      <w:r>
        <w:t>20. Cơ sở đăng ký: Công ty Cổ phần Dược phẩm Cửu Long  (Địa chỉ: 150 đường 14 tháng 9, Phường 5, Thành phố Vĩnh Long, Tỉnh Vĩnh Long, Việt Nam)</w:t>
      </w:r>
    </w:p>
    <w:p>
      <w:r>
        <w:t>20.1. Cơ sở sản xuất: Công ty Cổ phần Dược phẩm Cửu Long  (Địa chỉ: Số 150 Đường 14 tháng 9, Phường 5, TP Vĩnh Long, Tỉnh Vĩnh Long, Việt Nam)</w:t>
      </w:r>
    </w:p>
    <w:p>
      <w:r>
        <w:t>95</w:t>
      </w:r>
    </w:p>
    <w:p>
      <w:r>
        <w:t>DCL-Nebivolol 2,5</w:t>
      </w:r>
    </w:p>
    <w:p>
      <w:r>
        <w:t>Nebivolol (dưới dạng nebivolol hydroclorid) 2,5mg</w:t>
      </w:r>
    </w:p>
    <w:p>
      <w:r>
        <w:t>Viên nén</w:t>
      </w:r>
    </w:p>
    <w:p>
      <w:r>
        <w:t>Hộp 3 vỉ x 10 viên, Hộp 5 vỉ x 10 viên</w:t>
      </w:r>
    </w:p>
    <w:p>
      <w:r>
        <w:t>NSX</w:t>
      </w:r>
    </w:p>
    <w:p>
      <w:r>
        <w:t>36</w:t>
      </w:r>
    </w:p>
    <w:p>
      <w:r>
        <w:t>893110736024</w:t>
      </w:r>
    </w:p>
    <w:p>
      <w:r>
        <w:t>96</w:t>
      </w:r>
    </w:p>
    <w:p>
      <w:r>
        <w:t>DCL-Nebivolol 5</w:t>
      </w:r>
    </w:p>
    <w:p>
      <w:r>
        <w:t>Nebivolol (dưới dạng Nebivolol hydroclorid) 5mg</w:t>
      </w:r>
    </w:p>
    <w:p>
      <w:r>
        <w:t>Viên nén</w:t>
      </w:r>
    </w:p>
    <w:p>
      <w:r>
        <w:t>Hộp 3 vỉ x 10 viên, Hộp 5 vỉ x 10 viên</w:t>
      </w:r>
    </w:p>
    <w:p>
      <w:r>
        <w:t>NSX</w:t>
      </w:r>
    </w:p>
    <w:p>
      <w:r>
        <w:t>36</w:t>
      </w:r>
    </w:p>
    <w:p>
      <w:r>
        <w:t>893110736124</w:t>
      </w:r>
    </w:p>
    <w:p>
      <w:r>
        <w:t>21. Cơ sở đăng ký: Công ty cổ phần dược phẩm Đạt Vi Phú (Davipharm)  (Địa chỉ: Lô M7A , Đường D17, Khu Công Nghiệp Mỹ Phước 1, Phường Thới Hòa, Thị Xã Bến Cát, Tỉnh Bình Dương, Việt Nam)</w:t>
      </w:r>
    </w:p>
    <w:p>
      <w:r>
        <w:t>21.1. Cơ sở sản xuất: Công ty cổ phần dược phẩm Đạt Vi Phú (Davipharm)  (Địa chỉ: Lô M7A, Đường D17, Khu Công Nghiệp Mỹ Phước 1, Phường Thới Hòa, Thị Xã Bến Cát, Tỉnh Bình Dương, Việt Nam)</w:t>
      </w:r>
    </w:p>
    <w:p>
      <w:r>
        <w:t>97</w:t>
      </w:r>
    </w:p>
    <w:p>
      <w:r>
        <w:t>Kuzawa</w:t>
      </w:r>
    </w:p>
    <w:p>
      <w:r>
        <w:t>Mesalamin 500mg</w:t>
      </w:r>
    </w:p>
    <w:p>
      <w:r>
        <w:t>Viên nén bao phim tan trong ruột</w:t>
      </w:r>
    </w:p>
    <w:p>
      <w:r>
        <w:t>Hộp 10 vỉ x 10 viên</w:t>
      </w:r>
    </w:p>
    <w:p>
      <w:r>
        <w:t>USP hiện hành</w:t>
      </w:r>
    </w:p>
    <w:p>
      <w:r>
        <w:t>36</w:t>
      </w:r>
    </w:p>
    <w:p>
      <w:r>
        <w:t>893110736224</w:t>
      </w:r>
    </w:p>
    <w:p>
      <w:r>
        <w:t>98</w:t>
      </w:r>
    </w:p>
    <w:p>
      <w:r>
        <w:t>Molnu Davi 200</w:t>
      </w:r>
    </w:p>
    <w:p>
      <w:r>
        <w:t>Molnupiravir 200mg</w:t>
      </w:r>
    </w:p>
    <w:p>
      <w:r>
        <w:t>Viên nang cứng</w:t>
      </w:r>
    </w:p>
    <w:p>
      <w:r>
        <w:t>Hộp 2 vỉ x 10 viên, Hộp 4 vỉ x 10 viên, Hộp 6 vỉ x 10 viên</w:t>
      </w:r>
    </w:p>
    <w:p>
      <w:r>
        <w:t>NSX</w:t>
      </w:r>
    </w:p>
    <w:p>
      <w:r>
        <w:t>12</w:t>
      </w:r>
    </w:p>
    <w:p>
      <w:r>
        <w:t>893110736324</w:t>
      </w:r>
    </w:p>
    <w:p>
      <w:r>
        <w:t>99</w:t>
      </w:r>
    </w:p>
    <w:p>
      <w:r>
        <w:t>Sitagliptin 50 mg</w:t>
      </w:r>
    </w:p>
    <w:p>
      <w:r>
        <w:t>Sitagliptin (dưới dạng Sitagliptin phosphat monohydrat) 50mg</w:t>
      </w:r>
    </w:p>
    <w:p>
      <w:r>
        <w:t>Viên nén bao phim</w:t>
      </w:r>
    </w:p>
    <w:p>
      <w:r>
        <w:t>Hộp 3 vỉ x 10 viên</w:t>
      </w:r>
    </w:p>
    <w:p>
      <w:r>
        <w:t>USP hiện hành</w:t>
      </w:r>
    </w:p>
    <w:p>
      <w:r>
        <w:t>36</w:t>
      </w:r>
    </w:p>
    <w:p>
      <w:r>
        <w:t>893110736424</w:t>
      </w:r>
    </w:p>
    <w:p>
      <w:r>
        <w:t>100</w:t>
      </w:r>
    </w:p>
    <w:p>
      <w:r>
        <w:t>Valdivia-50</w:t>
      </w:r>
    </w:p>
    <w:p>
      <w:r>
        <w:t>Voriconazol 50mg</w:t>
      </w:r>
    </w:p>
    <w:p>
      <w:r>
        <w:t>Viên nén bao phim</w:t>
      </w:r>
    </w:p>
    <w:p>
      <w:r>
        <w:t>Hộp 3 vỉ x 10 viên, Hộp 6 vỉ x 10 viên, Hộp 10 vỉ x 10 viên</w:t>
      </w:r>
    </w:p>
    <w:p>
      <w:r>
        <w:t>JP hiện hành (JP 17)</w:t>
      </w:r>
    </w:p>
    <w:p>
      <w:r>
        <w:t>24</w:t>
      </w:r>
    </w:p>
    <w:p>
      <w:r>
        <w:t>893110736524</w:t>
      </w:r>
    </w:p>
    <w:p>
      <w:r>
        <w:t>22. Cơ sở đăng ký: Công ty cổ phần dược phẩm dược liệu Pharmedic  (Địa chỉ: 367 Nguyễn Trãi, Phường Nguyễn Cư Trinh, Quận 1, Tp. Hồ Chí Minh, Việt Nam)</w:t>
      </w:r>
    </w:p>
    <w:p>
      <w:r>
        <w:t>22.1. Cơ sở sản xuất: Công ty cổ phần dược phẩm dược liệu Pharmedic  (Địa chỉ: 1/67 Nguyễn Văn Quá, phường Đông Hưng Thuận, quận 12, Tp.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101</w:t>
      </w:r>
    </w:p>
    <w:p>
      <w:r>
        <w:t>Gynofar New</w:t>
      </w:r>
    </w:p>
    <w:p>
      <w:r>
        <w:t>Đồng sulfat (dưới dạng Cupric Sulfate Pentahydrate) 0,1% (w/v); Kẽm sulfat (dưới dạng Zinc Sulfate 1-hydrate) 0,35% (w/v)</w:t>
      </w:r>
    </w:p>
    <w:p>
      <w:r>
        <w:t>Dung dịch dùng ngoài</w:t>
      </w:r>
    </w:p>
    <w:p>
      <w:r>
        <w:t>Chai 90ml, Chai 250ml, Chai 500ml, Chai 500ml</w:t>
      </w:r>
    </w:p>
    <w:p>
      <w:r>
        <w:t>NSX</w:t>
      </w:r>
    </w:p>
    <w:p>
      <w:r>
        <w:t>30</w:t>
      </w:r>
    </w:p>
    <w:p>
      <w:r>
        <w:t>893100736624</w:t>
      </w:r>
    </w:p>
    <w:p>
      <w:r>
        <w:t>102</w:t>
      </w:r>
    </w:p>
    <w:p>
      <w:r>
        <w:t>Nebivolol</w:t>
      </w:r>
    </w:p>
    <w:p>
      <w:r>
        <w:t>Nebivolol hydroclorid (dưới dạng Nebivolol hydroclorid 5,45mg) 5mg</w:t>
      </w:r>
    </w:p>
    <w:p>
      <w:r>
        <w:t>Viên nén</w:t>
      </w:r>
    </w:p>
    <w:p>
      <w:r>
        <w:t>Hộp 3 vỉ x 10 viên</w:t>
      </w:r>
    </w:p>
    <w:p>
      <w:r>
        <w:t>NSX</w:t>
      </w:r>
    </w:p>
    <w:p>
      <w:r>
        <w:t>36</w:t>
      </w:r>
    </w:p>
    <w:p>
      <w:r>
        <w:t>893110736724</w:t>
      </w:r>
    </w:p>
    <w:p>
      <w:r>
        <w:t>23. Cơ sở đăng ký: Công ty cổ phần dược phẩm Fremed  (Địa chỉ: Lô E9-3a, Đường số 1, Khu công nghiệp Hiệp Phước, Xã Hiệp Phước, Huyện Nhà Bè, Thành phố Hồ Chí Minh, Việt Nam)</w:t>
      </w:r>
    </w:p>
    <w:p>
      <w:r>
        <w:t>23.1. Cơ sở sản xuất: Công ty cổ phần dược phẩm Fremed  (Địa chỉ: Lô E9-3a, Đường số 1, Khu công nghiệp Hiệp Phước, Xã Hiệp Phước, Huyện Nhà Bè, Thành phố Hồ Chí Minh, Việt Nam)</w:t>
      </w:r>
    </w:p>
    <w:p>
      <w:r>
        <w:t>103</w:t>
      </w:r>
    </w:p>
    <w:p>
      <w:r>
        <w:t>Fremedol Plus</w:t>
      </w:r>
    </w:p>
    <w:p>
      <w:r>
        <w:t>Chlorpheniramine maleate 2mg; Paracetamol 325mg</w:t>
      </w:r>
    </w:p>
    <w:p>
      <w:r>
        <w:t>Viên nén bao phim</w:t>
      </w:r>
    </w:p>
    <w:p>
      <w:r>
        <w:t>Hộp 10 vỉ x 10 viên</w:t>
      </w:r>
    </w:p>
    <w:p>
      <w:r>
        <w:t>NSX</w:t>
      </w:r>
    </w:p>
    <w:p>
      <w:r>
        <w:t>36</w:t>
      </w:r>
    </w:p>
    <w:p>
      <w:r>
        <w:t>893100736824</w:t>
      </w:r>
    </w:p>
    <w:p>
      <w:r>
        <w:t>24. Cơ sở đăng ký: Công ty Cổ phần Dược phẩm Hà Nội  (Địa chỉ: 170 đường La Thành- Đống Đa - Hà Nội-Việt Nam)</w:t>
      </w:r>
    </w:p>
    <w:p>
      <w:r>
        <w:t>24.1. Cơ sở sản xuất: Công ty cổ phần Dược phẩm Hà Nội  (Địa chỉ: Lô 15, Khu công nghiệp Quang Minh - Mê Linh - Hà Nội- Việt Nam)</w:t>
      </w:r>
    </w:p>
    <w:p>
      <w:r>
        <w:t>104</w:t>
      </w:r>
    </w:p>
    <w:p>
      <w:r>
        <w:t>Livtab MQ</w:t>
      </w:r>
    </w:p>
    <w:p>
      <w:r>
        <w:t>Acid glycyrrhizic (dưới dạng amoni glycyrrhizat) 25mg; DL-Methionine 25mg; Glycin 25mg</w:t>
      </w:r>
    </w:p>
    <w:p>
      <w:r>
        <w:t>Viên nén bao phim</w:t>
      </w:r>
    </w:p>
    <w:p>
      <w:r>
        <w:t>Hộp 3 vỉ x 10 viên</w:t>
      </w:r>
    </w:p>
    <w:p>
      <w:r>
        <w:t>NSX</w:t>
      </w:r>
    </w:p>
    <w:p>
      <w:r>
        <w:t>24</w:t>
      </w:r>
    </w:p>
    <w:p>
      <w:r>
        <w:t>893110736924</w:t>
      </w:r>
    </w:p>
    <w:p>
      <w:r>
        <w:t>25. Cơ sở đăng ký: Công ty Cổ Phần Dược Phẩm Hà Tây  (Địa chỉ: Số 10A Phố Quang Trung, Phường Quang Trung, Quận Hà Đông, Thành phố Hà Nội, Việt Nam)</w:t>
      </w:r>
    </w:p>
    <w:p>
      <w:r>
        <w:t>25.1. Cơ sở sản xuất: Công ty cổ phần dược phẩm Hà Tây  (Địa chỉ: Tổ dân phố số 4, P. La Khê, Q. Hà Đông, TP. Hà Nội, Việt Nam)</w:t>
      </w:r>
    </w:p>
    <w:p>
      <w:r>
        <w:t>105</w:t>
      </w:r>
    </w:p>
    <w:p>
      <w:r>
        <w:t>Hataclozin</w:t>
      </w:r>
    </w:p>
    <w:p>
      <w:r>
        <w:t>Clorpromazin hydroclorid 25mg</w:t>
      </w:r>
    </w:p>
    <w:p>
      <w:r>
        <w:t>Viên nén bao đường</w:t>
      </w:r>
    </w:p>
    <w:p>
      <w:r>
        <w:t>Hộp 3 vỉ, Hộp 10 vỉ, Hộp 20 vỉ, Hộp 50 vỉ x 10 viên; Lọ 500 viên, 1000 viên</w:t>
      </w:r>
    </w:p>
    <w:p>
      <w:r>
        <w:t>DĐVN V</w:t>
      </w:r>
    </w:p>
    <w:p>
      <w:r>
        <w:t>24</w:t>
      </w:r>
    </w:p>
    <w:p>
      <w:r>
        <w:t>893115737024</w:t>
      </w:r>
    </w:p>
    <w:p>
      <w:r>
        <w:t>106</w:t>
      </w:r>
    </w:p>
    <w:p>
      <w:r>
        <w:t>Mizos 400</w:t>
      </w:r>
    </w:p>
    <w:p>
      <w:r>
        <w:t>Miconazol nitrat 400mg</w:t>
      </w:r>
    </w:p>
    <w:p>
      <w:r>
        <w:t>Viên nang mềm đặt âm đạo</w:t>
      </w:r>
    </w:p>
    <w:p>
      <w:r>
        <w:t>Hộp 1 túi x 1 vỉ x 6 viên, Hộp 1 túi x 2 vỉ x 6 viên</w:t>
      </w:r>
    </w:p>
    <w:p>
      <w:r>
        <w:t>NSX</w:t>
      </w:r>
    </w:p>
    <w:p>
      <w:r>
        <w:t>24</w:t>
      </w:r>
    </w:p>
    <w:p>
      <w:r>
        <w:t>893110737124</w:t>
      </w:r>
    </w:p>
    <w:p>
      <w:r>
        <w:t>26. Cơ sở đăng ký: Công ty Cổ phần Dược phẩm Imexpharm  (Địa chỉ: Số 4, đường 30/4, phường 1, thành phố Cao Lãnh, tỉnh Đồng Tháp, Việt Nam)</w:t>
      </w:r>
    </w:p>
    <w:p>
      <w:r>
        <w:t>26.1.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107</w:t>
      </w:r>
    </w:p>
    <w:p>
      <w:r>
        <w:t>Cefamandol 750 mg</w:t>
      </w:r>
    </w:p>
    <w:p>
      <w:r>
        <w:t>Cefamandol (dưới dạng Cefamandol nafat) 750mg</w:t>
      </w:r>
    </w:p>
    <w:p>
      <w:r>
        <w:t>Thuốc bột pha tiêm</w:t>
      </w:r>
    </w:p>
    <w:p>
      <w:r>
        <w:t>Hộp 1 lọ, Hộp 10 lọ</w:t>
      </w:r>
    </w:p>
    <w:p>
      <w:r>
        <w:t>USP hiện hành</w:t>
      </w:r>
    </w:p>
    <w:p>
      <w:r>
        <w:t>24</w:t>
      </w:r>
    </w:p>
    <w:p>
      <w:r>
        <w:t>893110737224</w:t>
      </w:r>
    </w:p>
    <w:p>
      <w:r>
        <w:t>108</w:t>
      </w:r>
    </w:p>
    <w:p>
      <w:r>
        <w:t>Cefpirom 0,5g</w:t>
      </w:r>
    </w:p>
    <w:p>
      <w:r>
        <w:t>Cefpirom (dưới dạng hỗn hợp cefpirom sulfat và natri carbonat) 0,5g</w:t>
      </w:r>
    </w:p>
    <w:p>
      <w:r>
        <w:t>Thuốc bột pha tiêm</w:t>
      </w:r>
    </w:p>
    <w:p>
      <w:r>
        <w:t>Hộp 01 lọ x 0,5g, Hộp 10 lọ x 0,5g</w:t>
      </w:r>
    </w:p>
    <w:p>
      <w:r>
        <w:t>Dược điển Ấn Độ hiện hành</w:t>
      </w:r>
    </w:p>
    <w:p>
      <w:r>
        <w:t>24</w:t>
      </w:r>
    </w:p>
    <w:p>
      <w:r>
        <w:t>893110737324</w:t>
      </w:r>
    </w:p>
    <w:p>
      <w:r>
        <w:t>109</w:t>
      </w:r>
    </w:p>
    <w:p>
      <w:r>
        <w:t>Cefpirom 1g</w:t>
      </w:r>
    </w:p>
    <w:p>
      <w:r>
        <w:t>Cefpirom (dưới dạng hỗn hợp cefpirom sulfat và natri carbonat) 1g</w:t>
      </w:r>
    </w:p>
    <w:p>
      <w:r>
        <w:t>Thuốc bột pha tiêm</w:t>
      </w:r>
    </w:p>
    <w:p>
      <w:r>
        <w:t>Hộp 01 lọ x 1g, Hộp 10 lọ x 1g</w:t>
      </w:r>
    </w:p>
    <w:p>
      <w:r>
        <w:t>Dược điển Ấn Độ hiện hành</w:t>
      </w:r>
    </w:p>
    <w:p>
      <w:r>
        <w:t>24</w:t>
      </w:r>
    </w:p>
    <w:p>
      <w:r>
        <w:t>893110737424</w:t>
      </w:r>
    </w:p>
    <w:p>
      <w:r>
        <w:t>110</w:t>
      </w:r>
    </w:p>
    <w:p>
      <w:r>
        <w:t>Cefpirom 2g</w:t>
      </w:r>
    </w:p>
    <w:p>
      <w:r>
        <w:t>Cefpirom (dưới dạng hỗn hợp cefpirom sulfat và natri carbonat) 2g</w:t>
      </w:r>
    </w:p>
    <w:p>
      <w:r>
        <w:t>Thuốc bột pha tiêm</w:t>
      </w:r>
    </w:p>
    <w:p>
      <w:r>
        <w:t>Hộp 01 lọ x 2g, Hộp 10 lọ x 2g</w:t>
      </w:r>
    </w:p>
    <w:p>
      <w:r>
        <w:t>Dược điển Ấn Độ hiện hành</w:t>
      </w:r>
    </w:p>
    <w:p>
      <w:r>
        <w:t>24</w:t>
      </w:r>
    </w:p>
    <w:p>
      <w:r>
        <w:t>893110737524</w:t>
      </w:r>
    </w:p>
    <w:p>
      <w:r>
        <w:t>26.2. Cơ sở sản xuất: Công ty Cổ phần Dược phẩm Imexpharm  (Địa chỉ: Số 04, Đường 30/4, Phường 1, TP.Cao Lãnh, Tỉnh Đồng Tháp, Việt Nam)</w:t>
      </w:r>
    </w:p>
    <w:p>
      <w:r>
        <w:t>111</w:t>
      </w:r>
    </w:p>
    <w:p>
      <w:r>
        <w:t>Amoxicillin/Acid clavulanic 875mg/125mg)</w:t>
      </w:r>
    </w:p>
    <w:p>
      <w:r>
        <w:t>Acid clavulanic (dưới dạng kali clavulanat - avicel (1:1)) 125mg; Amoxicilin (dưới dạng amoxicilin trihydrat compacted) 875mg</w:t>
      </w:r>
    </w:p>
    <w:p>
      <w:r>
        <w:t>Viên nén bao phim</w:t>
      </w:r>
    </w:p>
    <w:p>
      <w:r>
        <w:t>Hộp 1 túi x 2 vỉ x 7 viên</w:t>
      </w:r>
    </w:p>
    <w:p>
      <w:r>
        <w:t>USP hiện hành</w:t>
      </w:r>
    </w:p>
    <w:p>
      <w:r>
        <w:t>24</w:t>
      </w:r>
    </w:p>
    <w:p>
      <w:r>
        <w:t>893110737624</w:t>
      </w:r>
    </w:p>
    <w:p>
      <w:r>
        <w:t>112</w:t>
      </w:r>
    </w:p>
    <w:p>
      <w:r>
        <w:t>Fostomat</w:t>
      </w:r>
    </w:p>
    <w:p>
      <w:r>
        <w:t>Fosfomycin (dưới dạng Fosfomycin trometamol) 3g</w:t>
      </w:r>
    </w:p>
    <w:p>
      <w:r>
        <w:t>Thuốc cốm pha dung dịch uống</w:t>
      </w:r>
    </w:p>
    <w:p>
      <w:r>
        <w:t>Hộp 1 gói x 8g, Hộp 2 gói x 8g, Hộp 5 gói x 8g</w:t>
      </w:r>
    </w:p>
    <w:p>
      <w:r>
        <w:t>NSX</w:t>
      </w:r>
    </w:p>
    <w:p>
      <w:r>
        <w:t>24</w:t>
      </w:r>
    </w:p>
    <w:p>
      <w:r>
        <w:t>893110737724</w:t>
      </w:r>
    </w:p>
    <w:p>
      <w:r>
        <w:t>113</w:t>
      </w:r>
    </w:p>
    <w:p>
      <w:r>
        <w:t>Mexcold Effer 150</w:t>
      </w:r>
    </w:p>
    <w:p>
      <w:r>
        <w:t>Paracetamol 150mg</w:t>
      </w:r>
    </w:p>
    <w:p>
      <w:r>
        <w:t>Thuốc cốm sủi bọt pha dung dịch uống</w:t>
      </w:r>
    </w:p>
    <w:p>
      <w:r>
        <w:t>Hộp 12 gói x 1g, Hộp 12 gói x 1g</w:t>
      </w:r>
    </w:p>
    <w:p>
      <w:r>
        <w:t>NSX</w:t>
      </w:r>
    </w:p>
    <w:p>
      <w:r>
        <w:t>24</w:t>
      </w:r>
    </w:p>
    <w:p>
      <w:r>
        <w:t>893100737824</w:t>
      </w:r>
    </w:p>
    <w:p>
      <w:r>
        <w:t>114</w:t>
      </w:r>
    </w:p>
    <w:p>
      <w:r>
        <w:t>Mexcold Effer 250</w:t>
      </w:r>
    </w:p>
    <w:p>
      <w:r>
        <w:t>Paracetamol 250mg</w:t>
      </w:r>
    </w:p>
    <w:p>
      <w:r>
        <w:t>Thuốc cốm sủi bọt pha dung dịch uống</w:t>
      </w:r>
    </w:p>
    <w:p>
      <w:r>
        <w:t>Hộp 12 gói x 1,5g, Hộp 24 gói x 1,5g</w:t>
      </w:r>
    </w:p>
    <w:p>
      <w:r>
        <w:t>NSX</w:t>
      </w:r>
    </w:p>
    <w:p>
      <w:r>
        <w:t>24</w:t>
      </w:r>
    </w:p>
    <w:p>
      <w:r>
        <w:t>893100737924</w:t>
      </w:r>
    </w:p>
    <w:p>
      <w:r>
        <w:t>115</w:t>
      </w:r>
    </w:p>
    <w:p>
      <w:r>
        <w:t>Mexcold Effer 80</w:t>
      </w:r>
    </w:p>
    <w:p>
      <w:r>
        <w:t>Paracetamol 80mg</w:t>
      </w:r>
    </w:p>
    <w:p>
      <w:r>
        <w:t>Thuốc cốm sủi bọt pha dung dịch uống</w:t>
      </w:r>
    </w:p>
    <w:p>
      <w:r>
        <w:t>Hộp 12 gói x 1g, Hộp 24 gói x 1g</w:t>
      </w:r>
    </w:p>
    <w:p>
      <w:r>
        <w:t>NSX</w:t>
      </w:r>
    </w:p>
    <w:p>
      <w:r>
        <w:t>24</w:t>
      </w:r>
    </w:p>
    <w:p>
      <w:r>
        <w:t>893100738024</w:t>
      </w:r>
    </w:p>
    <w:p>
      <w:r>
        <w:t>116</w:t>
      </w:r>
    </w:p>
    <w:p>
      <w:r>
        <w:t>Predni ODT 20 mg</w:t>
      </w:r>
    </w:p>
    <w:p>
      <w:r>
        <w:t>Prednisolon (dưới dạng Prednisolon natri metasulfobenzoat) 20mg</w:t>
      </w:r>
    </w:p>
    <w:p>
      <w:r>
        <w:t>Viên nén phân tán trong miệng</w:t>
      </w:r>
    </w:p>
    <w:p>
      <w:r>
        <w:t>Hộp 3 vỉ x 10 viên, Hộp 10 vỉ x 10 viên</w:t>
      </w:r>
    </w:p>
    <w:p>
      <w:r>
        <w:t>NSX</w:t>
      </w:r>
    </w:p>
    <w:p>
      <w:r>
        <w:t>24</w:t>
      </w:r>
    </w:p>
    <w:p>
      <w:r>
        <w:t>893110738124</w:t>
      </w:r>
    </w:p>
    <w:p>
      <w:r>
        <w:t>27. Cơ sở đăng ký: Công ty cổ phần Dược phẩm Khánh Hòa  (Địa chỉ: Số 74 đường Thống Nhất, phường Vạn Thắng, thành phố Nha Trang, tỉnh Khánh Hòa, Việt Nam)</w:t>
      </w:r>
    </w:p>
    <w:p>
      <w:r>
        <w:t>27.1. Cơ sở sản xuất: Công ty cổ phần Dược phẩm Khánh Hòa  (Địa chỉ: Đường 2/4, khóm Đông Bắc, phường Vĩnh Hòa, thành phố Nha Trang, tỉnh Khánh Hòa, Việt Nam)</w:t>
      </w:r>
    </w:p>
    <w:p>
      <w:r>
        <w:t>117</w:t>
      </w:r>
    </w:p>
    <w:p>
      <w:r>
        <w:t>Cytan</w:t>
      </w:r>
    </w:p>
    <w:p>
      <w:r>
        <w:t>Diacerein 50mg</w:t>
      </w:r>
    </w:p>
    <w:p>
      <w:r>
        <w:t>Viên nang cứng</w:t>
      </w:r>
    </w:p>
    <w:p>
      <w:r>
        <w:t>Hộp 3 vỉ x 10 viên, Hộp 10 vỉ x 10 viên</w:t>
      </w:r>
    </w:p>
    <w:p>
      <w:r>
        <w:t>NSX</w:t>
      </w:r>
    </w:p>
    <w:p>
      <w:r>
        <w:t>36</w:t>
      </w:r>
    </w:p>
    <w:p>
      <w:r>
        <w:t>893110738224</w:t>
      </w:r>
    </w:p>
    <w:p>
      <w:r>
        <w:t>118</w:t>
      </w:r>
    </w:p>
    <w:p>
      <w:r>
        <w:t>Famotidin 20</w:t>
      </w:r>
    </w:p>
    <w:p>
      <w:r>
        <w:t>Famotidine 20mg</w:t>
      </w:r>
    </w:p>
    <w:p>
      <w:r>
        <w:t>Viên nén bao phim</w:t>
      </w:r>
    </w:p>
    <w:p>
      <w:r>
        <w:t>Hộp 03 vỉ x 10 viên, Hộp 05 vỉ x 10 viên, Hộp 10 vỉ x 10 viên, Hộp 50 vỉ x 10 viên; Chai 100 viên, Chai 200 viên, Chai 500 viên, Chai 1000 viên</w:t>
      </w:r>
    </w:p>
    <w:p>
      <w:r>
        <w:t>NSX</w:t>
      </w:r>
    </w:p>
    <w:p>
      <w:r>
        <w:t>36</w:t>
      </w:r>
    </w:p>
    <w:p>
      <w:r>
        <w:t>893110738324</w:t>
      </w:r>
    </w:p>
    <w:p>
      <w:r>
        <w:t>119</w:t>
      </w:r>
    </w:p>
    <w:p>
      <w:r>
        <w:t>Ivabradin 7,5</w:t>
      </w:r>
    </w:p>
    <w:p>
      <w:r>
        <w:t>Ivabradine (dưới dạng Ivabradine hydrochloride) 7,5mg</w:t>
      </w:r>
    </w:p>
    <w:p>
      <w:r>
        <w:t>Viên nén bao phim</w:t>
      </w:r>
    </w:p>
    <w:p>
      <w:r>
        <w:t>Hộp 4 vỉ x 7 viên, Hộp 10 vỉ x 7 viên, Hộp 3 vỉ x 10 viên, Hộp 10 vỉ x 10 viên, vỉ nhôm/PVC hoặc vỉ nhôm/nhôm</w:t>
      </w:r>
    </w:p>
    <w:p>
      <w:r>
        <w:t>NSX</w:t>
      </w:r>
    </w:p>
    <w:p>
      <w:r>
        <w:t>36</w:t>
      </w:r>
    </w:p>
    <w:p>
      <w:r>
        <w:t>893110738424</w:t>
      </w:r>
    </w:p>
    <w:p>
      <w:r>
        <w:t>120</w:t>
      </w:r>
    </w:p>
    <w:p>
      <w:r>
        <w:t>Kacephan Cảm Cúm</w:t>
      </w:r>
    </w:p>
    <w:p>
      <w:r>
        <w:t>Cafein 25mg; Paracetamol 500mg; Phenylephrin hydrochlorid 5mg</w:t>
      </w:r>
    </w:p>
    <w:p>
      <w:r>
        <w:t>Viên nén bao phim</w:t>
      </w:r>
    </w:p>
    <w:p>
      <w:r>
        <w:t>Hộp 10 vỉ x 12 viên, Hộp 15 vỉ x 12 viên, Hộp 20 vỉ x 12 viên</w:t>
      </w:r>
    </w:p>
    <w:p>
      <w:r>
        <w:t>NSX</w:t>
      </w:r>
    </w:p>
    <w:p>
      <w:r>
        <w:t>36</w:t>
      </w:r>
    </w:p>
    <w:p>
      <w:r>
        <w:t>893100738524</w:t>
      </w:r>
    </w:p>
    <w:p>
      <w:r>
        <w:t>121</w:t>
      </w:r>
    </w:p>
    <w:p>
      <w:r>
        <w:t>Mecobalamin</w:t>
      </w:r>
    </w:p>
    <w:p>
      <w:r>
        <w:t>Mecobalamin 500µg (mcg)</w:t>
      </w:r>
    </w:p>
    <w:p>
      <w:r>
        <w:t>Viên nén bao phim</w:t>
      </w:r>
    </w:p>
    <w:p>
      <w:r>
        <w:t>Hộp 3 vỉ x 10 viên, Hộp 10 vỉ x 10 viên, Chai 100 viên, Chai 500 viên</w:t>
      </w:r>
    </w:p>
    <w:p>
      <w:r>
        <w:t>NSX</w:t>
      </w:r>
    </w:p>
    <w:p>
      <w:r>
        <w:t>24</w:t>
      </w:r>
    </w:p>
    <w:p>
      <w:r>
        <w:t>893110738624</w:t>
      </w:r>
    </w:p>
    <w:p>
      <w:r>
        <w:t>122</w:t>
      </w:r>
    </w:p>
    <w:p>
      <w:r>
        <w:t>Trimebutin 200</w:t>
      </w:r>
    </w:p>
    <w:p>
      <w:r>
        <w:t>Trimebutine maleate 200mg</w:t>
      </w:r>
    </w:p>
    <w:p>
      <w:r>
        <w:t>Viên nén bao phim</w:t>
      </w:r>
    </w:p>
    <w:p>
      <w:r>
        <w:t>Hộp 3 vỉ x 10 viên, Hộp 10 vỉ x 10 viên, Chai 200 viên</w:t>
      </w:r>
    </w:p>
    <w:p>
      <w:r>
        <w:t>NSX</w:t>
      </w:r>
    </w:p>
    <w:p>
      <w:r>
        <w:t>36</w:t>
      </w:r>
    </w:p>
    <w:p>
      <w:r>
        <w:t>893110738724</w:t>
      </w:r>
    </w:p>
    <w:p>
      <w:r>
        <w:t>28. Cơ sở đăng ký: Công ty cổ phần dược phẩm Liviat  (Địa chỉ: Tầng 46 Tòa nhà Bitexco, Số 2 Hải Triều, Phường Bến Nghé, Quận 1, Thành phố Hồ Chí Minh, Việt Nam)</w:t>
      </w:r>
    </w:p>
    <w:p>
      <w:r>
        <w:t>28.1. Cơ sở sản xuất: Công ty cổ phần Dược Đồng Nai  (Địa chỉ: Số 221 B, đường Phạm Văn Thuận, phường Tân Tiến, thành phố Biên Hòa, tỉnh Đồng Nai, Việt Nam)</w:t>
      </w:r>
    </w:p>
    <w:p>
      <w:r>
        <w:t>123</w:t>
      </w:r>
    </w:p>
    <w:p>
      <w:r>
        <w:t>Sovasdi</w:t>
      </w:r>
    </w:p>
    <w:p>
      <w:r>
        <w:t>Rupatadin (dưới dạng Rupatadin fumarat 12,8mg) 10mg</w:t>
      </w:r>
    </w:p>
    <w:p>
      <w:r>
        <w:t>Viên nén</w:t>
      </w:r>
    </w:p>
    <w:p>
      <w:r>
        <w:t>Hộp 3 vỉ x 10 viên</w:t>
      </w:r>
    </w:p>
    <w:p>
      <w:r>
        <w:t>NSX</w:t>
      </w:r>
    </w:p>
    <w:p>
      <w:r>
        <w:t>36</w:t>
      </w:r>
    </w:p>
    <w:p>
      <w:r>
        <w:t>893110738824</w:t>
      </w:r>
    </w:p>
    <w:p>
      <w:r>
        <w:t>28.2.    Cơ sở sản xuất: Công ty cổ phần dược Medipharco  (Địa chỉ: Số 8 Nguyễn Trường Tộ, phường Phước Vĩnh, thành phố Huế, tỉnh Thừa Thiên Huế, Việt Nam)</w:t>
      </w:r>
    </w:p>
    <w:p>
      <w:r>
        <w:t>124</w:t>
      </w:r>
    </w:p>
    <w:p>
      <w:r>
        <w:t>Gemder Extra</w:t>
      </w:r>
    </w:p>
    <w:p>
      <w:r>
        <w:t>Mỗi 60ml chứa Minoxidil 5% (kl/tt)</w:t>
      </w:r>
    </w:p>
    <w:p>
      <w:r>
        <w:t>Dung dịch dùng ngoài da</w:t>
      </w:r>
    </w:p>
    <w:p>
      <w:r>
        <w:t>Hộp 1 chai x 60ml, Hộp 3 chai x 60ml, kèm vòi xịt</w:t>
      </w:r>
    </w:p>
    <w:p>
      <w:r>
        <w:t>NSX</w:t>
      </w:r>
    </w:p>
    <w:p>
      <w:r>
        <w:t>36</w:t>
      </w:r>
    </w:p>
    <w:p>
      <w:r>
        <w:t>893100738924</w:t>
      </w:r>
    </w:p>
    <w:p>
      <w:r>
        <w:t>28.3.    Cơ sở sản xuất: Công ty cổ phần dược phẩm Fremed  (Địa chỉ: Lô E9-3a, Đường số 1, Khu công nghiệp Hiệp Phước, Xã Hiệp Phước, Huyện Nhà Bè, Thành phố Hồ Chí Minh, Việt Nam)</w:t>
      </w:r>
    </w:p>
    <w:p>
      <w:r>
        <w:t>125</w:t>
      </w:r>
    </w:p>
    <w:p>
      <w:r>
        <w:t>Nocbazin 1,5</w:t>
      </w:r>
    </w:p>
    <w:p>
      <w:r>
        <w:t>Rivastigmine tartrate (tương đương Rivastigmine 1,5mg) 2,4mg</w:t>
      </w:r>
    </w:p>
    <w:p>
      <w:r>
        <w:t>Viên nang cứng</w:t>
      </w:r>
    </w:p>
    <w:p>
      <w:r>
        <w:t>Hộp 3 vỉ x 10 viên</w:t>
      </w:r>
    </w:p>
    <w:p>
      <w:r>
        <w:t>NSX</w:t>
      </w:r>
    </w:p>
    <w:p>
      <w:r>
        <w:t>36</w:t>
      </w:r>
    </w:p>
    <w:p>
      <w:r>
        <w:t>893110739024</w:t>
      </w:r>
    </w:p>
    <w:p>
      <w:r>
        <w:t>29. Cơ sở đăng ký: Công ty cổ phần dược phẩm Me Di Sun  (Địa chỉ: Số 521, Khu phố An Lợi, Phường Hòa Lợi, Thị xã Bến Cát, Tỉnh Bình Dương, Việt Nam)</w:t>
      </w:r>
    </w:p>
    <w:p>
      <w:r>
        <w:t>29.1. Cơ sở sản xuất: Công ty cổ phần dược phẩm Me Di Sun  (Địa chỉ: Số 521, Khu phố An Lợi, Phường Hòa Lợi, Thị xã Bến Cát,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126</w:t>
      </w:r>
    </w:p>
    <w:p>
      <w:r>
        <w:t>Acarbose MDS 25 mg</w:t>
      </w:r>
    </w:p>
    <w:p>
      <w:r>
        <w:t>Acarbose 25mg</w:t>
      </w:r>
    </w:p>
    <w:p>
      <w:r>
        <w:t>Viên nén</w:t>
      </w:r>
    </w:p>
    <w:p>
      <w:r>
        <w:t>Hộp 3 vỉ x 10 viên; Hộp 6 vỉ x 10 viên</w:t>
      </w:r>
    </w:p>
    <w:p>
      <w:r>
        <w:t>NSX</w:t>
      </w:r>
    </w:p>
    <w:p>
      <w:r>
        <w:t>36</w:t>
      </w:r>
    </w:p>
    <w:p>
      <w:r>
        <w:t>893110739124</w:t>
      </w:r>
    </w:p>
    <w:p>
      <w:r>
        <w:t>127</w:t>
      </w:r>
    </w:p>
    <w:p>
      <w:r>
        <w:t>Aciclovir Cap MDS 200mg</w:t>
      </w:r>
    </w:p>
    <w:p>
      <w:r>
        <w:t>Aciclovir 200mg</w:t>
      </w:r>
    </w:p>
    <w:p>
      <w:r>
        <w:t>Viên nang cứng</w:t>
      </w:r>
    </w:p>
    <w:p>
      <w:r>
        <w:t>Hộp 6 vỉ x 10 viên</w:t>
      </w:r>
    </w:p>
    <w:p>
      <w:r>
        <w:t>NSX</w:t>
      </w:r>
    </w:p>
    <w:p>
      <w:r>
        <w:t>36</w:t>
      </w:r>
    </w:p>
    <w:p>
      <w:r>
        <w:t>893110739224</w:t>
      </w:r>
    </w:p>
    <w:p>
      <w:r>
        <w:t>128</w:t>
      </w:r>
    </w:p>
    <w:p>
      <w:r>
        <w:t>Diltiazem MDS 90mg</w:t>
      </w:r>
    </w:p>
    <w:p>
      <w:r>
        <w:t>Diltiazem hydroclorid 90mg</w:t>
      </w:r>
    </w:p>
    <w:p>
      <w:r>
        <w:t>Viên nén</w:t>
      </w:r>
    </w:p>
    <w:p>
      <w:r>
        <w:t>Hộp 6 vỉ x 10 viên</w:t>
      </w:r>
    </w:p>
    <w:p>
      <w:r>
        <w:t>NSX</w:t>
      </w:r>
    </w:p>
    <w:p>
      <w:r>
        <w:t>36</w:t>
      </w:r>
    </w:p>
    <w:p>
      <w:r>
        <w:t>893110739324</w:t>
      </w:r>
    </w:p>
    <w:p>
      <w:r>
        <w:t>129</w:t>
      </w:r>
    </w:p>
    <w:p>
      <w:r>
        <w:t>Fluvoxamin MDS 50 mg</w:t>
      </w:r>
    </w:p>
    <w:p>
      <w:r>
        <w:t>Fluvoxamin maleat 50mg</w:t>
      </w:r>
    </w:p>
    <w:p>
      <w:r>
        <w:t>Viên nén bao phim</w:t>
      </w:r>
    </w:p>
    <w:p>
      <w:r>
        <w:t>Hộp 3 vỉ x 10 viên, Hộp 6 vỉ x 10 viên</w:t>
      </w:r>
    </w:p>
    <w:p>
      <w:r>
        <w:t>NSX</w:t>
      </w:r>
    </w:p>
    <w:p>
      <w:r>
        <w:t>36</w:t>
      </w:r>
    </w:p>
    <w:p>
      <w:r>
        <w:t>893110739424</w:t>
      </w:r>
    </w:p>
    <w:p>
      <w:r>
        <w:t>130</w:t>
      </w:r>
    </w:p>
    <w:p>
      <w:r>
        <w:t>Mezapi 75mg</w:t>
      </w:r>
    </w:p>
    <w:p>
      <w:r>
        <w:t>Acid acetylsalicylic 75mg</w:t>
      </w:r>
    </w:p>
    <w:p>
      <w:r>
        <w:t>Viên nén bao tan trong ruột</w:t>
      </w:r>
    </w:p>
    <w:p>
      <w:r>
        <w:t>Hộp 6 vỉ x 10 viên</w:t>
      </w:r>
    </w:p>
    <w:p>
      <w:r>
        <w:t>DĐVN</w:t>
      </w:r>
    </w:p>
    <w:p>
      <w:r>
        <w:t>hiện hành</w:t>
      </w:r>
    </w:p>
    <w:p>
      <w:r>
        <w:t>36</w:t>
      </w:r>
    </w:p>
    <w:p>
      <w:r>
        <w:t>893110739524</w:t>
      </w:r>
    </w:p>
    <w:p>
      <w:r>
        <w:t>131</w:t>
      </w:r>
    </w:p>
    <w:p>
      <w:r>
        <w:t>Rosuvastatin OD MDS 5 mg</w:t>
      </w:r>
    </w:p>
    <w:p>
      <w:r>
        <w:t>Rosuvastatin (dưới dạng rosuvastatin calci) 5mg</w:t>
      </w:r>
    </w:p>
    <w:p>
      <w:r>
        <w:t>Viên nén phân tán trong miệng</w:t>
      </w:r>
    </w:p>
    <w:p>
      <w:r>
        <w:t>Hộp 3 vỉ x 10 viên, Hộp 6 vỉ x 10 viên</w:t>
      </w:r>
    </w:p>
    <w:p>
      <w:r>
        <w:t>NSX</w:t>
      </w:r>
    </w:p>
    <w:p>
      <w:r>
        <w:t>36</w:t>
      </w:r>
    </w:p>
    <w:p>
      <w:r>
        <w:t>893110739624</w:t>
      </w:r>
    </w:p>
    <w:p>
      <w:r>
        <w:t>30. Cơ sở đăng ký: Công ty cổ phần dược phẩm Medbolide  (Địa chỉ: Phòng 09, lầu 10, tòa nhà The Everich 1, số 968 đường Ba Tháng Hai, phường 15, quận 11, TP Hồ Chí Minh, Việt Nam)</w:t>
      </w:r>
    </w:p>
    <w:p>
      <w:r>
        <w:t>30.1. Cơ sở sản xuất: Công ty cổ phần dược Medipharco  (Địa chỉ: Số 8 Nguyễn Trường Tộ, phường Phước Vĩnh, thành phố Huế, tỉnh Thừa Thiên Huế, Việt Nam)</w:t>
      </w:r>
    </w:p>
    <w:p>
      <w:r>
        <w:t>132</w:t>
      </w:r>
    </w:p>
    <w:p>
      <w:r>
        <w:t>Kodsaki 5%</w:t>
      </w:r>
    </w:p>
    <w:p>
      <w:r>
        <w:t>Imiquimod 5%</w:t>
      </w:r>
    </w:p>
    <w:p>
      <w:r>
        <w:t>Kem bôi da</w:t>
      </w:r>
    </w:p>
    <w:p>
      <w:r>
        <w:t>Hộp 1 tuýp x 5g</w:t>
      </w:r>
    </w:p>
    <w:p>
      <w:r>
        <w:t>NSX</w:t>
      </w:r>
    </w:p>
    <w:p>
      <w:r>
        <w:t>36</w:t>
      </w:r>
    </w:p>
    <w:p>
      <w:r>
        <w:t>893110739724</w:t>
      </w:r>
    </w:p>
    <w:p>
      <w:r>
        <w:t>30.2. Cơ sở sản xuất: Công ty cổ phần dược phẩm Me Di Sun  (Địa chỉ: Số 521, khu phố An Lợi, phường Hòa Lợi, thị xã Bến Cát, tỉnh Bình Dương, Việt Nam)</w:t>
      </w:r>
    </w:p>
    <w:p>
      <w:r>
        <w:t>133</w:t>
      </w:r>
    </w:p>
    <w:p>
      <w:r>
        <w:t>Geclions 0.18</w:t>
      </w:r>
    </w:p>
    <w:p>
      <w:r>
        <w:t>Pramipexol (dưới dạng pramipexol dihydrochlorid monohydrate 0,25mg) 0,18mg</w:t>
      </w:r>
    </w:p>
    <w:p>
      <w:r>
        <w:t>Viên nén</w:t>
      </w:r>
    </w:p>
    <w:p>
      <w:r>
        <w:t>Hộp 3 vỉ x 10 viên</w:t>
      </w:r>
    </w:p>
    <w:p>
      <w:r>
        <w:t>NSX</w:t>
      </w:r>
    </w:p>
    <w:p>
      <w:r>
        <w:t>24</w:t>
      </w:r>
    </w:p>
    <w:p>
      <w:r>
        <w:t>893110739824</w:t>
      </w:r>
    </w:p>
    <w:p>
      <w:r>
        <w:t>134</w:t>
      </w:r>
    </w:p>
    <w:p>
      <w:r>
        <w:t>Geclions 0.7</w:t>
      </w:r>
    </w:p>
    <w:p>
      <w:r>
        <w:t>Pramipexol (dưới dạng pramipexol dihydrochlorid monohydrat 1mg) 0,7mg</w:t>
      </w:r>
    </w:p>
    <w:p>
      <w:r>
        <w:t>Viên nén</w:t>
      </w:r>
    </w:p>
    <w:p>
      <w:r>
        <w:t>Hộp 3 vỉ x 10 viên</w:t>
      </w:r>
    </w:p>
    <w:p>
      <w:r>
        <w:t>NSX</w:t>
      </w:r>
    </w:p>
    <w:p>
      <w:r>
        <w:t>24</w:t>
      </w:r>
    </w:p>
    <w:p>
      <w:r>
        <w:t>893110739924</w:t>
      </w:r>
    </w:p>
    <w:p>
      <w:r>
        <w:t>135</w:t>
      </w:r>
    </w:p>
    <w:p>
      <w:r>
        <w:t>Libvas</w:t>
      </w:r>
    </w:p>
    <w:p>
      <w:r>
        <w:t>Diosmin 300mg</w:t>
      </w:r>
    </w:p>
    <w:p>
      <w:r>
        <w:t>Viên nén bao phim</w:t>
      </w:r>
    </w:p>
    <w:p>
      <w:r>
        <w:t>Hộp 3 vỉ x 10 viên, Hộp 6 vỉ x 10 viên</w:t>
      </w:r>
    </w:p>
    <w:p>
      <w:r>
        <w:t>NSX</w:t>
      </w:r>
    </w:p>
    <w:p>
      <w:r>
        <w:t>36</w:t>
      </w:r>
    </w:p>
    <w:p>
      <w:r>
        <w:t>893110740024</w:t>
      </w:r>
    </w:p>
    <w:p>
      <w:r>
        <w:t>30.3. Cơ sở sản xuất: Công ty cổ phần dược phẩm Phong Phú- Chi nhánh nhà máy Usarichpharm  (Địa chỉ: Lô số 12, đường số 8, Khu công nghiệp Tân Tạo, Phường Tân Tạo A, Quận Bình Tân, Thành Phố Hồ Chí Minh, Việt Nam)</w:t>
      </w:r>
    </w:p>
    <w:p>
      <w:r>
        <w:t>136</w:t>
      </w:r>
    </w:p>
    <w:p>
      <w:r>
        <w:t>Eribca Suspension</w:t>
      </w:r>
    </w:p>
    <w:p>
      <w:r>
        <w:t>Ebastine 1mg/ml</w:t>
      </w:r>
    </w:p>
    <w:p>
      <w:r>
        <w:t>Hỗn dịch uống</w:t>
      </w:r>
    </w:p>
    <w:p>
      <w:r>
        <w:t>Hộp 1 chai x 30ml; Hộp 1 chai x 60ml; Hộp 1 chai x 100ml</w:t>
      </w:r>
    </w:p>
    <w:p>
      <w:r>
        <w:t>NSX</w:t>
      </w:r>
    </w:p>
    <w:p>
      <w:r>
        <w:t>24</w:t>
      </w:r>
    </w:p>
    <w:p>
      <w:r>
        <w:t>893110740124</w:t>
      </w:r>
    </w:p>
    <w:p>
      <w:r>
        <w:t>137</w:t>
      </w:r>
    </w:p>
    <w:p>
      <w:r>
        <w:t>Gofagos 2</w:t>
      </w:r>
    </w:p>
    <w:p>
      <w:r>
        <w:t>Eszopiclone 2mg</w:t>
      </w:r>
    </w:p>
    <w:p>
      <w:r>
        <w:t>Viên nén bao phim</w:t>
      </w:r>
    </w:p>
    <w:p>
      <w:r>
        <w:t>Hộp 3 vỉ x 10 viên</w:t>
      </w:r>
    </w:p>
    <w:p>
      <w:r>
        <w:t>USP 2023</w:t>
      </w:r>
    </w:p>
    <w:p>
      <w:r>
        <w:t>24</w:t>
      </w:r>
    </w:p>
    <w:p>
      <w:r>
        <w:t>893110740224</w:t>
      </w:r>
    </w:p>
    <w:p>
      <w:r>
        <w:t>31. Cơ sở đăng ký: Công ty cổ phần dược phẩm Minh Dân  (Địa chỉ: Lô E2, đường N4, khu công nghiệp Hòa Xá, phường Lộc Hòa, thành phố Nam Định, tỉnh Nam Định, Việt Nam)</w:t>
      </w:r>
    </w:p>
    <w:p>
      <w:r>
        <w:t>31.1. Cơ sở sản xuất: Công ty cổ phần dược phẩm Minh Dân  (Địa chỉ: Lô N8, đường N5, khu công nghiệp Hòa Xá, phường Mỹ Xá, thành phố Nam Định, tỉnh Nam Định, Việt Nam)</w:t>
      </w:r>
    </w:p>
    <w:p>
      <w:r>
        <w:t>138</w:t>
      </w:r>
    </w:p>
    <w:p>
      <w:r>
        <w:t>Cefoperazone 2g</w:t>
      </w:r>
    </w:p>
    <w:p>
      <w:r>
        <w:t>Cefoperazon (dưới dạng cefoperazon natri) 2g</w:t>
      </w:r>
    </w:p>
    <w:p>
      <w:r>
        <w:t>Thuốc bột pha tiêm</w:t>
      </w:r>
    </w:p>
    <w:p>
      <w:r>
        <w:t>Hộp 1 lọ; Hộp 10 lọ</w:t>
      </w:r>
    </w:p>
    <w:p>
      <w:r>
        <w:t>NSX</w:t>
      </w:r>
    </w:p>
    <w:p>
      <w:r>
        <w:t>36</w:t>
      </w:r>
    </w:p>
    <w:p>
      <w:r>
        <w:t>893110740324</w:t>
      </w:r>
    </w:p>
    <w:p>
      <w:r>
        <w:t>139</w:t>
      </w:r>
    </w:p>
    <w:p>
      <w:r>
        <w:t>Diphenhydramin 10mg/1ml</w:t>
      </w:r>
    </w:p>
    <w:p>
      <w:r>
        <w:t>Diphenhydramin hydroclorid 10mg/ml</w:t>
      </w:r>
    </w:p>
    <w:p>
      <w:r>
        <w:t>Dung dịch tiêm</w:t>
      </w:r>
    </w:p>
    <w:p>
      <w:r>
        <w:t>Hộp 10 ống x 1ml; Hộp 100 ống x 1ml</w:t>
      </w:r>
    </w:p>
    <w:p>
      <w:r>
        <w:t>NSX</w:t>
      </w:r>
    </w:p>
    <w:p>
      <w:r>
        <w:t>24</w:t>
      </w:r>
    </w:p>
    <w:p>
      <w:r>
        <w:t>893110740424</w:t>
      </w:r>
    </w:p>
    <w:p>
      <w:r>
        <w:t>140</w:t>
      </w:r>
    </w:p>
    <w:p>
      <w:r>
        <w:t>Furosemid 50mg/5ml</w:t>
      </w:r>
    </w:p>
    <w:p>
      <w:r>
        <w:t>Furosemid 50mg/5ml</w:t>
      </w:r>
    </w:p>
    <w:p>
      <w:r>
        <w:t>Dung dịch tiêm</w:t>
      </w:r>
    </w:p>
    <w:p>
      <w:r>
        <w:t>Hộp 50 ống x 5ml</w:t>
      </w:r>
    </w:p>
    <w:p>
      <w:r>
        <w:t>NSX</w:t>
      </w:r>
    </w:p>
    <w:p>
      <w:r>
        <w:t>36</w:t>
      </w:r>
    </w:p>
    <w:p>
      <w:r>
        <w:t>893110740524</w:t>
      </w:r>
    </w:p>
    <w:p>
      <w:r>
        <w:t>141</w:t>
      </w:r>
    </w:p>
    <w:p>
      <w:r>
        <w:t>Moxifloxacin 400mg/250ml</w:t>
      </w:r>
    </w:p>
    <w:p>
      <w:r>
        <w:t>Moxifloxacin (dưới dạng Moxifloxacin hydroclorid) 400mg/250ml</w:t>
      </w:r>
    </w:p>
    <w:p>
      <w:r>
        <w:t>Dung dịch tiêm truyền</w:t>
      </w:r>
    </w:p>
    <w:p>
      <w:r>
        <w:t>Hộp 1 lọ x 250ml</w:t>
      </w:r>
    </w:p>
    <w:p>
      <w:r>
        <w:t>NSX</w:t>
      </w:r>
    </w:p>
    <w:p>
      <w:r>
        <w:t>24</w:t>
      </w:r>
    </w:p>
    <w:p>
      <w:r>
        <w:t>893115740624</w:t>
      </w:r>
    </w:p>
    <w:p>
      <w:r>
        <w:t>142</w:t>
      </w:r>
    </w:p>
    <w:p>
      <w:r>
        <w:t>Pipebamid 4,0g/0,5g</w:t>
      </w:r>
    </w:p>
    <w:p>
      <w:r>
        <w:t>Hỗn hợp bột vô khuẩn chứa piperacilin natri và tazobactam natri tỉ lệ 8:1: Piperacilin 4g; Tazobactam 0,5g</w:t>
      </w:r>
    </w:p>
    <w:p>
      <w:r>
        <w:t>Thuốc bột pha tiêm</w:t>
      </w:r>
    </w:p>
    <w:p>
      <w:r>
        <w:t>Hộp 1 lọ</w:t>
      </w:r>
    </w:p>
    <w:p>
      <w:r>
        <w:t>NSX</w:t>
      </w:r>
    </w:p>
    <w:p>
      <w:r>
        <w:t>36</w:t>
      </w:r>
    </w:p>
    <w:p>
      <w:r>
        <w:t>893110740724</w:t>
      </w:r>
    </w:p>
    <w:p>
      <w:r>
        <w:t>143</w:t>
      </w:r>
    </w:p>
    <w:p>
      <w:r>
        <w:t>Sansvigyl - S</w:t>
      </w:r>
    </w:p>
    <w:p>
      <w:r>
        <w:t>Metronidazol 125mg; Spiramycin 750.000IU</w:t>
      </w:r>
    </w:p>
    <w:p>
      <w:r>
        <w:t>Viên nén bao phim</w:t>
      </w:r>
    </w:p>
    <w:p>
      <w:r>
        <w:t>Hộp 2 vỉ x 10 viên</w:t>
      </w:r>
    </w:p>
    <w:p>
      <w:r>
        <w:t>NSX</w:t>
      </w:r>
    </w:p>
    <w:p>
      <w:r>
        <w:t>36</w:t>
      </w:r>
    </w:p>
    <w:p>
      <w:r>
        <w:t>893115740824</w:t>
      </w:r>
    </w:p>
    <w:p>
      <w:r>
        <w:t>32. Cơ sở đăng ký: Công ty cổ phần dược phẩm Phong Phú  (Địa chỉ: Lô số 12, đường số 8, Khu công nghiệp Tân Tạo, Phường Tân Tạo A, Quận Bình Tân, Tp. Hồ Chí Minh, Việt Nam)</w:t>
      </w:r>
    </w:p>
    <w:p>
      <w:r>
        <w:t>32.1. Cơ sở sản xuất: Công ty cổ phần dược phẩm Phong Phú- Chi nhánh nhà máy Usarichpharm  (Địa chỉ: Lô số 12, đường số 8, Khu công nghiệp Tân Tạo, Phường Tân Tạo A, Quận Bình Tân, Tp. Hồ Chí Minh, Việt Nam)</w:t>
      </w:r>
    </w:p>
    <w:p>
      <w:r>
        <w:t>144</w:t>
      </w:r>
    </w:p>
    <w:p>
      <w:r>
        <w:t>Midtarich 15</w:t>
      </w:r>
    </w:p>
    <w:p>
      <w:r>
        <w:t>Mirtazapine 15mg</w:t>
      </w:r>
    </w:p>
    <w:p>
      <w:r>
        <w:t>Viên nén phân tán trong miệng</w:t>
      </w:r>
    </w:p>
    <w:p>
      <w:r>
        <w:t>Hộp 3 vỉ x 10 viên, Hộp 5 vỉ x 10 viên, Hộp 10 vỉ x 10 viên</w:t>
      </w:r>
    </w:p>
    <w:p>
      <w:r>
        <w:t>NSX</w:t>
      </w:r>
    </w:p>
    <w:p>
      <w:r>
        <w:t>36</w:t>
      </w:r>
    </w:p>
    <w:p>
      <w:r>
        <w:t>893110740924</w:t>
      </w:r>
    </w:p>
    <w:p>
      <w:r>
        <w:t>145</w:t>
      </w:r>
    </w:p>
    <w:p>
      <w:r>
        <w:t>Usarimezol 250</w:t>
      </w:r>
    </w:p>
    <w:p>
      <w:r>
        <w:t>Metronidazole 250mg</w:t>
      </w:r>
    </w:p>
    <w:p>
      <w:r>
        <w:t>Viên nén bao phim</w:t>
      </w:r>
    </w:p>
    <w:p>
      <w:r>
        <w:t>Hộp 3 vỉ x 10 viên; Hộp 5 vỉ x 10 viên; Hộp 10 vỉ x 10 viên</w:t>
      </w:r>
    </w:p>
    <w:p>
      <w:r>
        <w:t>NSX</w:t>
      </w:r>
    </w:p>
    <w:p>
      <w:r>
        <w:t>36</w:t>
      </w:r>
    </w:p>
    <w:p>
      <w:r>
        <w:t>893115741024</w:t>
      </w:r>
    </w:p>
    <w:p>
      <w:r>
        <w:t>146</w:t>
      </w:r>
    </w:p>
    <w:p>
      <w:r>
        <w:t>Usarimezol 500</w:t>
      </w:r>
    </w:p>
    <w:p>
      <w:r>
        <w:t>Metronidazole 500mg</w:t>
      </w:r>
    </w:p>
    <w:p>
      <w:r>
        <w:t>Viên nén bao phim</w:t>
      </w:r>
    </w:p>
    <w:p>
      <w:r>
        <w:t>Hộp 03 vỉ x 10 viên, Hộp 05 vỉ x 10 viên, Hộp 10 vỉ x 10 viên</w:t>
      </w:r>
    </w:p>
    <w:p>
      <w:r>
        <w:t>NSX</w:t>
      </w:r>
    </w:p>
    <w:p>
      <w:r>
        <w:t>36</w:t>
      </w:r>
    </w:p>
    <w:p>
      <w:r>
        <w:t>893115741124</w:t>
      </w:r>
    </w:p>
    <w:p>
      <w:r>
        <w:t>147</w:t>
      </w:r>
    </w:p>
    <w:p>
      <w:r>
        <w:t>Usarnamic 500</w:t>
      </w:r>
    </w:p>
    <w:p>
      <w:r>
        <w:t>Tranexamic acid 500mg</w:t>
      </w:r>
    </w:p>
    <w:p>
      <w:r>
        <w:t>Viên nén</w:t>
      </w:r>
    </w:p>
    <w:p>
      <w:r>
        <w:t>Hộp 03 vỉ x 10 viên, Hộp 05 vỉ x 10 viên, Hộp 10 vỉ x 10 viên</w:t>
      </w:r>
    </w:p>
    <w:p>
      <w:r>
        <w:t>DĐVN V</w:t>
      </w:r>
    </w:p>
    <w:p>
      <w:r>
        <w:t>36</w:t>
      </w:r>
    </w:p>
    <w:p>
      <w:r>
        <w:t>893110741224</w:t>
      </w:r>
    </w:p>
    <w:p>
      <w:r>
        <w:t>148</w:t>
      </w:r>
    </w:p>
    <w:p>
      <w:r>
        <w:t>Usaroxo</w:t>
      </w:r>
    </w:p>
    <w:p>
      <w:r>
        <w:t>Ambroxol hydrochloride 30mg</w:t>
      </w:r>
    </w:p>
    <w:p>
      <w:r>
        <w:t>Viên nén</w:t>
      </w:r>
    </w:p>
    <w:p>
      <w:r>
        <w:t>Hộp 3 vỉ x 10 viên; Hộp 5 vỉ x 10 viên; Hộp 10 vỉ x 10 viên</w:t>
      </w:r>
    </w:p>
    <w:p>
      <w:r>
        <w:t>NSX</w:t>
      </w:r>
    </w:p>
    <w:p>
      <w:r>
        <w:t>36</w:t>
      </w:r>
    </w:p>
    <w:p>
      <w:r>
        <w:t>893100741324</w:t>
      </w:r>
    </w:p>
    <w:p>
      <w:r>
        <w:t>33. Cơ sở đăng ký: Công ty cổ phần dược phẩm Quốc tế CTT Việt Nam  (Địa chỉ: Lô 38-N01 khu tái định cư tập trung, tổ dân phố Kiều Mai, Phường Phúc Diễn, Quận Bắc Từ Liêm, Thành phố Hà Nội, Việt Nam)</w:t>
      </w:r>
    </w:p>
    <w:p>
      <w:r>
        <w:t>33.1. Cơ sở sản xuất: Công ty cổ phần liên doanh dược phẩm Éloge France Việt Nam  (Địa chỉ: Khu phát triển - Khu Công nghiệp Quế Võ, xã Phương Liễu, huyện Quế Võ, tỉnh Bắc Ninh, Việt Nam)</w:t>
      </w:r>
    </w:p>
    <w:p>
      <w:r>
        <w:t>149</w:t>
      </w:r>
    </w:p>
    <w:p>
      <w:r>
        <w:t>Zuki 50</w:t>
      </w:r>
    </w:p>
    <w:p>
      <w:r>
        <w:t>Mỗi gói 2g chứa: Cefditoren (dưới dạng cefditoren pivoxil 61,27mg) 50mg</w:t>
      </w:r>
    </w:p>
    <w:p>
      <w:r>
        <w:t>Thuốc cốm pha hỗn dịch uống</w:t>
      </w:r>
    </w:p>
    <w:p>
      <w:r>
        <w:t>Hộp 14 gói, 20 gói, 30 gói x 2g</w:t>
      </w:r>
    </w:p>
    <w:p>
      <w:r>
        <w:t>NSX</w:t>
      </w:r>
    </w:p>
    <w:p>
      <w:r>
        <w:t>36</w:t>
      </w:r>
    </w:p>
    <w:p>
      <w:r>
        <w:t>893110741424</w:t>
      </w:r>
    </w:p>
    <w:p>
      <w:r>
        <w:t>34. Cơ sở đăng ký: Công ty cổ phần dược phẩm Reliv  (Địa chỉ: Khu A, Số 18, Đường Lê Thị Sọc, Ấp 2A, Xã Tân Thạnh Tây, Huyện Củ Chi, Thành phố Hồ Chí Minh, Việt Nam)</w:t>
      </w:r>
    </w:p>
    <w:p>
      <w:r>
        <w:t>34.1. Cơ sở sản xuất: Công ty cổ phần dược phẩm Reliv  (Địa chỉ: Khu A, Số 18, Đường Lê Thị Sọc, Ấp 2A, Xã Tân Thạnh Tây, Huyện Củ Chi, Thành phố Hồ Chí Minh, Việt Nam)</w:t>
      </w:r>
    </w:p>
    <w:p>
      <w:r>
        <w:t>150</w:t>
      </w:r>
    </w:p>
    <w:p>
      <w:r>
        <w:t>Eulosig EC</w:t>
      </w:r>
    </w:p>
    <w:p>
      <w:r>
        <w:t>Rabeprazole sodium (dưới dạng Rabeprazole sodium hydrate 20,94mg) 20mg</w:t>
      </w:r>
    </w:p>
    <w:p>
      <w:r>
        <w:t>Viên nén bao phim tan trong ruột</w:t>
      </w:r>
    </w:p>
    <w:p>
      <w:r>
        <w:t>Hộp 3 vỉ x 10 viên</w:t>
      </w:r>
    </w:p>
    <w:p>
      <w:r>
        <w:t>NSX</w:t>
      </w:r>
    </w:p>
    <w:p>
      <w:r>
        <w:t>24</w:t>
      </w:r>
    </w:p>
    <w:p>
      <w:r>
        <w:t>893110741524</w:t>
      </w:r>
    </w:p>
    <w:p>
      <w:r>
        <w:t>151</w:t>
      </w:r>
    </w:p>
    <w:p>
      <w:r>
        <w:t>Longmet 160/12.5</w:t>
      </w:r>
    </w:p>
    <w:p>
      <w:r>
        <w:t>Hydrochlorothiazide 12,5mg; Valsartan 160mg</w:t>
      </w:r>
    </w:p>
    <w:p>
      <w:r>
        <w:t>Viên nén bao phim</w:t>
      </w:r>
    </w:p>
    <w:p>
      <w:r>
        <w:t>Hộp 4 vỉ x 7 viên, Hộp 3 vỉ x 10 viên, Hộp 6 vỉ x 10 viên, Hộp 10 vỉ x 10 viên (vỉ nhôm - nhôm); Hộp 1 túi nhôm x 3 vỉ x 10 viên, Hộp 1 túi nhôm x 6 vỉ x 10 viên, Hộp 1 túi nhôm x 10 vỉ x 10 viên (vỉ nhôm - PVC)</w:t>
      </w:r>
    </w:p>
    <w:p>
      <w:r>
        <w:t>NSX</w:t>
      </w:r>
    </w:p>
    <w:p>
      <w:r>
        <w:t>36</w:t>
      </w:r>
    </w:p>
    <w:p>
      <w:r>
        <w:t>893110741624</w:t>
      </w:r>
    </w:p>
    <w:p>
      <w:r>
        <w:t>152</w:t>
      </w:r>
    </w:p>
    <w:p>
      <w:r>
        <w:t>Longmet 80/12.5</w:t>
      </w:r>
    </w:p>
    <w:p>
      <w:r>
        <w:t>Hydrochlorothiazide 12,5mg; Valsartan 80mg</w:t>
      </w:r>
    </w:p>
    <w:p>
      <w:r>
        <w:t>Viên nén bao phim</w:t>
      </w:r>
    </w:p>
    <w:p>
      <w:r>
        <w:t>Hộp 4 vỉ x 7 viên, Hộp 3 vỉ x 10 viên, Hộp 6 vỉ x 10 viên, Hộp 10 vỉ x 10 viên (vỉ nhôm - nhôm); Hộp 1 túi nhôm x 3 vỉ x 10 viên, Hộp 1 túi nhôm x 6 vỉ x 10 viên, Hộp 1 túi nhôm x 10 vỉ x 10 viên (vỉ nhôm - PVC)</w:t>
      </w:r>
    </w:p>
    <w:p>
      <w:r>
        <w:t>NSX</w:t>
      </w:r>
    </w:p>
    <w:p>
      <w:r>
        <w:t>36</w:t>
      </w:r>
    </w:p>
    <w:p>
      <w:r>
        <w:t>893110741724</w:t>
      </w:r>
    </w:p>
    <w:p>
      <w:r>
        <w:t>153</w:t>
      </w:r>
    </w:p>
    <w:p>
      <w:r>
        <w:t>Relicoxib</w:t>
      </w:r>
    </w:p>
    <w:p>
      <w:r>
        <w:t>Etoricoxib 60mg</w:t>
      </w:r>
    </w:p>
    <w:p>
      <w:r>
        <w:t>Viên nén bao phim</w:t>
      </w:r>
    </w:p>
    <w:p>
      <w:r>
        <w:t>Hộp 5 vỉ x 10 viên</w:t>
      </w:r>
    </w:p>
    <w:p>
      <w:r>
        <w:t>NSX</w:t>
      </w:r>
    </w:p>
    <w:p>
      <w:r>
        <w:t>36</w:t>
      </w:r>
    </w:p>
    <w:p>
      <w:r>
        <w:t>893110741824</w:t>
      </w:r>
    </w:p>
    <w:p>
      <w:r>
        <w:t>154</w:t>
      </w:r>
    </w:p>
    <w:p>
      <w:r>
        <w:t>Valsartan/ Hydrochlorothiazide 160/12.5</w:t>
      </w:r>
    </w:p>
    <w:p>
      <w:r>
        <w:t>Hydrochlorothiazide 12,5mg; Valsartan 160mg</w:t>
      </w:r>
    </w:p>
    <w:p>
      <w:r>
        <w:t>Viên nén bao phim</w:t>
      </w:r>
    </w:p>
    <w:p>
      <w:r>
        <w:t>Hộp 4 vỉ x 7 viên, vỉ nhôm - nhôm; Hộp 3 vỉ, 6 vỉ, 10 vỉ x 10 viên, vỉ nhôm - nhôm; Hộp 1 túi nhôm x 3 vỉ, 6 vỉ, 10 vỉ x 10 viên, vỉ nhôm - PVC</w:t>
      </w:r>
    </w:p>
    <w:p>
      <w:r>
        <w:t>NSX</w:t>
      </w:r>
    </w:p>
    <w:p>
      <w:r>
        <w:t>36</w:t>
      </w:r>
    </w:p>
    <w:p>
      <w:r>
        <w:t>893110741924</w:t>
      </w:r>
    </w:p>
    <w:p>
      <w:r>
        <w:t>155</w:t>
      </w:r>
    </w:p>
    <w:p>
      <w:r>
        <w:t>Valsartan/ Hydrochlorothiazide 80/12.5</w:t>
      </w:r>
    </w:p>
    <w:p>
      <w:r>
        <w:t>Hydrochlorothiazide 12,5mg; Valsartan 80mg</w:t>
      </w:r>
    </w:p>
    <w:p>
      <w:r>
        <w:t>Viên nén bao phim</w:t>
      </w:r>
    </w:p>
    <w:p>
      <w:r>
        <w:t>Hộp 4 vỉ x 7 viên, vỉ nhôm - nhôm; Hộp 3 vỉ, 6 vỉ, 10 vỉ x 10 viên, vỉ nhôm - nhôm; Hộp 1 túi nhôm x 3 vỉ, 6 vỉ, 10 vỉ x 10 viên, vỉ nhôm - PVC</w:t>
      </w:r>
    </w:p>
    <w:p>
      <w:r>
        <w:t>NSX</w:t>
      </w:r>
    </w:p>
    <w:p>
      <w:r>
        <w:t>36</w:t>
      </w:r>
    </w:p>
    <w:p>
      <w:r>
        <w:t>893110742024</w:t>
      </w:r>
    </w:p>
    <w:p>
      <w:r>
        <w:t>156</w:t>
      </w:r>
    </w:p>
    <w:p>
      <w:r>
        <w:t>Vitamin C</w:t>
      </w:r>
    </w:p>
    <w:p>
      <w:r>
        <w:t>Acid ascorbic 1000mg</w:t>
      </w:r>
    </w:p>
    <w:p>
      <w:r>
        <w:t>Viên nén sủi bọt</w:t>
      </w:r>
    </w:p>
    <w:p>
      <w:r>
        <w:t>Hộp 1 tuýp 10 viên</w:t>
      </w:r>
    </w:p>
    <w:p>
      <w:r>
        <w:t>NSX</w:t>
      </w:r>
    </w:p>
    <w:p>
      <w:r>
        <w:t>30</w:t>
      </w:r>
    </w:p>
    <w:p>
      <w:r>
        <w:t>893110742124</w:t>
      </w:r>
    </w:p>
    <w:p>
      <w:r>
        <w:t>35. Cơ sở đăng ký: Công ty Cổ phần Dược phẩm Sao Kim  (Địa chỉ: KCN Quang Minh, thị trấn Quang Minh, huyện Mê Linh, TP. Hà Nội, Việt Nam)</w:t>
      </w:r>
    </w:p>
    <w:p>
      <w:r>
        <w:t>35.1. Cơ sở sản xuất: Công ty cổ phần dược phẩm Sao Kim  (Địa chỉ: Khu công nghiệp Quang Minh, thị trấn Quang Minh, huyện Mê Linh,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157</w:t>
      </w:r>
    </w:p>
    <w:p>
      <w:r>
        <w:t>Diotrimin</w:t>
      </w:r>
    </w:p>
    <w:p>
      <w:r>
        <w:t>Diosmin 600mg</w:t>
      </w:r>
    </w:p>
    <w:p>
      <w:r>
        <w:t>Viên nén phân tán</w:t>
      </w:r>
    </w:p>
    <w:p>
      <w:r>
        <w:t>Hộp 3 vỉ x 10 viên</w:t>
      </w:r>
    </w:p>
    <w:p>
      <w:r>
        <w:t>NSX</w:t>
      </w:r>
    </w:p>
    <w:p>
      <w:r>
        <w:t>36</w:t>
      </w:r>
    </w:p>
    <w:p>
      <w:r>
        <w:t>893110742224</w:t>
      </w:r>
    </w:p>
    <w:p>
      <w:r>
        <w:t>158</w:t>
      </w:r>
    </w:p>
    <w:p>
      <w:r>
        <w:t>Imusty</w:t>
      </w:r>
    </w:p>
    <w:p>
      <w:r>
        <w:t>Fenticonazole nitrate 200mg</w:t>
      </w:r>
    </w:p>
    <w:p>
      <w:r>
        <w:t>Viên đạn đặt âm đạo</w:t>
      </w:r>
    </w:p>
    <w:p>
      <w:r>
        <w:t>Hộp 1 vỉ x 5 viên, Hộp 2 vỉ x 5 viên, Hộp 3 vỉ x 5 viên</w:t>
      </w:r>
    </w:p>
    <w:p>
      <w:r>
        <w:t>NSX</w:t>
      </w:r>
    </w:p>
    <w:p>
      <w:r>
        <w:t>36</w:t>
      </w:r>
    </w:p>
    <w:p>
      <w:r>
        <w:t>893110742324</w:t>
      </w:r>
    </w:p>
    <w:p>
      <w:r>
        <w:t>36. Cơ sở đăng ký: Công ty cổ phần dược phẩm Savi (Savipharm J.S.C)  (Địa chỉ: Lô Z01-02-03a, Khu Công nghiệp trong Khu Chế xuất Tân Thuận, Phường Tân Thuận Đông, Quận 7, Thành phố Hồ Chí Minh, Việt Nam)</w:t>
      </w:r>
    </w:p>
    <w:p>
      <w:r>
        <w:t>36.1. Cơ sở sản xuất: Công ty cổ phần dược phẩm Savi (Savipharm J.S.C)  (Địa chỉ: Lô Z01-02-03a, Khu Công nghiệp trong Khu Chế xuất Tân Thuận, Phường Tân Thuận Đông, Quận 7, Thành phố Hồ Chí Minh, Việt Nam)</w:t>
      </w:r>
    </w:p>
    <w:p>
      <w:r>
        <w:t>159</w:t>
      </w:r>
    </w:p>
    <w:p>
      <w:r>
        <w:t>Dipemloz 10</w:t>
      </w:r>
    </w:p>
    <w:p>
      <w:r>
        <w:t>Empagliflozin 10mg</w:t>
      </w:r>
    </w:p>
    <w:p>
      <w:r>
        <w:t>Viên nén bao phim</w:t>
      </w:r>
    </w:p>
    <w:p>
      <w:r>
        <w:t>Hộp 3 vỉ x 10 viên</w:t>
      </w:r>
    </w:p>
    <w:p>
      <w:r>
        <w:t>NSX</w:t>
      </w:r>
    </w:p>
    <w:p>
      <w:r>
        <w:t>36</w:t>
      </w:r>
    </w:p>
    <w:p>
      <w:r>
        <w:t>893110742424</w:t>
      </w:r>
    </w:p>
    <w:p>
      <w:r>
        <w:t>160</w:t>
      </w:r>
    </w:p>
    <w:p>
      <w:r>
        <w:t>Lovastatin SaVi 10</w:t>
      </w:r>
    </w:p>
    <w:p>
      <w:r>
        <w:t>Lovastatin 10mg</w:t>
      </w:r>
    </w:p>
    <w:p>
      <w:r>
        <w:t>Viên nén</w:t>
      </w:r>
    </w:p>
    <w:p>
      <w:r>
        <w:t>Hộp 3 vỉ x 10 viên</w:t>
      </w:r>
    </w:p>
    <w:p>
      <w:r>
        <w:t>USP 2022</w:t>
      </w:r>
    </w:p>
    <w:p>
      <w:r>
        <w:t>36</w:t>
      </w:r>
    </w:p>
    <w:p>
      <w:r>
        <w:t>893110742524</w:t>
      </w:r>
    </w:p>
    <w:p>
      <w:r>
        <w:t>161</w:t>
      </w:r>
    </w:p>
    <w:p>
      <w:r>
        <w:t>Lovastatin SaVi 20</w:t>
      </w:r>
    </w:p>
    <w:p>
      <w:r>
        <w:t>Lovastatin 20mg</w:t>
      </w:r>
    </w:p>
    <w:p>
      <w:r>
        <w:t>Viên nén</w:t>
      </w:r>
    </w:p>
    <w:p>
      <w:r>
        <w:t>Hộp 3 vỉ x 10 viên</w:t>
      </w:r>
    </w:p>
    <w:p>
      <w:r>
        <w:t>USP 2022</w:t>
      </w:r>
    </w:p>
    <w:p>
      <w:r>
        <w:t>36</w:t>
      </w:r>
    </w:p>
    <w:p>
      <w:r>
        <w:t>893110742624</w:t>
      </w:r>
    </w:p>
    <w:p>
      <w:r>
        <w:t>162</w:t>
      </w:r>
    </w:p>
    <w:p>
      <w:r>
        <w:t>Nakflon Cap</w:t>
      </w:r>
    </w:p>
    <w:p>
      <w:r>
        <w:t>Carbocisteine 375mg</w:t>
      </w:r>
    </w:p>
    <w:p>
      <w:r>
        <w:t>Viên nang cứng</w:t>
      </w:r>
    </w:p>
    <w:p>
      <w:r>
        <w:t>Hộp 3 vỉ x 10 viên</w:t>
      </w:r>
    </w:p>
    <w:p>
      <w:r>
        <w:t>NSX</w:t>
      </w:r>
    </w:p>
    <w:p>
      <w:r>
        <w:t>36</w:t>
      </w:r>
    </w:p>
    <w:p>
      <w:r>
        <w:t>893100742724</w:t>
      </w:r>
    </w:p>
    <w:p>
      <w:r>
        <w:t>163</w:t>
      </w:r>
    </w:p>
    <w:p>
      <w:r>
        <w:t>Paracetamol 150 mg</w:t>
      </w:r>
    </w:p>
    <w:p>
      <w:r>
        <w:t>Paracetamol 150mg</w:t>
      </w:r>
    </w:p>
    <w:p>
      <w:r>
        <w:t>Thuốc cốm sủi bọt</w:t>
      </w:r>
    </w:p>
    <w:p>
      <w:r>
        <w:t>Hộp 10 gói x 0,9g</w:t>
      </w:r>
    </w:p>
    <w:p>
      <w:r>
        <w:t>NSX</w:t>
      </w:r>
    </w:p>
    <w:p>
      <w:r>
        <w:t>36</w:t>
      </w:r>
    </w:p>
    <w:p>
      <w:r>
        <w:t>893100742824</w:t>
      </w:r>
    </w:p>
    <w:p>
      <w:r>
        <w:t>164</w:t>
      </w:r>
    </w:p>
    <w:p>
      <w:r>
        <w:t>Paracetamol 80 mg</w:t>
      </w:r>
    </w:p>
    <w:p>
      <w:r>
        <w:t>Paracetamol 80mg</w:t>
      </w:r>
    </w:p>
    <w:p>
      <w:r>
        <w:t>Thuốc cốm sủi bọt</w:t>
      </w:r>
    </w:p>
    <w:p>
      <w:r>
        <w:t>Hộp 10 gói x 0,6g</w:t>
      </w:r>
    </w:p>
    <w:p>
      <w:r>
        <w:t>NSX</w:t>
      </w:r>
    </w:p>
    <w:p>
      <w:r>
        <w:t>36</w:t>
      </w:r>
    </w:p>
    <w:p>
      <w:r>
        <w:t>893100742924</w:t>
      </w:r>
    </w:p>
    <w:p>
      <w:r>
        <w:t>165</w:t>
      </w:r>
    </w:p>
    <w:p>
      <w:r>
        <w:t>Sartan/Hctz 8/12,5</w:t>
      </w:r>
    </w:p>
    <w:p>
      <w:r>
        <w:t>Candesartan cilexetil 8mg; Hydrochlorothiazide 12,5mg</w:t>
      </w:r>
    </w:p>
    <w:p>
      <w:r>
        <w:t>Viên nén bao phim</w:t>
      </w:r>
    </w:p>
    <w:p>
      <w:r>
        <w:t>Hộp 3 vỉ x 10 viên</w:t>
      </w:r>
    </w:p>
    <w:p>
      <w:r>
        <w:t>NSX</w:t>
      </w:r>
    </w:p>
    <w:p>
      <w:r>
        <w:t>36</w:t>
      </w:r>
    </w:p>
    <w:p>
      <w:r>
        <w:t>893110743024</w:t>
      </w:r>
    </w:p>
    <w:p>
      <w:r>
        <w:t>166</w:t>
      </w:r>
    </w:p>
    <w:p>
      <w:r>
        <w:t>SaVi Olmesartan 10</w:t>
      </w:r>
    </w:p>
    <w:p>
      <w:r>
        <w:t>Olmesartan medoxomil 10mg</w:t>
      </w:r>
    </w:p>
    <w:p>
      <w:r>
        <w:t>Viên nén bao phim</w:t>
      </w:r>
    </w:p>
    <w:p>
      <w:r>
        <w:t>Hộp 3 vỉ x 10 viên</w:t>
      </w:r>
    </w:p>
    <w:p>
      <w:r>
        <w:t>NSX</w:t>
      </w:r>
    </w:p>
    <w:p>
      <w:r>
        <w:t>36</w:t>
      </w:r>
    </w:p>
    <w:p>
      <w:r>
        <w:t>893110743124</w:t>
      </w:r>
    </w:p>
    <w:p>
      <w:r>
        <w:t>167</w:t>
      </w:r>
    </w:p>
    <w:p>
      <w:r>
        <w:t>SaVi Olmesartan 20</w:t>
      </w:r>
    </w:p>
    <w:p>
      <w:r>
        <w:t>Olmesartan medoxomil 20mg</w:t>
      </w:r>
    </w:p>
    <w:p>
      <w:r>
        <w:t>Viên nén bao phim</w:t>
      </w:r>
    </w:p>
    <w:p>
      <w:r>
        <w:t>Hộp 3 vỉ x 10 viên</w:t>
      </w:r>
    </w:p>
    <w:p>
      <w:r>
        <w:t>NSX</w:t>
      </w:r>
    </w:p>
    <w:p>
      <w:r>
        <w:t>36</w:t>
      </w:r>
    </w:p>
    <w:p>
      <w:r>
        <w:t>893110743224</w:t>
      </w:r>
    </w:p>
    <w:p>
      <w:r>
        <w:t>168</w:t>
      </w:r>
    </w:p>
    <w:p>
      <w:r>
        <w:t>SaVi Olmesartan 40</w:t>
      </w:r>
    </w:p>
    <w:p>
      <w:r>
        <w:t>Olmesartan medoxomil 40mg</w:t>
      </w:r>
    </w:p>
    <w:p>
      <w:r>
        <w:t>Viên nén bao phim</w:t>
      </w:r>
    </w:p>
    <w:p>
      <w:r>
        <w:t>Hộp 3 vỉ x 10 viên</w:t>
      </w:r>
    </w:p>
    <w:p>
      <w:r>
        <w:t>NSX</w:t>
      </w:r>
    </w:p>
    <w:p>
      <w:r>
        <w:t>36</w:t>
      </w:r>
    </w:p>
    <w:p>
      <w:r>
        <w:t>893110743324</w:t>
      </w:r>
    </w:p>
    <w:p>
      <w:r>
        <w:t>169</w:t>
      </w:r>
    </w:p>
    <w:p>
      <w:r>
        <w:t>Saviday Extra</w:t>
      </w:r>
    </w:p>
    <w:p>
      <w:r>
        <w:t>Caffeine 25mg; Paracetamol 500mg; Phenylephrine hydrochloride 5mg</w:t>
      </w:r>
    </w:p>
    <w:p>
      <w:r>
        <w:t>Viên nén</w:t>
      </w:r>
    </w:p>
    <w:p>
      <w:r>
        <w:t>Hộp 4 vỉ x 15 viên</w:t>
      </w:r>
    </w:p>
    <w:p>
      <w:r>
        <w:t>NSX</w:t>
      </w:r>
    </w:p>
    <w:p>
      <w:r>
        <w:t>36</w:t>
      </w:r>
    </w:p>
    <w:p>
      <w:r>
        <w:t>893100743424</w:t>
      </w:r>
    </w:p>
    <w:p>
      <w:r>
        <w:t>170</w:t>
      </w:r>
    </w:p>
    <w:p>
      <w:r>
        <w:t>Savieso-mups 40</w:t>
      </w:r>
    </w:p>
    <w:p>
      <w:r>
        <w:t>Esomeprazole (dưới dạng esomeprazole magnesium) 40mg</w:t>
      </w:r>
    </w:p>
    <w:p>
      <w:r>
        <w:t>Viên nén bao phim chứa vi hạt bao tan trong ruột</w:t>
      </w:r>
    </w:p>
    <w:p>
      <w:r>
        <w:t>Hộp 2 vỉ x 7 viên</w:t>
      </w:r>
    </w:p>
    <w:p>
      <w:r>
        <w:t>NSX</w:t>
      </w:r>
    </w:p>
    <w:p>
      <w:r>
        <w:t>36</w:t>
      </w:r>
    </w:p>
    <w:p>
      <w:r>
        <w:t>893110743524</w:t>
      </w:r>
    </w:p>
    <w:p>
      <w:r>
        <w:t>171</w:t>
      </w:r>
    </w:p>
    <w:p>
      <w:r>
        <w:t>SaViLevosulpi 100</w:t>
      </w:r>
    </w:p>
    <w:p>
      <w:r>
        <w:t>Levosulpiride 100mg</w:t>
      </w:r>
    </w:p>
    <w:p>
      <w:r>
        <w:t>Viên nén</w:t>
      </w:r>
    </w:p>
    <w:p>
      <w:r>
        <w:t>Hộp 3 vỉ x 10 viên</w:t>
      </w:r>
    </w:p>
    <w:p>
      <w:r>
        <w:t>NSX</w:t>
      </w:r>
    </w:p>
    <w:p>
      <w:r>
        <w:t>36</w:t>
      </w:r>
    </w:p>
    <w:p>
      <w:r>
        <w:t>893110743624</w:t>
      </w:r>
    </w:p>
    <w:p>
      <w:r>
        <w:t>172</w:t>
      </w:r>
    </w:p>
    <w:p>
      <w:r>
        <w:t>SaViLevosulpi 50</w:t>
      </w:r>
    </w:p>
    <w:p>
      <w:r>
        <w:t>Levosulpiride 50mg</w:t>
      </w:r>
    </w:p>
    <w:p>
      <w:r>
        <w:t>Viên nén</w:t>
      </w:r>
    </w:p>
    <w:p>
      <w:r>
        <w:t>Hộp 3 vỉ x 10 viên</w:t>
      </w:r>
    </w:p>
    <w:p>
      <w:r>
        <w:t>NSX</w:t>
      </w:r>
    </w:p>
    <w:p>
      <w:r>
        <w:t>36</w:t>
      </w:r>
    </w:p>
    <w:p>
      <w:r>
        <w:t>893110743724</w:t>
      </w:r>
    </w:p>
    <w:p>
      <w:r>
        <w:t>173</w:t>
      </w:r>
    </w:p>
    <w:p>
      <w:r>
        <w:t>SaViPamol Plus Effervescent Tablets</w:t>
      </w:r>
    </w:p>
    <w:p>
      <w:r>
        <w:t>Paracetamol 325mg; Tramadol hydrochloride 37,5mg</w:t>
      </w:r>
    </w:p>
    <w:p>
      <w:r>
        <w:t>Viên nén sủi bọt</w:t>
      </w:r>
    </w:p>
    <w:p>
      <w:r>
        <w:t>Hộp 04 vỉ x 4 viên</w:t>
      </w:r>
    </w:p>
    <w:p>
      <w:r>
        <w:t>NSX</w:t>
      </w:r>
    </w:p>
    <w:p>
      <w:r>
        <w:t>24</w:t>
      </w:r>
    </w:p>
    <w:p>
      <w:r>
        <w:t>893111743824</w:t>
      </w:r>
    </w:p>
    <w:p>
      <w:r>
        <w:t>174</w:t>
      </w:r>
    </w:p>
    <w:p>
      <w:r>
        <w:t>SaVitelmiHCT 40/12.5</w:t>
      </w:r>
    </w:p>
    <w:p>
      <w:r>
        <w:t>Hydrochlorothiazide 12,5mg; Telmisartan 40mg</w:t>
      </w:r>
    </w:p>
    <w:p>
      <w:r>
        <w:t>Viên nén</w:t>
      </w:r>
    </w:p>
    <w:p>
      <w:r>
        <w:t>Hộp 03 vỉ x 10 viên</w:t>
      </w:r>
    </w:p>
    <w:p>
      <w:r>
        <w:t>USP hiện hành</w:t>
      </w:r>
    </w:p>
    <w:p>
      <w:r>
        <w:t>36</w:t>
      </w:r>
    </w:p>
    <w:p>
      <w:r>
        <w:t>893110743924</w:t>
      </w:r>
    </w:p>
    <w:p>
      <w:r>
        <w:t>175</w:t>
      </w:r>
    </w:p>
    <w:p>
      <w:r>
        <w:t>Savzepin 150</w:t>
      </w:r>
    </w:p>
    <w:p>
      <w:r>
        <w:t>Oxcarbazepine 150mg</w:t>
      </w:r>
    </w:p>
    <w:p>
      <w:r>
        <w:t>Viên nén bao phim</w:t>
      </w:r>
    </w:p>
    <w:p>
      <w:r>
        <w:t>Hộp 3 vỉ x 10 viên</w:t>
      </w:r>
    </w:p>
    <w:p>
      <w:r>
        <w:t>USP 2022</w:t>
      </w:r>
    </w:p>
    <w:p>
      <w:r>
        <w:t>36</w:t>
      </w:r>
    </w:p>
    <w:p>
      <w:r>
        <w:t>893114744024</w:t>
      </w:r>
    </w:p>
    <w:p>
      <w:r>
        <w:t>176</w:t>
      </w:r>
    </w:p>
    <w:p>
      <w:r>
        <w:t>Savzepin 300</w:t>
      </w:r>
    </w:p>
    <w:p>
      <w:r>
        <w:t>Oxcarbazepine 300mg</w:t>
      </w:r>
    </w:p>
    <w:p>
      <w:r>
        <w:t>Viên nén bao phim</w:t>
      </w:r>
    </w:p>
    <w:p>
      <w:r>
        <w:t>Hộp 3 vỉ x 10 viên</w:t>
      </w:r>
    </w:p>
    <w:p>
      <w:r>
        <w:t>USP 2022</w:t>
      </w:r>
    </w:p>
    <w:p>
      <w:r>
        <w:t>36</w:t>
      </w:r>
    </w:p>
    <w:p>
      <w:r>
        <w:t>893114744124</w:t>
      </w:r>
    </w:p>
    <w:p>
      <w:r>
        <w:t>177</w:t>
      </w:r>
    </w:p>
    <w:p>
      <w:r>
        <w:t>Savzepin 600</w:t>
      </w:r>
    </w:p>
    <w:p>
      <w:r>
        <w:t>Oxcarbazepine 600mg</w:t>
      </w:r>
    </w:p>
    <w:p>
      <w:r>
        <w:t>Viên nén bao phim</w:t>
      </w:r>
    </w:p>
    <w:p>
      <w:r>
        <w:t>Hộp 3 vỉ x 15 viên</w:t>
      </w:r>
    </w:p>
    <w:p>
      <w:r>
        <w:t>USP 2022</w:t>
      </w:r>
    </w:p>
    <w:p>
      <w:r>
        <w:t>36</w:t>
      </w:r>
    </w:p>
    <w:p>
      <w:r>
        <w:t>893114744224</w:t>
      </w:r>
    </w:p>
    <w:p>
      <w:r>
        <w:t>37. Cơ sở đăng ký: Công ty cổ phần dược phẩm Thành Phát  (Địa chỉ: Lô CN1-6, Khu công nghiệp Phú Nghĩa, xã Phú Nghĩa, huyện Chương Mỹ, thành phố Hà Nội, Việt Nam)</w:t>
      </w:r>
    </w:p>
    <w:p>
      <w:r>
        <w:t>37.1. Cơ sở sản xuất: Công ty cổ phần dược phẩm Thành Phát  (Địa chỉ: Lô CN1-6, Khu công nghiệp Phú Nghĩa, xã Phú Nghĩa, huyện Chương Mỹ, TP.Hà Nội, Việt Nam)</w:t>
      </w:r>
    </w:p>
    <w:p>
      <w:r>
        <w:t>178</w:t>
      </w:r>
    </w:p>
    <w:p>
      <w:r>
        <w:t>Bovistex</w:t>
      </w:r>
    </w:p>
    <w:p>
      <w:r>
        <w:t>Calci carbonat 80mg; Natri alginat 250mg; Natri bicarbonat 133,5mg</w:t>
      </w:r>
    </w:p>
    <w:p>
      <w:r>
        <w:t>Viên nén nhai</w:t>
      </w:r>
    </w:p>
    <w:p>
      <w:r>
        <w:t>Hộp 3 vỉ x 10 viên; Hộp 5 vỉ x 10 viên; Hộp 10 vỉ x 10 viên; Hộp 1 lọ x 30 viên</w:t>
      </w:r>
    </w:p>
    <w:p>
      <w:r>
        <w:t>NSX</w:t>
      </w:r>
    </w:p>
    <w:p>
      <w:r>
        <w:t>24</w:t>
      </w:r>
    </w:p>
    <w:p>
      <w:r>
        <w:t>893100744324</w:t>
      </w:r>
    </w:p>
    <w:p>
      <w:r>
        <w:t>179</w:t>
      </w:r>
    </w:p>
    <w:p>
      <w:r>
        <w:t>Eyecipro TP</w:t>
      </w:r>
    </w:p>
    <w:p>
      <w:r>
        <w:t>Ciprofloxacin (dưới dạng Ciprofloxacin hydroclorid) 3mg/ml</w:t>
      </w:r>
    </w:p>
    <w:p>
      <w:r>
        <w:t>Dung dịch thuốc nhỏ mắt</w:t>
      </w:r>
    </w:p>
    <w:p>
      <w:r>
        <w:t>Hộp 1 lọ x 3ml; Hộp 1 lọ x 5ml; Hộp 1 lọ x 8ml</w:t>
      </w:r>
    </w:p>
    <w:p>
      <w:r>
        <w:t>NSX</w:t>
      </w:r>
    </w:p>
    <w:p>
      <w:r>
        <w:t>24</w:t>
      </w:r>
    </w:p>
    <w:p>
      <w:r>
        <w:t>893115744424</w:t>
      </w:r>
    </w:p>
    <w:p>
      <w:r>
        <w:t>180</w:t>
      </w:r>
    </w:p>
    <w:p>
      <w:r>
        <w:t>Quinmex</w:t>
      </w:r>
    </w:p>
    <w:p>
      <w:r>
        <w:t>Metronidazol 250mg</w:t>
      </w:r>
    </w:p>
    <w:p>
      <w:r>
        <w:t>Viên nén</w:t>
      </w:r>
    </w:p>
    <w:p>
      <w:r>
        <w:t>Hộp 2 vỉ x 10 viên; Hộp 3 vỉ x 10 viên; Hộp 5 vỉ x 10 viên; Hộp 10 vỉ x 10 viên; Hộp 1 lọ x 100 viên</w:t>
      </w:r>
    </w:p>
    <w:p>
      <w:r>
        <w:t>NSX</w:t>
      </w:r>
    </w:p>
    <w:p>
      <w:r>
        <w:t>24</w:t>
      </w:r>
    </w:p>
    <w:p>
      <w:r>
        <w:t>893115744524</w:t>
      </w:r>
    </w:p>
    <w:p>
      <w:r>
        <w:t>38. Cơ sở đăng ký: Công ty cổ phần dược phẩm Trung ương I - Pharbaco  (Địa chỉ: Số 160 Tôn Đức Thắng, phường Hàng Bột, quận Đống Đa, thành phố Hà Nội, Việt Nam)</w:t>
      </w:r>
    </w:p>
    <w:p>
      <w:r>
        <w:t>38.1. Cơ sở sản xuất: Công ty cổ phần dược phẩm Trung ương I - Pharbaco  (Địa chỉ: Thôn Thạch Lỗi, xã Thanh Xuân, huyện Sóc Sơn, thành phố Hà Nội, Việt Nam)</w:t>
      </w:r>
    </w:p>
    <w:p>
      <w:r>
        <w:t>181</w:t>
      </w:r>
    </w:p>
    <w:p>
      <w:r>
        <w:t>Cardisar 80</w:t>
      </w:r>
    </w:p>
    <w:p>
      <w:r>
        <w:t>Valsartan 80mg</w:t>
      </w:r>
    </w:p>
    <w:p>
      <w:r>
        <w:t>Viên nén bao phim</w:t>
      </w:r>
    </w:p>
    <w:p>
      <w:r>
        <w:t>Hộp 3 vỉ x 10 viên</w:t>
      </w:r>
    </w:p>
    <w:p>
      <w:r>
        <w:t>NSX</w:t>
      </w:r>
    </w:p>
    <w:p>
      <w:r>
        <w:t>24</w:t>
      </w:r>
    </w:p>
    <w:p>
      <w:r>
        <w:t>893110744624</w:t>
      </w:r>
    </w:p>
    <w:p>
      <w:r>
        <w:t>39. Cơ sở đăng ký: Công ty cổ phần dược phẩm Trung ương Vidipha  (Địa chỉ: 184/2 Lê Văn Sỹ, Phường 10, Quận Phú Nhuận, Thành phố Hồ Chí Minh, Việt Nam)</w:t>
      </w:r>
    </w:p>
    <w:p>
      <w:r>
        <w:t>39.1. Cơ sở sản xuất: Chi nhánh công ty cổ phần dược phẩm Trung ương Vidipha Bình Dương  (Địa chỉ: Khu phố Tân Bình, Phường Tân Hiệp, Thị xã Tân Uyên, Tỉnh Bình Dương, Việt Nam)</w:t>
      </w:r>
    </w:p>
    <w:p>
      <w:r>
        <w:t>182</w:t>
      </w:r>
    </w:p>
    <w:p>
      <w:r>
        <w:t>Ceftazidime 1g</w:t>
      </w:r>
    </w:p>
    <w:p>
      <w:r>
        <w:t>Ceftazidime (dưới dạng ceftazidime pentahydrate + sodium carbonate) 1g</w:t>
      </w:r>
    </w:p>
    <w:p>
      <w:r>
        <w:t>Bột pha tiêm</w:t>
      </w:r>
    </w:p>
    <w:p>
      <w:r>
        <w:t>Hộp 1 lọ, Hộp 10 lọ</w:t>
      </w:r>
    </w:p>
    <w:p>
      <w:r>
        <w:t>DĐVN V</w:t>
      </w:r>
    </w:p>
    <w:p>
      <w:r>
        <w:t>24</w:t>
      </w:r>
    </w:p>
    <w:p>
      <w:r>
        <w:t>893110744724</w:t>
      </w:r>
    </w:p>
    <w:p>
      <w:r>
        <w:t>183</w:t>
      </w:r>
    </w:p>
    <w:p>
      <w:r>
        <w:t>Cevit 0,1g</w:t>
      </w:r>
    </w:p>
    <w:p>
      <w:r>
        <w:t>Acid ascorbic 100mg</w:t>
      </w:r>
    </w:p>
    <w:p>
      <w:r>
        <w:t>Viên nén</w:t>
      </w:r>
    </w:p>
    <w:p>
      <w:r>
        <w:t>Chai 200 viên</w:t>
      </w:r>
    </w:p>
    <w:p>
      <w:r>
        <w:t>NSX</w:t>
      </w:r>
    </w:p>
    <w:p>
      <w:r>
        <w:t>24</w:t>
      </w:r>
    </w:p>
    <w:p>
      <w:r>
        <w:t>893100744824</w:t>
      </w:r>
    </w:p>
    <w:p>
      <w:r>
        <w:t>184</w:t>
      </w:r>
    </w:p>
    <w:p>
      <w:r>
        <w:t>Spiramycin VIDIPHA 3 M.I.U</w:t>
      </w:r>
    </w:p>
    <w:p>
      <w:r>
        <w:t>Spiramycin 3.000.000I.U</w:t>
      </w:r>
    </w:p>
    <w:p>
      <w:r>
        <w:t>Viên nén bao phim</w:t>
      </w:r>
    </w:p>
    <w:p>
      <w:r>
        <w:t>Hộp 2 vỉ x 5 viên, Hộp 20 vỉ x 5 viên</w:t>
      </w:r>
    </w:p>
    <w:p>
      <w:r>
        <w:t>DĐVNV</w:t>
      </w:r>
    </w:p>
    <w:p>
      <w:r>
        <w:t>36</w:t>
      </w:r>
    </w:p>
    <w:p>
      <w:r>
        <w:t>893110744924</w:t>
      </w:r>
    </w:p>
    <w:p>
      <w:r>
        <w:t>40. Cơ sở đăng ký: Công ty cổ phần dược phẩm Trường Thọ  (Địa chỉ: Số 93 Linh Lang, Phường Cống Vị, Quận Ba Đình, Thành phố Hà Nội, Việt Nam)</w:t>
      </w:r>
    </w:p>
    <w:p>
      <w:r>
        <w:t>40.1. Cơ sở sản xuất: Công ty cổ phần dược phẩm Trường Thọ  (Địa chỉ: Chi nhánh Công ty Cổ phần Dược phẩm Trường Thọ - Lô M1, Đường N3, Khu Công nghiệp Hòa Xá, Phường Lộc Hòa, Thành phố Nam Định, Tỉnh Nam Định, Việt Nam)</w:t>
      </w:r>
    </w:p>
    <w:p>
      <w:r>
        <w:t>185</w:t>
      </w:r>
    </w:p>
    <w:p>
      <w:r>
        <w:t>Antatin 80</w:t>
      </w:r>
    </w:p>
    <w:p>
      <w:r>
        <w:t>Atorvastatin (dưới dạng atorvastatin calci trihydrat) 80mg</w:t>
      </w:r>
    </w:p>
    <w:p>
      <w:r>
        <w:t>Viên nén bao phim</w:t>
      </w:r>
    </w:p>
    <w:p>
      <w:r>
        <w:t>Hộp 1 lọ x 30 viên, Hộp 3 vỉ, 6 vỉ x 10 viên, Hộp 2 vỉ x 15 viên</w:t>
      </w:r>
    </w:p>
    <w:p>
      <w:r>
        <w:t>NSX</w:t>
      </w:r>
    </w:p>
    <w:p>
      <w:r>
        <w:t>36</w:t>
      </w:r>
    </w:p>
    <w:p>
      <w:r>
        <w:t>893110745024</w:t>
      </w:r>
    </w:p>
    <w:p>
      <w:r>
        <w:t>186</w:t>
      </w:r>
    </w:p>
    <w:p>
      <w:r>
        <w:t>Bmoxtopax</w:t>
      </w:r>
    </w:p>
    <w:p>
      <w:r>
        <w:t>Bisoprolol fumarat 3,75mg</w:t>
      </w:r>
    </w:p>
    <w:p>
      <w:r>
        <w:t>Viên nén bao phim</w:t>
      </w:r>
    </w:p>
    <w:p>
      <w:r>
        <w:t>Hộp 1 lọ x 30 viên, Hộp 3 vỉ, 6 vỉ x 10 viên, Hộp 2 vỉ x 15 viên</w:t>
      </w:r>
    </w:p>
    <w:p>
      <w:r>
        <w:t>NSX</w:t>
      </w:r>
    </w:p>
    <w:p>
      <w:r>
        <w:t>36</w:t>
      </w:r>
    </w:p>
    <w:p>
      <w:r>
        <w:t>893110745124</w:t>
      </w:r>
    </w:p>
    <w:p>
      <w:r>
        <w:t>187</w:t>
      </w:r>
    </w:p>
    <w:p>
      <w:r>
        <w:t>Granucine</w:t>
      </w:r>
    </w:p>
    <w:p>
      <w:r>
        <w:t>L-Isoleucin 952mg; L- Leucin 1904mg; L- Valin 1144mg</w:t>
      </w:r>
    </w:p>
    <w:p>
      <w:r>
        <w:t>Thuốc cốm</w:t>
      </w:r>
    </w:p>
    <w:p>
      <w:r>
        <w:t>Hộp 21 gói x 4,74g; Hộp 30 gói x 4,74g</w:t>
      </w:r>
    </w:p>
    <w:p>
      <w:r>
        <w:t>NSX</w:t>
      </w:r>
    </w:p>
    <w:p>
      <w:r>
        <w:t>36</w:t>
      </w:r>
    </w:p>
    <w:p>
      <w:r>
        <w:t>893110745224</w:t>
      </w:r>
    </w:p>
    <w:p>
      <w:r>
        <w:t>188</w:t>
      </w:r>
    </w:p>
    <w:p>
      <w:r>
        <w:t>Hailyxin</w:t>
      </w:r>
    </w:p>
    <w:p>
      <w:r>
        <w:t>L-cystin 500mg; Pyridoxin hydroclorid 50mg</w:t>
      </w:r>
    </w:p>
    <w:p>
      <w:r>
        <w:t>Viên nén bao phim</w:t>
      </w:r>
    </w:p>
    <w:p>
      <w:r>
        <w:t>Hộp 1 lọ x 30 viên, Hộp 3 vỉ, 6 vỉ x 10 viên, Hộp 2 vỉ x 15 viên</w:t>
      </w:r>
    </w:p>
    <w:p>
      <w:r>
        <w:t>NSX</w:t>
      </w:r>
    </w:p>
    <w:p>
      <w:r>
        <w:t>36</w:t>
      </w:r>
    </w:p>
    <w:p>
      <w:r>
        <w:t>893110745324</w:t>
      </w:r>
    </w:p>
    <w:p>
      <w:r>
        <w:t>189</w:t>
      </w:r>
    </w:p>
    <w:p>
      <w:r>
        <w:t>Hanydu</w:t>
      </w:r>
    </w:p>
    <w:p>
      <w:r>
        <w:t>L-Histidin hydroclorid hydrat 216,2mg; L-Isoleucin 203,9mg; L-Leucin 320,3mg; L-Lysin hydroclorid 291mg; L- Methionin 320,3mg; L-Phenylalanin 320,3mg; L-Threonin 145,7mg; L- Tryptophan 72,9mg; L-Valin 233mg</w:t>
      </w:r>
    </w:p>
    <w:p>
      <w:r>
        <w:t>Thuốc cốm</w:t>
      </w:r>
    </w:p>
    <w:p>
      <w:r>
        <w:t>Hộp 21 gói x 2,5g; Hộp 30 gói x 2,5g</w:t>
      </w:r>
    </w:p>
    <w:p>
      <w:r>
        <w:t>NSX</w:t>
      </w:r>
    </w:p>
    <w:p>
      <w:r>
        <w:t>36</w:t>
      </w:r>
    </w:p>
    <w:p>
      <w:r>
        <w:t>893110745424</w:t>
      </w:r>
    </w:p>
    <w:p>
      <w:r>
        <w:t>190</w:t>
      </w:r>
    </w:p>
    <w:p>
      <w:r>
        <w:t>Hopitas 2 mg</w:t>
      </w:r>
    </w:p>
    <w:p>
      <w:r>
        <w:t>Pitavastatin (dưới dạng pitavastatin calci 2,09mg) 2mg</w:t>
      </w:r>
    </w:p>
    <w:p>
      <w:r>
        <w:t>Viên nén bao phim</w:t>
      </w:r>
    </w:p>
    <w:p>
      <w:r>
        <w:t>Hộp 3 vỉ, 6 vỉ x 10 viên, Hộp 2 vỉ x 15 viên, Hộp 1 lọ x 30 viên</w:t>
      </w:r>
    </w:p>
    <w:p>
      <w:r>
        <w:t>NSX</w:t>
      </w:r>
    </w:p>
    <w:p>
      <w:r>
        <w:t>36</w:t>
      </w:r>
    </w:p>
    <w:p>
      <w:r>
        <w:t>893110745524</w:t>
      </w:r>
    </w:p>
    <w:p>
      <w:r>
        <w:t>191</w:t>
      </w:r>
    </w:p>
    <w:p>
      <w:r>
        <w:t>Mapalsun</w:t>
      </w:r>
    </w:p>
    <w:p>
      <w:r>
        <w:t>Ursodeoxycholic acid 450mg</w:t>
      </w:r>
    </w:p>
    <w:p>
      <w:r>
        <w:t>Viên nén</w:t>
      </w:r>
    </w:p>
    <w:p>
      <w:r>
        <w:t>Hộp 3 vỉ, 6 vỉ x 10 viên, Hộp 2 vỉ x 15 viên, Hộp 1 lọ x 30 viên</w:t>
      </w:r>
    </w:p>
    <w:p>
      <w:r>
        <w:t>NSX</w:t>
      </w:r>
    </w:p>
    <w:p>
      <w:r>
        <w:t>36</w:t>
      </w:r>
    </w:p>
    <w:p>
      <w:r>
        <w:t>893110745624</w:t>
      </w:r>
    </w:p>
    <w:p>
      <w:r>
        <w:t>192</w:t>
      </w:r>
    </w:p>
    <w:p>
      <w:r>
        <w:t>Trusoprat</w:t>
      </w:r>
    </w:p>
    <w:p>
      <w:r>
        <w:t>Bisoprolol fumarat 7,5mg</w:t>
      </w:r>
    </w:p>
    <w:p>
      <w:r>
        <w:t>Viên nén bao phim</w:t>
      </w:r>
    </w:p>
    <w:p>
      <w:r>
        <w:t>Hộp 1 lọ x 30 viên, Hộp 3 vỉ x 10 viên, Hộp 6 vỉ x 10 viên, Hộp 2 vỉ x 15 viên</w:t>
      </w:r>
    </w:p>
    <w:p>
      <w:r>
        <w:t>NSX</w:t>
      </w:r>
    </w:p>
    <w:p>
      <w:r>
        <w:t>36</w:t>
      </w:r>
    </w:p>
    <w:p>
      <w:r>
        <w:t>893110745724</w:t>
      </w:r>
    </w:p>
    <w:p>
      <w:r>
        <w:t>41. Cơ sở đăng ký: Công ty cổ phần dược phẩm TV.Pharm  (Địa chỉ: Số 27, Nguyễn Chí Thanh, Khóm 2, Phường 9, Thành phố Trà Vinh, Tỉnh Trà Vinh, Việt Nam)</w:t>
      </w:r>
    </w:p>
    <w:p>
      <w:r>
        <w:t>41.1. Cơ sở sản xuất: Công ty cổ phần dược phẩm TV.Pharm  (Địa chỉ: Số 27, Nguyễn Chí Thanh, Khóm 2, Phường 9, Thành phố Trà Vinh, Tỉnh Trà Vinh, Việt Nam)</w:t>
      </w:r>
    </w:p>
    <w:p>
      <w:r>
        <w:t>193</w:t>
      </w:r>
    </w:p>
    <w:p>
      <w:r>
        <w:t>Amlobest</w:t>
      </w:r>
    </w:p>
    <w:p>
      <w:r>
        <w:t>Amlodipine (dưới dạng Amlodipine besilat) 5mg</w:t>
      </w:r>
    </w:p>
    <w:p>
      <w:r>
        <w:t>Viên nang cứng</w:t>
      </w:r>
    </w:p>
    <w:p>
      <w:r>
        <w:t>Hộp 3 vỉ x 10 viên; Hộp 10 vỉ x 10 viên; Hộp 20 vỉ x 10 viên; Hộp 3 vỉ x 10 viên; Hộp 10 vỉ x 10 viên; Hộp 20 vỉ x 10 viên</w:t>
      </w:r>
    </w:p>
    <w:p>
      <w:r>
        <w:t>NSX</w:t>
      </w:r>
    </w:p>
    <w:p>
      <w:r>
        <w:t>36</w:t>
      </w:r>
    </w:p>
    <w:p>
      <w:r>
        <w:t>893110745824</w:t>
      </w:r>
    </w:p>
    <w:p>
      <w:r>
        <w:t>194</w:t>
      </w:r>
    </w:p>
    <w:p>
      <w:r>
        <w:t>Ceftriaxone 1g</w:t>
      </w:r>
    </w:p>
    <w:p>
      <w:r>
        <w:t>Ceftriaxone (dưới dạng Ceftriaxone Sodium) 1g</w:t>
      </w:r>
    </w:p>
    <w:p>
      <w:r>
        <w:t>Thuốc bột pha tiêm</w:t>
      </w:r>
    </w:p>
    <w:p>
      <w:r>
        <w:t>Hộp 01 lọ kèm 01 ống nước cất pha tiêm 10ml, Hộp 10 lọ</w:t>
      </w:r>
    </w:p>
    <w:p>
      <w:r>
        <w:t>NSX</w:t>
      </w:r>
    </w:p>
    <w:p>
      <w:r>
        <w:t>36</w:t>
      </w:r>
    </w:p>
    <w:p>
      <w:r>
        <w:t>893110745924</w:t>
      </w:r>
    </w:p>
    <w:p>
      <w:r>
        <w:t>195</w:t>
      </w:r>
    </w:p>
    <w:p>
      <w:r>
        <w:t>TV.Zidim 2g</w:t>
      </w:r>
    </w:p>
    <w:p>
      <w:r>
        <w:t>Ceftazidim (dưới dạng Ceftazidim pentahydrat và natri carbonat vô trùng 2,33g) 2g</w:t>
      </w:r>
    </w:p>
    <w:p>
      <w:r>
        <w:t>Thuốc bột pha tiêm</w:t>
      </w:r>
    </w:p>
    <w:p>
      <w:r>
        <w:t>Hộp 01 lọ kèm 01 ống nước cất pha tiêm 10ml; Hộp 10 lọ. (ống nước cất pha tiêm được sản xuất bởi: Công ty cổ phần Dược phẩm Trung ương Vidipha, Địa chỉ: Ấp Tân Bình, xã Tân Hiệp, huyện Tân Uyên, tỉnh Bình Dương, SĐK: VD- 31981-19, Hạn dùng 60 tháng)</w:t>
      </w:r>
    </w:p>
    <w:p>
      <w:r>
        <w:t>NSX</w:t>
      </w:r>
    </w:p>
    <w:p>
      <w:r>
        <w:t>36</w:t>
      </w:r>
    </w:p>
    <w:p>
      <w:r>
        <w:t>893110746024</w:t>
      </w:r>
    </w:p>
    <w:p>
      <w:r>
        <w:t>42. Cơ sở đăng ký: Công ty cổ phần Dược phẩm và Sinh học y tế  (Địa chỉ: 31 Ngô Thời Nhiệm, Phường Võ Thị Sáu, Quận 3, Tp. Hồ Chí Minh, Việt Nam)</w:t>
      </w:r>
    </w:p>
    <w:p>
      <w:r>
        <w:t>42.1. Cơ sở sản xuất: Chi nhánh Công ty cổ phần Dược phẩm và Sinh học y tế  (Địa chỉ: Lô III-18, đường số 13, KCN Tân Bình, Phường Tây Thạnh, Quận Tân Phú, TP. Hồ Chí Minh, Việt Nam)</w:t>
      </w:r>
    </w:p>
    <w:p>
      <w:r>
        <w:t>196</w:t>
      </w:r>
    </w:p>
    <w:p>
      <w:r>
        <w:t>Alzyltex Odt</w:t>
      </w:r>
    </w:p>
    <w:p>
      <w:r>
        <w:t>Cetirizin dihydroclorid 10mg</w:t>
      </w:r>
    </w:p>
    <w:p>
      <w:r>
        <w:t>Viên nén phân tán trong miệng</w:t>
      </w:r>
    </w:p>
    <w:p>
      <w:r>
        <w:t>Hộp 03 vỉ x 10 viên, Hộp 10 vỉ x 10 viên</w:t>
      </w:r>
    </w:p>
    <w:p>
      <w:r>
        <w:t>NSX</w:t>
      </w:r>
    </w:p>
    <w:p>
      <w:r>
        <w:t>36</w:t>
      </w:r>
    </w:p>
    <w:p>
      <w:r>
        <w:t>893100746124</w:t>
      </w:r>
    </w:p>
    <w:p>
      <w:r>
        <w:t>197</w:t>
      </w:r>
    </w:p>
    <w:p>
      <w:r>
        <w:t>Cefprozil 125mg/5ml</w:t>
      </w:r>
    </w:p>
    <w:p>
      <w:r>
        <w:t>Mỗi 5ml hỗn dịch sau pha chứa: Cefprozil (dưới dạng cefprozil monohydrat) 125mg</w:t>
      </w:r>
    </w:p>
    <w:p>
      <w:r>
        <w:t>Thuốc bột pha hỗn dịch uống</w:t>
      </w:r>
    </w:p>
    <w:p>
      <w:r>
        <w:t>Hộp 1 chai x 50ml; Hộp 1 chai x 60ml; Hộp 1 chai x 70ml</w:t>
      </w:r>
    </w:p>
    <w:p>
      <w:r>
        <w:t>NSX</w:t>
      </w:r>
    </w:p>
    <w:p>
      <w:r>
        <w:t>36</w:t>
      </w:r>
    </w:p>
    <w:p>
      <w:r>
        <w:t>893110746224</w:t>
      </w:r>
    </w:p>
    <w:p>
      <w:r>
        <w:t>198</w:t>
      </w:r>
    </w:p>
    <w:p>
      <w:r>
        <w:t>Clotrimazol 200</w:t>
      </w:r>
    </w:p>
    <w:p>
      <w:r>
        <w:t>Clotrimazol 200mg</w:t>
      </w:r>
    </w:p>
    <w:p>
      <w:r>
        <w:t>Viên nén đặt âm đạo</w:t>
      </w:r>
    </w:p>
    <w:p>
      <w:r>
        <w:t>Hộp 1 vỉ x 3 viên; Hộp 2 vỉ x 3 viên</w:t>
      </w:r>
    </w:p>
    <w:p>
      <w:r>
        <w:t>DĐVN hiện hành</w:t>
      </w:r>
    </w:p>
    <w:p>
      <w:r>
        <w:t>36</w:t>
      </w:r>
    </w:p>
    <w:p>
      <w:r>
        <w:t>893100746324</w:t>
      </w:r>
    </w:p>
    <w:p>
      <w:r>
        <w:t>199</w:t>
      </w:r>
    </w:p>
    <w:p>
      <w:r>
        <w:t>Ganiffzon 400</w:t>
      </w:r>
    </w:p>
    <w:p>
      <w:r>
        <w:t>Cefditoren (dưới dạng Cefditoren pivoxil) 400mg</w:t>
      </w:r>
    </w:p>
    <w:p>
      <w:r>
        <w:t>Viên nén bao phim</w:t>
      </w:r>
    </w:p>
    <w:p>
      <w:r>
        <w:t>Hộp 1 vỉ x 10 viên; Hộp 2 vỉ x 10 viên; Hộp 3 vỉ x 10 viên; Hộp 5 vỉ x 10 viên</w:t>
      </w:r>
    </w:p>
    <w:p>
      <w:r>
        <w:t>NSX</w:t>
      </w:r>
    </w:p>
    <w:p>
      <w:r>
        <w:t>24</w:t>
      </w:r>
    </w:p>
    <w:p>
      <w:r>
        <w:t>893110746424</w:t>
      </w:r>
    </w:p>
    <w:p>
      <w:r>
        <w:t>200</w:t>
      </w:r>
    </w:p>
    <w:p>
      <w:r>
        <w:t>Omeprazole And Sodium Bicarbonate 20mg/1680mg</w:t>
      </w:r>
    </w:p>
    <w:p>
      <w:r>
        <w:t>Mỗi gói 3g thuốc bột chứa: Natri bicarbonat 1680mg; Omeprazol 20mg</w:t>
      </w:r>
    </w:p>
    <w:p>
      <w:r>
        <w:t>Thuốc bột pha hỗn dịch uống</w:t>
      </w:r>
    </w:p>
    <w:p>
      <w:r>
        <w:t>Hộp 10 gói x 3g; Hộp 20 gói x 3g; Hộp 24 gói x 3g; Hộp 30 gói x 3g</w:t>
      </w:r>
    </w:p>
    <w:p>
      <w:r>
        <w:t>NSX</w:t>
      </w:r>
    </w:p>
    <w:p>
      <w:r>
        <w:t>36</w:t>
      </w:r>
    </w:p>
    <w:p>
      <w:r>
        <w:t>893110746524</w:t>
      </w:r>
    </w:p>
    <w:p>
      <w:r>
        <w:t>201</w:t>
      </w:r>
    </w:p>
    <w:p>
      <w:r>
        <w:t>Mirtameb 30</w:t>
      </w:r>
    </w:p>
    <w:p>
      <w:r>
        <w:t>Mirtazapin 30mg</w:t>
      </w:r>
    </w:p>
    <w:p>
      <w:r>
        <w:t>Viên nén bao phim</w:t>
      </w:r>
    </w:p>
    <w:p>
      <w:r>
        <w:t>Hộp 03 vỉ x 10 viên</w:t>
      </w:r>
    </w:p>
    <w:p>
      <w:r>
        <w:t>USP hiện hành</w:t>
      </w:r>
    </w:p>
    <w:p>
      <w:r>
        <w:t>36</w:t>
      </w:r>
    </w:p>
    <w:p>
      <w:r>
        <w:t>893110746624</w:t>
      </w:r>
    </w:p>
    <w:p>
      <w:r>
        <w:t>43. Cơ sở đăng ký: Công ty cổ phần dược phẩm VCP  (Địa chỉ: Thôn Thạch Lỗi, xã Thanh Xuân, huyện Sóc Sơn, thành phố Hà Nội, Việt Nam)</w:t>
      </w:r>
    </w:p>
    <w:p>
      <w:r>
        <w:t>43.1. Cơ sở sản xuất: Công ty cổ phần dược phẩm VCP  (Địa chỉ: Thôn Thạch Lỗi, xã Thanh Xuân, huyện Sóc Sơn, thành phố Hà Nội, Việt Nam)</w:t>
      </w:r>
    </w:p>
    <w:p>
      <w:r>
        <w:t>202</w:t>
      </w:r>
    </w:p>
    <w:p>
      <w:r>
        <w:t>Cloginal 1</w:t>
      </w:r>
    </w:p>
    <w:p>
      <w:r>
        <w:t>Clotrimazol 100mg/g</w:t>
      </w:r>
    </w:p>
    <w:p>
      <w:r>
        <w:t>Thuốc kem</w:t>
      </w:r>
    </w:p>
    <w:p>
      <w:r>
        <w:t>Hộp 01 tuýp thuốc kem 7g kèm 1 bộ dụng cụ đưa thuốc</w:t>
      </w:r>
    </w:p>
    <w:p>
      <w:r>
        <w:t>DĐVN V</w:t>
      </w:r>
    </w:p>
    <w:p>
      <w:r>
        <w:t>24</w:t>
      </w:r>
    </w:p>
    <w:p>
      <w:r>
        <w:t>893110746724</w:t>
      </w:r>
    </w:p>
    <w:p>
      <w:r>
        <w:t>203</w:t>
      </w:r>
    </w:p>
    <w:p>
      <w:r>
        <w:t>Lixidin</w:t>
      </w:r>
    </w:p>
    <w:p>
      <w:r>
        <w:t>Chlorhexidin gluconat (dưới dạng dung dịch 20%) 0,2% (kl/tt); Lidocain hydrochlorid 0,05% (kl/tt)</w:t>
      </w:r>
    </w:p>
    <w:p>
      <w:r>
        <w:t>Dung dịch xịt họng</w:t>
      </w:r>
    </w:p>
    <w:p>
      <w:r>
        <w:t>Hộp 01 lọ 30ml, Hộp 01 lọ 50ml, Hộp 01 lọ 70ml</w:t>
      </w:r>
    </w:p>
    <w:p>
      <w:r>
        <w:t>NSX</w:t>
      </w:r>
    </w:p>
    <w:p>
      <w:r>
        <w:t>36</w:t>
      </w:r>
    </w:p>
    <w:p>
      <w:r>
        <w:t>893100746824</w:t>
      </w:r>
    </w:p>
    <w:p>
      <w:r>
        <w:t>44. Cơ sở đăng ký: Công ty cổ phần dược phẩm Vĩnh Phúc  (Địa chỉ: Số 777, đường Mê Linh, phường Khai Quang, thành phố Vĩnh Yên, tỉnh Vĩnh Phúc, Việt Nam)</w:t>
      </w:r>
    </w:p>
    <w:p>
      <w:r>
        <w:t>44.1. Cơ sở sản xuất: Công ty cổ phần dược phẩm Vĩnh Phúc  (Địa chỉ: Thôn Mậu Thông, Phường Khai Quang,Thành phố Vĩnh Yên, tỉnh Vĩnh Phúc, Việt Nam)</w:t>
      </w:r>
    </w:p>
    <w:p>
      <w:r>
        <w:t>204</w:t>
      </w:r>
    </w:p>
    <w:p>
      <w:r>
        <w:t>Bephesone Syrup</w:t>
      </w:r>
    </w:p>
    <w:p>
      <w:r>
        <w:t>Mỗi 5ml chứa: Betamethason 0,25mg; Dexclorpheniramin maleat 2mg</w:t>
      </w:r>
    </w:p>
    <w:p>
      <w:r>
        <w:t>Sirô</w:t>
      </w:r>
    </w:p>
    <w:p>
      <w:r>
        <w:t>Hộp 20 gói x 5ml; Hộp 30 gói x 5ml; Hộp 1 lọ x 60ml; Hộp 1 lọ x 100ml</w:t>
      </w:r>
    </w:p>
    <w:p>
      <w:r>
        <w:t>NSX</w:t>
      </w:r>
    </w:p>
    <w:p>
      <w:r>
        <w:t>24</w:t>
      </w:r>
    </w:p>
    <w:p>
      <w:r>
        <w:t>893110746924</w:t>
      </w:r>
    </w:p>
    <w:p>
      <w:r>
        <w:t>205</w:t>
      </w:r>
    </w:p>
    <w:p>
      <w:r>
        <w:t>Posmavin</w:t>
      </w:r>
    </w:p>
    <w:p>
      <w:r>
        <w:t>Mỗi 10ml chứa: Kali aspartat (dưới dạng Kali aspartat hemihydrat) 452mg; Magnesi aspartat (dưới dạng Magnesi aspartat dihydrat) 400mg</w:t>
      </w:r>
    </w:p>
    <w:p>
      <w:r>
        <w:t>Dung dịch đậm đặc pha tiêm</w:t>
      </w:r>
    </w:p>
    <w:p>
      <w:r>
        <w:t>Hộp 2 vỉ x 5 ống x 10ml; Hộp 5 vỉ x 5 ống x 10ml</w:t>
      </w:r>
    </w:p>
    <w:p>
      <w:r>
        <w:t>NSX</w:t>
      </w:r>
    </w:p>
    <w:p>
      <w:r>
        <w:t>36</w:t>
      </w:r>
    </w:p>
    <w:p>
      <w:r>
        <w:t>893110747024</w:t>
      </w:r>
    </w:p>
    <w:p>
      <w:r>
        <w:t>206</w:t>
      </w:r>
    </w:p>
    <w:p>
      <w:r>
        <w:t>Salbutamol 5mg/2,5 ml</w:t>
      </w:r>
    </w:p>
    <w:p>
      <w:r>
        <w:t>Salbutamol (dưới dạng Salbutamol sulfat) 5mg/2,5ml</w:t>
      </w:r>
    </w:p>
    <w:p>
      <w:r>
        <w:t>Dung dịch khí dung</w:t>
      </w:r>
    </w:p>
    <w:p>
      <w:r>
        <w:t>Hộp 2 vỉ x 5 lọ x 2,5ml, Hộp 5 vỉ x 5 lọ x 2,5ml, Hộp 10 lọ x 2,5ml</w:t>
      </w:r>
    </w:p>
    <w:p>
      <w:r>
        <w:t>NSX</w:t>
      </w:r>
    </w:p>
    <w:p>
      <w:r>
        <w:t>36</w:t>
      </w:r>
    </w:p>
    <w:p>
      <w:r>
        <w:t>893115747124</w:t>
      </w:r>
    </w:p>
    <w:p>
      <w:r>
        <w:t>207</w:t>
      </w:r>
    </w:p>
    <w:p>
      <w:r>
        <w:t>Vindopar 250</w:t>
      </w:r>
    </w:p>
    <w:p>
      <w:r>
        <w:t>Benserazid (dưới dạng Benserazid hydroclorid) 50mg; Levodopa 200mg</w:t>
      </w:r>
    </w:p>
    <w:p>
      <w:r>
        <w:t>Viên nén</w:t>
      </w:r>
    </w:p>
    <w:p>
      <w:r>
        <w:t>Hộp 1 lọ x 30 viên; Hộp 1 lọ x 100 viên</w:t>
      </w:r>
    </w:p>
    <w:p>
      <w:r>
        <w:t>NSX</w:t>
      </w:r>
    </w:p>
    <w:p>
      <w:r>
        <w:t>36</w:t>
      </w:r>
    </w:p>
    <w:p>
      <w:r>
        <w:t>893110747224</w:t>
      </w:r>
    </w:p>
    <w:p>
      <w:r>
        <w:t>208</w:t>
      </w:r>
    </w:p>
    <w:p>
      <w:r>
        <w:t>Vinepsi Oral</w:t>
      </w:r>
    </w:p>
    <w:p>
      <w:r>
        <w:t>Levetiracetam 500mg/5ml</w:t>
      </w:r>
    </w:p>
    <w:p>
      <w:r>
        <w:t>Dung dịch uống</w:t>
      </w:r>
    </w:p>
    <w:p>
      <w:r>
        <w:t>Hộp 1 chai x 100ml, kèm 1 xi lanh 1m; Hộp 1 chai x 150ml, kèm 1 xi lanh 1ml; Hộp 1 chai x 150ml, kèm 1 xi lanh 3ml; Hộp 1 chai x 300ml, kèm 1 xi lanh 10ml; Hộp 10 gói x 5ml; Hộp 20 gói x 5ml; Hộp 30 gói x 5ml</w:t>
      </w:r>
    </w:p>
    <w:p>
      <w:r>
        <w:t>NSX</w:t>
      </w:r>
    </w:p>
    <w:p>
      <w:r>
        <w:t>24</w:t>
      </w:r>
    </w:p>
    <w:p>
      <w:r>
        <w:t>893110747324</w:t>
      </w:r>
    </w:p>
    <w:p>
      <w:r>
        <w:t>209</w:t>
      </w:r>
    </w:p>
    <w:p>
      <w:r>
        <w:t>Vintresto 50</w:t>
      </w:r>
    </w:p>
    <w:p>
      <w:r>
        <w:t>Sacubitril (dưới dạng muối phức hợp sacubitril valsartan natri) 24,3mg; Valsartan (dưới dạng muối phức hợp sacubitril valsartan natri) 25,7mg</w:t>
      </w:r>
    </w:p>
    <w:p>
      <w:r>
        <w:t>Viên nén bao phim</w:t>
      </w:r>
    </w:p>
    <w:p>
      <w:r>
        <w:t>Hộp 2 vỉ x 14 viên, Hộp 4 vỉ x 14 viên</w:t>
      </w:r>
    </w:p>
    <w:p>
      <w:r>
        <w:t>NSX</w:t>
      </w:r>
    </w:p>
    <w:p>
      <w:r>
        <w:t>36</w:t>
      </w:r>
    </w:p>
    <w:p>
      <w:r>
        <w:t>893110747424</w:t>
      </w:r>
    </w:p>
    <w:p>
      <w:r>
        <w:t>45. Cơ sở đăng ký: Công ty cổ phần dược phẩm Wealphar  (Địa chỉ: Lô CN5, Khu công nghiệp Thụy Vân, Xã Thụy Vân, Thành phố Việt Trì, Tỉnh Phú Thọ, Việt Nam)</w:t>
      </w:r>
    </w:p>
    <w:p>
      <w:r>
        <w:t>45.1. Cơ sở sản xuất: Công ty cổ phần dược phẩm Wealphar  (Địa chỉ: Lô CN5, Khu công nghiệp Thụy Vân, Xã Thụy Vân, Thành phố Việt Trì, Tỉnh Phú Thọ, Việt Nam)</w:t>
      </w:r>
    </w:p>
    <w:p>
      <w:r>
        <w:t>210</w:t>
      </w:r>
    </w:p>
    <w:p>
      <w:r>
        <w:t>Atorvastatin OD DWP 5 mg</w:t>
      </w:r>
    </w:p>
    <w:p>
      <w:r>
        <w:t>Atorvastatin (dưới dạng atorvastatin calci trihydrat) 5mg</w:t>
      </w:r>
    </w:p>
    <w:p>
      <w:r>
        <w:t>Viên nén phân tán trong miệng</w:t>
      </w:r>
    </w:p>
    <w:p>
      <w:r>
        <w:t>Hộp 3 vỉ x 10 viên, Hộp 6 vỉ x 10 viên</w:t>
      </w:r>
    </w:p>
    <w:p>
      <w:r>
        <w:t>NSX</w:t>
      </w:r>
    </w:p>
    <w:p>
      <w:r>
        <w:t>36</w:t>
      </w:r>
    </w:p>
    <w:p>
      <w:r>
        <w:t>893110747524</w:t>
      </w:r>
    </w:p>
    <w:p>
      <w:r>
        <w:t>211</w:t>
      </w:r>
    </w:p>
    <w:p>
      <w:r>
        <w:t>Bisoprolol DWP 5mg</w:t>
      </w:r>
    </w:p>
    <w:p>
      <w:r>
        <w:t>Bisoprolol fumarat 5mg</w:t>
      </w:r>
    </w:p>
    <w:p>
      <w:r>
        <w:t>Viên nén bao phim</w:t>
      </w:r>
    </w:p>
    <w:p>
      <w:r>
        <w:t>Hộp 3 vỉ x 10 viên, Hộp 6 vỉ x 10 viên</w:t>
      </w:r>
    </w:p>
    <w:p>
      <w:r>
        <w:t>NSX</w:t>
      </w:r>
    </w:p>
    <w:p>
      <w:r>
        <w:t>36</w:t>
      </w:r>
    </w:p>
    <w:p>
      <w:r>
        <w:t>893110747624</w:t>
      </w:r>
    </w:p>
    <w:p>
      <w:r>
        <w:t>212</w:t>
      </w:r>
    </w:p>
    <w:p>
      <w:r>
        <w:t>Diosmin DWP 600mg</w:t>
      </w:r>
    </w:p>
    <w:p>
      <w:r>
        <w:t>Diosmin 600mg</w:t>
      </w:r>
    </w:p>
    <w:p>
      <w:r>
        <w:t>Viên nén bao phim</w:t>
      </w:r>
    </w:p>
    <w:p>
      <w:r>
        <w:t>Hộp 6 vỉ x 10 viên</w:t>
      </w:r>
    </w:p>
    <w:p>
      <w:r>
        <w:t>NSX</w:t>
      </w:r>
    </w:p>
    <w:p>
      <w:r>
        <w:t>36</w:t>
      </w:r>
    </w:p>
    <w:p>
      <w:r>
        <w:t>893110747724</w:t>
      </w:r>
    </w:p>
    <w:p>
      <w:r>
        <w:t>213</w:t>
      </w:r>
    </w:p>
    <w:p>
      <w:r>
        <w:t>Erythromycin DWP 400mg</w:t>
      </w:r>
    </w:p>
    <w:p>
      <w:r>
        <w:t>Erythromycin (dưới dạng erythromycin ethylsuccinat) 400mg</w:t>
      </w:r>
    </w:p>
    <w:p>
      <w:r>
        <w:t>Viên nén bao phim</w:t>
      </w:r>
    </w:p>
    <w:p>
      <w:r>
        <w:t>Hộp 6 vỉ x 10 viên</w:t>
      </w:r>
    </w:p>
    <w:p>
      <w:r>
        <w:t>NSX</w:t>
      </w:r>
    </w:p>
    <w:p>
      <w:r>
        <w:t>24</w:t>
      </w:r>
    </w:p>
    <w:p>
      <w:r>
        <w:t>893110747824</w:t>
      </w:r>
    </w:p>
    <w:p>
      <w:r>
        <w:t>214</w:t>
      </w:r>
    </w:p>
    <w:p>
      <w:r>
        <w:t>Glipizid DWP 2,5mg</w:t>
      </w:r>
    </w:p>
    <w:p>
      <w:r>
        <w:t>Glipizid 2,5mg</w:t>
      </w:r>
    </w:p>
    <w:p>
      <w:r>
        <w:t>Viên nén</w:t>
      </w:r>
    </w:p>
    <w:p>
      <w:r>
        <w:t>Hộp 6 vỉ x 10 viên</w:t>
      </w:r>
    </w:p>
    <w:p>
      <w:r>
        <w:t>NSX</w:t>
      </w:r>
    </w:p>
    <w:p>
      <w:r>
        <w:t>24</w:t>
      </w:r>
    </w:p>
    <w:p>
      <w:r>
        <w:t>893110747924</w:t>
      </w:r>
    </w:p>
    <w:p>
      <w:r>
        <w:t>215</w:t>
      </w:r>
    </w:p>
    <w:p>
      <w:r>
        <w:t>Repaglinid DWP 0,5 mg</w:t>
      </w:r>
    </w:p>
    <w:p>
      <w:r>
        <w:t>Repaglinid 0,5mg</w:t>
      </w:r>
    </w:p>
    <w:p>
      <w:r>
        <w:t>Viên nén</w:t>
      </w:r>
    </w:p>
    <w:p>
      <w:r>
        <w:t>Hộp 3 vỉ x 10 viên, Hộp 6 vỉ x 10 viên</w:t>
      </w:r>
    </w:p>
    <w:p>
      <w:r>
        <w:t>NSX</w:t>
      </w:r>
    </w:p>
    <w:p>
      <w:r>
        <w:t>36</w:t>
      </w:r>
    </w:p>
    <w:p>
      <w:r>
        <w:t>893110748024</w:t>
      </w:r>
    </w:p>
    <w:p>
      <w:r>
        <w:t>216</w:t>
      </w:r>
    </w:p>
    <w:p>
      <w:r>
        <w:t>Rosuvastatin Cap DWP 20 mg</w:t>
      </w:r>
    </w:p>
    <w:p>
      <w:r>
        <w:t>Rosuvastatin (dưới dạng rosuvastatin calci) 20mg</w:t>
      </w:r>
    </w:p>
    <w:p>
      <w:r>
        <w:t>Viên nang cứng</w:t>
      </w:r>
    </w:p>
    <w:p>
      <w:r>
        <w:t>Hộp 3 vỉ x 10 viên, Hộp 6 vỉ x 10 viên</w:t>
      </w:r>
    </w:p>
    <w:p>
      <w:r>
        <w:t>NSX</w:t>
      </w:r>
    </w:p>
    <w:p>
      <w:r>
        <w:t>36</w:t>
      </w:r>
    </w:p>
    <w:p>
      <w:r>
        <w:t>893110748124</w:t>
      </w:r>
    </w:p>
    <w:p>
      <w:r>
        <w:t>217</w:t>
      </w:r>
    </w:p>
    <w:p>
      <w:r>
        <w:t>Tizanidin DWP 2mg</w:t>
      </w:r>
    </w:p>
    <w:p>
      <w:r>
        <w:t>Tizanidin (dưới dạng tizanidin hydrochlorid 2,29mg) 2mg</w:t>
      </w:r>
    </w:p>
    <w:p>
      <w:r>
        <w:t>Viên nang cứng</w:t>
      </w:r>
    </w:p>
    <w:p>
      <w:r>
        <w:t>Hộp 6 vỉ x 10 viên</w:t>
      </w:r>
    </w:p>
    <w:p>
      <w:r>
        <w:t>NSX</w:t>
      </w:r>
    </w:p>
    <w:p>
      <w:r>
        <w:t>36</w:t>
      </w:r>
    </w:p>
    <w:p>
      <w:r>
        <w:t>893110748224</w:t>
      </w:r>
    </w:p>
    <w:p>
      <w:r>
        <w:t>46. Cơ sở đăng ký: Công ty cổ phần Dược Phúc Vinh  (Địa chỉ: Lô CN 4-6.2 KCN Thạch Thất - Quốc Oai, Xã Phùng Xá, Huyện Thạch Thất, Tp. Hà Nội, Việt Nam)</w:t>
      </w:r>
    </w:p>
    <w:p>
      <w:r>
        <w:t>46.1. Cơ sở sản xuất: Công ty cổ phần Dược Phúc Vinh  (Địa chỉ: Lô CN 4-6.2 KCN Thạch Thất - Quốc Oai, Xã Phùng Xá, Huyện Thạch Thất, Tp. Hà Nội, Việt Nam)</w:t>
      </w:r>
    </w:p>
    <w:p>
      <w:r>
        <w:t>218</w:t>
      </w:r>
    </w:p>
    <w:p>
      <w:r>
        <w:t>Chofavirol</w:t>
      </w:r>
    </w:p>
    <w:p>
      <w:r>
        <w:t>Pitavastatin (dưới dạng pitavastatin calci) 4mg</w:t>
      </w:r>
    </w:p>
    <w:p>
      <w:r>
        <w:t>Viên nén bao phim</w:t>
      </w:r>
    </w:p>
    <w:p>
      <w:r>
        <w:t>Hộp 3 vỉ × 7 viên, Hộp 4 vỉ × 7 viên, Hộp 5 vỉ × 7 viên, Hộp 3 vỉ × 10 viên, Hộp 4 vỉ × 10 viên, Hộp 5 vỉ × 10 viên</w:t>
      </w:r>
    </w:p>
    <w:p>
      <w:r>
        <w:t>NSX</w:t>
      </w:r>
    </w:p>
    <w:p>
      <w:r>
        <w:t>36</w:t>
      </w:r>
    </w:p>
    <w:p>
      <w:r>
        <w:t>893110748324</w:t>
      </w:r>
    </w:p>
    <w:p>
      <w:r>
        <w:t>219</w:t>
      </w:r>
    </w:p>
    <w:p>
      <w:r>
        <w:t>Foxmyzil 250</w:t>
      </w:r>
    </w:p>
    <w:p>
      <w:r>
        <w:t>Fosfomycin (dưới dạng fosfomycin calci) 250mg</w:t>
      </w:r>
    </w:p>
    <w:p>
      <w:r>
        <w:t>Viên nang cứng</w:t>
      </w:r>
    </w:p>
    <w:p>
      <w:r>
        <w:t>Hộp 3 vỉ × 10 viên, Hộp 5 vỉ × 10 viên, Hộp 6 vỉ × 10 viên, Hộp 10 vỉ × 10 viên; Chai 30 viên, Chai 50 viên, Chai 60 viên, Chai 100 viên, Chai 200 viên</w:t>
      </w:r>
    </w:p>
    <w:p>
      <w:r>
        <w:t>NSX</w:t>
      </w:r>
    </w:p>
    <w:p>
      <w:r>
        <w:t>36</w:t>
      </w:r>
    </w:p>
    <w:p>
      <w:r>
        <w:t>893110748424</w:t>
      </w:r>
    </w:p>
    <w:p>
      <w:r>
        <w:t>220</w:t>
      </w:r>
    </w:p>
    <w:p>
      <w:r>
        <w:t>Lizanopid</w:t>
      </w:r>
    </w:p>
    <w:p>
      <w:r>
        <w:t>Pitavastatin (dưới dạng pitavastatin calci) 2mg</w:t>
      </w:r>
    </w:p>
    <w:p>
      <w:r>
        <w:t>Viên nén bao phim</w:t>
      </w:r>
    </w:p>
    <w:p>
      <w:r>
        <w:t>Hộp 3 vỉ × 7 viên, Hộp 4 vỉ × 7 viên, Hộp 5 vỉ × 7 viên, Hộp 3 vỉ × 10 viên, Hộp 4 vỉ × 10 viên, Hộp 5 vỉ × 10 viên</w:t>
      </w:r>
    </w:p>
    <w:p>
      <w:r>
        <w:t>NSX</w:t>
      </w:r>
    </w:p>
    <w:p>
      <w:r>
        <w:t>36</w:t>
      </w:r>
    </w:p>
    <w:p>
      <w:r>
        <w:t>893110748524</w:t>
      </w:r>
    </w:p>
    <w:p>
      <w:r>
        <w:t>221</w:t>
      </w:r>
    </w:p>
    <w:p>
      <w:r>
        <w:t>Ucotin</w:t>
      </w:r>
    </w:p>
    <w:p>
      <w:r>
        <w:t>Glucosamin sulfat (dưới dạng glucosamin sulfat kali clorid) 750mg; Natri chondroitin sulfat 250mg</w:t>
      </w:r>
    </w:p>
    <w:p>
      <w:r>
        <w:t>Viên nén bao phim</w:t>
      </w:r>
    </w:p>
    <w:p>
      <w:r>
        <w:t>Hộp 3 vỉ × 10 viên, Hộp 5 vỉ × 10 viên, Hộp 6 vỉ × 10 viên, Hộp 10 vỉ × 10 viên; Chai 30 viên, Chai 50 viên, Chai 60 viên, Chai 100 viên</w:t>
      </w:r>
    </w:p>
    <w:p>
      <w:r>
        <w:t>NSX</w:t>
      </w:r>
    </w:p>
    <w:p>
      <w:r>
        <w:t>36</w:t>
      </w:r>
    </w:p>
    <w:p>
      <w:r>
        <w:t>893100748624</w:t>
      </w:r>
    </w:p>
    <w:p>
      <w:r>
        <w:t>47. Cơ sở đăng ký: Công ty cổ phần dược S.Pharm  (Địa chỉ: Đường D1 Lô G, KCN An Nghiệp, xã An Hiệp, huyện Châu Thành, tỉnh Sóc Trăng, Việt Nam)</w:t>
      </w:r>
    </w:p>
    <w:p>
      <w:r>
        <w:t>47.1. Cơ sở sản xuất: Công ty cổ phần Dược S.Pharm  (Địa chỉ: Đường D1, lô G, KCN An Nghiệp, xã An Hiệp, huyện Châu Thành, tỉnh Sóc Trăng, Việt Nam)</w:t>
      </w:r>
    </w:p>
    <w:p>
      <w:r>
        <w:t>222</w:t>
      </w:r>
    </w:p>
    <w:p>
      <w:r>
        <w:t>Metronidazol</w:t>
      </w:r>
    </w:p>
    <w:p>
      <w:r>
        <w:t>Metronidazol 250mg</w:t>
      </w:r>
    </w:p>
    <w:p>
      <w:r>
        <w:t>Viên nén</w:t>
      </w:r>
    </w:p>
    <w:p>
      <w:r>
        <w:t>Hộp 10 vỉ x 10 viên, Hộp 50 vỉ x 10 viên</w:t>
      </w:r>
    </w:p>
    <w:p>
      <w:r>
        <w:t>NSX</w:t>
      </w:r>
    </w:p>
    <w:p>
      <w:r>
        <w:t>36</w:t>
      </w:r>
    </w:p>
    <w:p>
      <w:r>
        <w:t>893115748724</w:t>
      </w:r>
    </w:p>
    <w:p>
      <w:r>
        <w:t>48. Cơ sở đăng ký: Công ty cổ phần dược Socenor  (Địa chỉ: Số 4/15/96 Đại Từ, phường Đại Kim, quận Hoàng Mai, TP. Hà Nội, Việt Nam)</w:t>
      </w:r>
    </w:p>
    <w:p>
      <w:r>
        <w:t>48.1. Cơ sở sản xuất: Nhà máy HDPHARMA EU - Công ty cổ phần Dược vật tư y tế Hải Dương  (Địa chỉ: Thửa đất số 307, cụm Công nghiệp Cẩm Thượng, Phường Cẩm Thượng, TP Hải Dương, tỉnh Hải Dương, Việt Nam)</w:t>
      </w:r>
    </w:p>
    <w:p>
      <w:r>
        <w:t>223</w:t>
      </w:r>
    </w:p>
    <w:p>
      <w:r>
        <w:t>Rosewika</w:t>
      </w:r>
    </w:p>
    <w:p>
      <w:r>
        <w:t>Rosuvastatin (dưới dạng Rosuvastatin calci) 5mg</w:t>
      </w:r>
    </w:p>
    <w:p>
      <w:r>
        <w:t>Viên nang cứng</w:t>
      </w:r>
    </w:p>
    <w:p>
      <w:r>
        <w:t>Hộp 3 vỉ x 10 viên; Hộp 6 vỉ x 10 viên</w:t>
      </w:r>
    </w:p>
    <w:p>
      <w:r>
        <w:t>NSX</w:t>
      </w:r>
    </w:p>
    <w:p>
      <w:r>
        <w:t>36</w:t>
      </w:r>
    </w:p>
    <w:p>
      <w:r>
        <w:t>893110748824</w:t>
      </w:r>
    </w:p>
    <w:p>
      <w:r>
        <w:t>49. Cơ sở đăng ký: Công ty Cổ phần Dược Trung ương 3  (Địa chỉ: 115 Ngô Gia Tự, phường Hải Châu 1, quận Hải Châu, thành phố Đà Nẵng, Việt Nam)</w:t>
      </w:r>
    </w:p>
    <w:p>
      <w:r>
        <w:t>49.1. Cơ sở sản xuất: Công ty Cổ phần Dược Trung ương 3  (Địa chỉ: 115 Ngô Gia Tự, phường Hải Châu 1, quận Hải Châu, thành phố Đà Nẵng, Việt Nam)</w:t>
      </w:r>
    </w:p>
    <w:p>
      <w:r>
        <w:t>224</w:t>
      </w:r>
    </w:p>
    <w:p>
      <w:r>
        <w:t>Cenlogita 1200</w:t>
      </w:r>
    </w:p>
    <w:p>
      <w:r>
        <w:t>Piracetam 1200mg</w:t>
      </w:r>
    </w:p>
    <w:p>
      <w:r>
        <w:t>Viên nén bao phim</w:t>
      </w:r>
    </w:p>
    <w:p>
      <w:r>
        <w:t>Hộp 5 vỉ x 10 viên;</w:t>
      </w:r>
    </w:p>
    <w:p>
      <w:r>
        <w:t>Hộp 10 vỉ x 10 viên;</w:t>
      </w:r>
    </w:p>
    <w:p>
      <w:r>
        <w:t>Lọ 100 viên; Lọ 200 viên</w:t>
      </w:r>
    </w:p>
    <w:p>
      <w:r>
        <w:t>NSX</w:t>
      </w:r>
    </w:p>
    <w:p>
      <w:r>
        <w:t>36</w:t>
      </w:r>
    </w:p>
    <w:p>
      <w:r>
        <w:t>893110748924</w:t>
      </w:r>
    </w:p>
    <w:p>
      <w:r>
        <w:t>50. Cơ sở đăng ký: Công ty cổ phần dược trung ương Mediplantex  (Địa chỉ: 358 đường Giải Phóng, phường Phương Liệt, quận Thanh Xuân, thành phố Hà Nội, Việt Nam)</w:t>
      </w:r>
    </w:p>
    <w:p>
      <w:r>
        <w:t>50.1. Cơ sở sản xuất: Công ty cổ phần dược trung ương Mediplantex  (Địa chỉ: Nhà máy dược phẩm số 2: Thôn Trung Hậu, xã tiền Phong, huyện Mê Linh, thành phố Hà Nội, Việt Nam)</w:t>
      </w:r>
    </w:p>
    <w:p>
      <w:r>
        <w:t>225</w:t>
      </w:r>
    </w:p>
    <w:p>
      <w:r>
        <w:t>Adcopdasma - New</w:t>
      </w:r>
    </w:p>
    <w:p>
      <w:r>
        <w:t>Ambroxol hydroclorid 30mg; Clenbuterol hydrochloride 0,02mg</w:t>
      </w:r>
    </w:p>
    <w:p>
      <w:r>
        <w:t>Viên nén</w:t>
      </w:r>
    </w:p>
    <w:p>
      <w:r>
        <w:t>Hộp 3 vỉ x 10 viên</w:t>
      </w:r>
    </w:p>
    <w:p>
      <w:r>
        <w:t>NSX</w:t>
      </w:r>
    </w:p>
    <w:p>
      <w:r>
        <w:t>36</w:t>
      </w:r>
    </w:p>
    <w:p>
      <w:r>
        <w:t>893110749024</w:t>
      </w:r>
    </w:p>
    <w:p>
      <w:r>
        <w:t>226</w:t>
      </w:r>
    </w:p>
    <w:p>
      <w:r>
        <w:t>Simveral</w:t>
      </w:r>
    </w:p>
    <w:p>
      <w:r>
        <w:t>Epalrestat 50mg</w:t>
      </w:r>
    </w:p>
    <w:p>
      <w:r>
        <w:t>Viên nén bao phim</w:t>
      </w:r>
    </w:p>
    <w:p>
      <w:r>
        <w:t>Hộp 3 vỉ x 10 viên; Hộp 5 vỉ x 10 viên; Hộp 10 vỉ x 10 viên</w:t>
      </w:r>
    </w:p>
    <w:p>
      <w:r>
        <w:t>NSX</w:t>
      </w:r>
    </w:p>
    <w:p>
      <w:r>
        <w:t>36</w:t>
      </w:r>
    </w:p>
    <w:p>
      <w:r>
        <w:t>893110749124</w:t>
      </w:r>
    </w:p>
    <w:p>
      <w:r>
        <w:t>51. Cơ sở đăng ký: Công ty cổ phần dược Vacopharm  (Địa chỉ: 59, Nguyễn Huệ, phường 1, thành phố Tân An, tỉnh Long An, Việt Nam)</w:t>
      </w:r>
    </w:p>
    <w:p>
      <w:r>
        <w:t>51.1. Cơ sở sản xuất: Công ty cổ phần dược Vacopharm  (Địa chỉ: Km 1954, Quốc lộ 1A, phường Tân Khánh, thành phố Tân An, tỉnh Long An, Việt Nam)</w:t>
      </w:r>
    </w:p>
    <w:p>
      <w:r>
        <w:t>227</w:t>
      </w:r>
    </w:p>
    <w:p>
      <w:r>
        <w:t>Sorbitol</w:t>
      </w:r>
    </w:p>
    <w:p>
      <w:r>
        <w:t>Sorbitol 5g</w:t>
      </w:r>
    </w:p>
    <w:p>
      <w:r>
        <w:t>Thuốc cốm</w:t>
      </w:r>
    </w:p>
    <w:p>
      <w:r>
        <w:t>Hộp 20 gói x 5g; Hộp 25 gói x 5g; Hộp 30 gói x 5g; Hộp 50 gói x 5g</w:t>
      </w:r>
    </w:p>
    <w:p>
      <w:r>
        <w:t>NSX</w:t>
      </w:r>
    </w:p>
    <w:p>
      <w:r>
        <w:t>36</w:t>
      </w:r>
    </w:p>
    <w:p>
      <w:r>
        <w:t>893100749224</w:t>
      </w:r>
    </w:p>
    <w:p>
      <w:r>
        <w:t>228</w:t>
      </w:r>
    </w:p>
    <w:p>
      <w:r>
        <w:t>Trimetazidin</w:t>
      </w:r>
    </w:p>
    <w:p>
      <w:r>
        <w:t>Trimetazidine dihydrochloride 20mg</w:t>
      </w:r>
    </w:p>
    <w:p>
      <w:r>
        <w:t>Viên nén bao phim</w:t>
      </w:r>
    </w:p>
    <w:p>
      <w:r>
        <w:t>Hộp 3 vỉ x 10 viên, Hộp 10 vỉ x 10 viên (vỉ Alu-Alu); Hộp 2 vỉ x 30 viên, Hộp 10 vỉ x 30 viên (vỉ Alu-PVC)</w:t>
      </w:r>
    </w:p>
    <w:p>
      <w:r>
        <w:t>NSX</w:t>
      </w:r>
    </w:p>
    <w:p>
      <w:r>
        <w:t>36</w:t>
      </w:r>
    </w:p>
    <w:p>
      <w:r>
        <w:t>893110749324</w:t>
      </w:r>
    </w:p>
    <w:p>
      <w:r>
        <w:t>229</w:t>
      </w:r>
    </w:p>
    <w:p>
      <w:r>
        <w:t>Vacocipdex 500 Tab</w:t>
      </w:r>
    </w:p>
    <w:p>
      <w:r>
        <w:t>Ciprofloxacin (dưới dạng Ciprofloxacin hydrochloride) 500mg</w:t>
      </w:r>
    </w:p>
    <w:p>
      <w:r>
        <w:t>Viên nén</w:t>
      </w:r>
    </w:p>
    <w:p>
      <w:r>
        <w:t>Hộp 10 vỉ x 10 viên, Hộp 20 vỉ x 10 viên, Hộp 50 vỉ x 10 viên, Hộp 100 vỉ x 10 viên, Hộp 10 vỉ x 12 viên, Hộp 50 vỉ x 12 viên, Hộp 100 vỉ x 12 viên, Chai 100 viên; Chai 200 viên; Chai 500 viên</w:t>
      </w:r>
    </w:p>
    <w:p>
      <w:r>
        <w:t>NSX</w:t>
      </w:r>
    </w:p>
    <w:p>
      <w:r>
        <w:t>36</w:t>
      </w:r>
    </w:p>
    <w:p>
      <w:r>
        <w:t>893115749424</w:t>
      </w:r>
    </w:p>
    <w:p>
      <w:r>
        <w:t>230</w:t>
      </w:r>
    </w:p>
    <w:p>
      <w:r>
        <w:t>Vacodolac 300</w:t>
      </w:r>
    </w:p>
    <w:p>
      <w:r>
        <w:t>Etodolac 300mg</w:t>
      </w:r>
    </w:p>
    <w:p>
      <w:r>
        <w:t>Viên nén bao phim</w:t>
      </w:r>
    </w:p>
    <w:p>
      <w:r>
        <w:t>Hộp 3 vỉ x 10 viên (vỉ Alu-Alu); Hộp 10 vỉ x 10 viên, Hộp 25 vỉ x 4 viên (vỉ Alu-PVC); Chai 100 viên</w:t>
      </w:r>
    </w:p>
    <w:p>
      <w:r>
        <w:t>NSX</w:t>
      </w:r>
    </w:p>
    <w:p>
      <w:r>
        <w:t>36</w:t>
      </w:r>
    </w:p>
    <w:p>
      <w:r>
        <w:t>893110749524</w:t>
      </w:r>
    </w:p>
    <w:p>
      <w:r>
        <w:t>231</w:t>
      </w:r>
    </w:p>
    <w:p>
      <w:r>
        <w:t>Vacorepid</w:t>
      </w:r>
    </w:p>
    <w:p>
      <w:r>
        <w:t>Rebamipide 100mg</w:t>
      </w:r>
    </w:p>
    <w:p>
      <w:r>
        <w:t>Viên nén bao phim</w:t>
      </w:r>
    </w:p>
    <w:p>
      <w:r>
        <w:t>Hộp 3 vỉ x 10 viên, Hộp 10 vỉ x 10 viên, vỉ Al-Al; Hộp 25 vỉ x 4 viên, Hộp 10 vỉ x 20 viên, Hộp 50 vỉ x 20 viên, vỉ Al-PVC; Chai 100 viên, Chai 200 viên, Chai 500 viên</w:t>
      </w:r>
    </w:p>
    <w:p>
      <w:r>
        <w:t>NSX</w:t>
      </w:r>
    </w:p>
    <w:p>
      <w:r>
        <w:t>30</w:t>
      </w:r>
    </w:p>
    <w:p>
      <w:r>
        <w:t>893110749624</w:t>
      </w:r>
    </w:p>
    <w:p>
      <w:r>
        <w:t>52. Cơ sở đăng ký: Công ty cổ phần Dược Vật tư y tế Hải Dương  (Địa chỉ: Số 102, phố Chi Lăng, phường Nguyễn Trãi, TP. Hải Dương, tỉnh Hải Dương, Việt Nam)</w:t>
      </w:r>
    </w:p>
    <w:p>
      <w:r>
        <w:t>52.1. Cơ sở sản xuất: Công ty cổ phần Dược Vật tư y tế Hải Dương  (Địa chỉ: Số 102, phố Chi Lăng, phường Nguyễn Trãi, TP. Hải Dương, tỉnh Hải Dương, Việt Nam)</w:t>
      </w:r>
    </w:p>
    <w:p>
      <w:r>
        <w:t>232</w:t>
      </w:r>
    </w:p>
    <w:p>
      <w:r>
        <w:t>Clindamycin 300mg/2ml</w:t>
      </w:r>
    </w:p>
    <w:p>
      <w:r>
        <w:t>Clindamycin (dưới dạng Clindamycin phosphat) 300mg/2ml</w:t>
      </w:r>
    </w:p>
    <w:p>
      <w:r>
        <w:t>Dung dịch tiêm</w:t>
      </w:r>
    </w:p>
    <w:p>
      <w:r>
        <w:t>Hộp 10 ống x 2ml; Hộp 20 ống x 2ml; Hộp 50 ống x 2ml</w:t>
      </w:r>
    </w:p>
    <w:p>
      <w:r>
        <w:t>NSX</w:t>
      </w:r>
    </w:p>
    <w:p>
      <w:r>
        <w:t>36</w:t>
      </w:r>
    </w:p>
    <w:p>
      <w:r>
        <w:t>893110749724</w:t>
      </w:r>
    </w:p>
    <w:p>
      <w:r>
        <w:t>233</w:t>
      </w:r>
    </w:p>
    <w:p>
      <w:r>
        <w:t>Clindamycin 600mg/4ml</w:t>
      </w:r>
    </w:p>
    <w:p>
      <w:r>
        <w:t>Clindamycin (dưới dạng Clindamycin phosphat) 600mg/4ml</w:t>
      </w:r>
    </w:p>
    <w:p>
      <w:r>
        <w:t>Dung dịch tiêm</w:t>
      </w:r>
    </w:p>
    <w:p>
      <w:r>
        <w:t>Hộp 10 ống x 4ml; Hộp 20 ống x 4ml; Hộp 50 ống x 4ml</w:t>
      </w:r>
    </w:p>
    <w:p>
      <w:r>
        <w:t>NSX</w:t>
      </w:r>
    </w:p>
    <w:p>
      <w:r>
        <w:t>36</w:t>
      </w:r>
    </w:p>
    <w:p>
      <w:r>
        <w:t>893110749824</w:t>
      </w:r>
    </w:p>
    <w:p>
      <w:r>
        <w:t>234</w:t>
      </w:r>
    </w:p>
    <w:p>
      <w:r>
        <w:t>Lincomycin</w:t>
      </w:r>
    </w:p>
    <w:p>
      <w:r>
        <w:t>Lincomycin (dưới dạng Lincomycin hydroclorid) 600mg/2ml</w:t>
      </w:r>
    </w:p>
    <w:p>
      <w:r>
        <w:t>Dung dịch tiêm</w:t>
      </w:r>
    </w:p>
    <w:p>
      <w:r>
        <w:t>Hộp 10 ống x 2ml; Hộp 20 ống x 2ml; Hộp 50 ống x 2ml</w:t>
      </w:r>
    </w:p>
    <w:p>
      <w:r>
        <w:t>NSX</w:t>
      </w:r>
    </w:p>
    <w:p>
      <w:r>
        <w:t>36</w:t>
      </w:r>
    </w:p>
    <w:p>
      <w:r>
        <w:t>893110749924</w:t>
      </w:r>
    </w:p>
    <w:p>
      <w:r>
        <w:t>235</w:t>
      </w:r>
    </w:p>
    <w:p>
      <w:r>
        <w:t>Noradrenalin 1 mg/ml</w:t>
      </w:r>
    </w:p>
    <w:p>
      <w:r>
        <w:t>Noradrenalin (dưới dạng Noradrenalin tartrat) 1mg/ml</w:t>
      </w:r>
    </w:p>
    <w:p>
      <w:r>
        <w:t>Dung dịch tiêm</w:t>
      </w:r>
    </w:p>
    <w:p>
      <w:r>
        <w:t>Hộp 10 ống x 1ml; Hộp 20 ống x 1ml; Hộp 50 ống x 1ml</w:t>
      </w:r>
    </w:p>
    <w:p>
      <w:r>
        <w:t>NSX</w:t>
      </w:r>
    </w:p>
    <w:p>
      <w:r>
        <w:t>36</w:t>
      </w:r>
    </w:p>
    <w:p>
      <w:r>
        <w:t>893110750024</w:t>
      </w:r>
    </w:p>
    <w:p>
      <w:r>
        <w:t>52.2. Cơ sở sản xuất: Nhà máy HDPHARMA EU - Công ty cổ phần Dược vật tư y tế Hải Dương  (Địa chỉ: Thửa đất số 307, cụm Công nghiệp Cẩm Thượng, Phường Cẩm Thượng, TP Hải Dương, tỉnh Hải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236</w:t>
      </w:r>
    </w:p>
    <w:p>
      <w:r>
        <w:t>Hacolmax</w:t>
      </w:r>
    </w:p>
    <w:p>
      <w:r>
        <w:t>Paracetamol 500mg</w:t>
      </w:r>
    </w:p>
    <w:p>
      <w:r>
        <w:t>Viên nén phân tán</w:t>
      </w:r>
    </w:p>
    <w:p>
      <w:r>
        <w:t>Hộp 5 vỉ x 10 viên; Hộp 10 vỉ x 10 viên</w:t>
      </w:r>
    </w:p>
    <w:p>
      <w:r>
        <w:t>NSX</w:t>
      </w:r>
    </w:p>
    <w:p>
      <w:r>
        <w:t>36</w:t>
      </w:r>
    </w:p>
    <w:p>
      <w:r>
        <w:t>893100750124</w:t>
      </w:r>
    </w:p>
    <w:p>
      <w:r>
        <w:t>237</w:t>
      </w:r>
    </w:p>
    <w:p>
      <w:r>
        <w:t>Haduibu 400</w:t>
      </w:r>
    </w:p>
    <w:p>
      <w:r>
        <w:t>Ibuprofen 400mg</w:t>
      </w:r>
    </w:p>
    <w:p>
      <w:r>
        <w:t>Viên nén bao phim</w:t>
      </w:r>
    </w:p>
    <w:p>
      <w:r>
        <w:t>Hộp 3 vỉ x 10 viên; Hộp 5 vỉ x 10 viên; Hộp 6 vỉ x 10 viên; Hộp 10 vỉ x 10 viên</w:t>
      </w:r>
    </w:p>
    <w:p>
      <w:r>
        <w:t>NSX</w:t>
      </w:r>
    </w:p>
    <w:p>
      <w:r>
        <w:t>36</w:t>
      </w:r>
    </w:p>
    <w:p>
      <w:r>
        <w:t>893100750224</w:t>
      </w:r>
    </w:p>
    <w:p>
      <w:r>
        <w:t>238</w:t>
      </w:r>
    </w:p>
    <w:p>
      <w:r>
        <w:t>Hadulosa 100</w:t>
      </w:r>
    </w:p>
    <w:p>
      <w:r>
        <w:t>Losartan kali 100mg</w:t>
      </w:r>
    </w:p>
    <w:p>
      <w:r>
        <w:t>Viên nén bao phim</w:t>
      </w:r>
    </w:p>
    <w:p>
      <w:r>
        <w:t>Hộp 3 vỉ x 10 viên; Hộp 5 vỉ x 10 viên; Hộp 10 vỉ x 10 viên</w:t>
      </w:r>
    </w:p>
    <w:p>
      <w:r>
        <w:t>NSX</w:t>
      </w:r>
    </w:p>
    <w:p>
      <w:r>
        <w:t>36</w:t>
      </w:r>
    </w:p>
    <w:p>
      <w:r>
        <w:t>893110750324</w:t>
      </w:r>
    </w:p>
    <w:p>
      <w:r>
        <w:t>239</w:t>
      </w:r>
    </w:p>
    <w:p>
      <w:r>
        <w:t>Hadusim 10</w:t>
      </w:r>
    </w:p>
    <w:p>
      <w:r>
        <w:t>Simvastatin 10mg</w:t>
      </w:r>
    </w:p>
    <w:p>
      <w:r>
        <w:t>Viên nén bao phim</w:t>
      </w:r>
    </w:p>
    <w:p>
      <w:r>
        <w:t>Hộp 3 vỉ x 10 viên; Hộp 5 vỉ x 10 viên; Hộp 10 vỉ x 10 viên</w:t>
      </w:r>
    </w:p>
    <w:p>
      <w:r>
        <w:t>NSX</w:t>
      </w:r>
    </w:p>
    <w:p>
      <w:r>
        <w:t>36</w:t>
      </w:r>
    </w:p>
    <w:p>
      <w:r>
        <w:t>893110750424</w:t>
      </w:r>
    </w:p>
    <w:p>
      <w:r>
        <w:t>53. Cơ sở đăng ký: Công ty cổ phần Global Pharmaceutical  (Địa chỉ: Số 5 Đường 59B, Phường Tân Tạo, Quận Bình Tân, Thành phố Hồ Chí Minh, Việt Nam)</w:t>
      </w:r>
    </w:p>
    <w:p>
      <w:r>
        <w:t>53.1. Cơ sở sản xuất: Công ty Cổ phần Dược Medipharco  (Địa chỉ: Số 8 Nguyễn Trường Tộ, phường Phước Vĩnh, thành phố Huế, tỉnh Thừa Thiên Huế, Việt Nam)</w:t>
      </w:r>
    </w:p>
    <w:p>
      <w:r>
        <w:t>240</w:t>
      </w:r>
    </w:p>
    <w:p>
      <w:r>
        <w:t>Vifcil 250</w:t>
      </w:r>
    </w:p>
    <w:p>
      <w:r>
        <w:t>Cefprozil (dưới dạng Cefprozil monohydrat) 250mg</w:t>
      </w:r>
    </w:p>
    <w:p>
      <w:r>
        <w:t>Viên nén bao phim</w:t>
      </w:r>
    </w:p>
    <w:p>
      <w:r>
        <w:t>Hộp 1 vỉ x 10 viên; Hộp 3 vỉ x 10 viên</w:t>
      </w:r>
    </w:p>
    <w:p>
      <w:r>
        <w:t>NSX</w:t>
      </w:r>
    </w:p>
    <w:p>
      <w:r>
        <w:t>36</w:t>
      </w:r>
    </w:p>
    <w:p>
      <w:r>
        <w:t>893110750524</w:t>
      </w:r>
    </w:p>
    <w:p>
      <w:r>
        <w:t>241</w:t>
      </w:r>
    </w:p>
    <w:p>
      <w:r>
        <w:t>Vifcil 500</w:t>
      </w:r>
    </w:p>
    <w:p>
      <w:r>
        <w:t>Cefprozil (dưới dạng Cefprozil monohydrat) 500mg</w:t>
      </w:r>
    </w:p>
    <w:p>
      <w:r>
        <w:t>Viên nén bao phim</w:t>
      </w:r>
    </w:p>
    <w:p>
      <w:r>
        <w:t>Hộp 1 vỉ x 10 viên; Hộp 3 vỉ x 10 viên</w:t>
      </w:r>
    </w:p>
    <w:p>
      <w:r>
        <w:t>NSX</w:t>
      </w:r>
    </w:p>
    <w:p>
      <w:r>
        <w:t>36</w:t>
      </w:r>
    </w:p>
    <w:p>
      <w:r>
        <w:t>893110750624</w:t>
      </w:r>
    </w:p>
    <w:p>
      <w:r>
        <w:t>53.2. Cơ sở sản xuất: Công ty TNHH Dược phẩm BV Pharma  (Địa chỉ: Số 18 đường Lê Thị Sọc, Ấp 2A, Xã Tân Thạnh Tây, Huyện Củ Chi, Thành phố Hồ Chí Minh, Việt Nam)</w:t>
      </w:r>
    </w:p>
    <w:p>
      <w:r>
        <w:t>242</w:t>
      </w:r>
    </w:p>
    <w:p>
      <w:r>
        <w:t>Nagostein 750</w:t>
      </w:r>
    </w:p>
    <w:p>
      <w:r>
        <w:t>Carbocistein 750mg</w:t>
      </w:r>
    </w:p>
    <w:p>
      <w:r>
        <w:t>Viên nang cứng</w:t>
      </w:r>
    </w:p>
    <w:p>
      <w:r>
        <w:t>Hộp 3 vỉ x 10 viên</w:t>
      </w:r>
    </w:p>
    <w:p>
      <w:r>
        <w:t>NSX</w:t>
      </w:r>
    </w:p>
    <w:p>
      <w:r>
        <w:t>36</w:t>
      </w:r>
    </w:p>
    <w:p>
      <w:r>
        <w:t>893100750724</w:t>
      </w:r>
    </w:p>
    <w:p>
      <w:r>
        <w:t>54. Cơ sở đăng ký: Công ty Cổ phần Hóa dược Việt Nam  (Địa chỉ: Số 273, phố Tây Sơn, phường Ngã Tư Sở, quận Đống Đa, thành phố Hà Nội, Việt Nam)</w:t>
      </w:r>
    </w:p>
    <w:p>
      <w:r>
        <w:t>54.1. Cơ sở sản xuất: Công ty Cổ phần Hóa dược Việt Nam  (Địa chỉ: Số 192, phố Đức Giang, phường Thượng Thanh, quận Long Biên, thành phố Hà Nội, Việt Nam)</w:t>
      </w:r>
    </w:p>
    <w:p>
      <w:r>
        <w:t>243</w:t>
      </w:r>
    </w:p>
    <w:p>
      <w:r>
        <w:t>Lacovir</w:t>
      </w:r>
    </w:p>
    <w:p>
      <w:r>
        <w:t>Mỗi 5g chứa Acyclovir 250mg</w:t>
      </w:r>
    </w:p>
    <w:p>
      <w:r>
        <w:t>Kem bôi ngoài da</w:t>
      </w:r>
    </w:p>
    <w:p>
      <w:r>
        <w:t>Hộp 1 tuýp x 5g</w:t>
      </w:r>
    </w:p>
    <w:p>
      <w:r>
        <w:t>NSX</w:t>
      </w:r>
    </w:p>
    <w:p>
      <w:r>
        <w:t>24</w:t>
      </w:r>
    </w:p>
    <w:p>
      <w:r>
        <w:t>893100750824</w:t>
      </w:r>
    </w:p>
    <w:p>
      <w:r>
        <w:t>244</w:t>
      </w:r>
    </w:p>
    <w:p>
      <w:r>
        <w:t>MairVedays</w:t>
      </w:r>
    </w:p>
    <w:p>
      <w:r>
        <w:t>Desogestrel 0,15mg; Ethinylestradiol 0,03mg</w:t>
      </w:r>
    </w:p>
    <w:p>
      <w:r>
        <w:t>Viên nén</w:t>
      </w:r>
    </w:p>
    <w:p>
      <w:r>
        <w:t>Hộp 1 vỉ x 21 viên</w:t>
      </w:r>
    </w:p>
    <w:p>
      <w:r>
        <w:t>NSX</w:t>
      </w:r>
    </w:p>
    <w:p>
      <w:r>
        <w:t>24</w:t>
      </w:r>
    </w:p>
    <w:p>
      <w:r>
        <w:t>893100750924</w:t>
      </w:r>
    </w:p>
    <w:p>
      <w:r>
        <w:t>245</w:t>
      </w:r>
    </w:p>
    <w:p>
      <w:r>
        <w:t>Minisone</w:t>
      </w:r>
    </w:p>
    <w:p>
      <w:r>
        <w:t>Mỗi 1g chứa: Betamethason(dưới dạng Betamethason dipropionat) 0,5mg; Clotrimazol 10mg; Gentamicin (dưới dạng Gentamicin sulfat) 1mg</w:t>
      </w:r>
    </w:p>
    <w:p>
      <w:r>
        <w:t>Kem bôi da</w:t>
      </w:r>
    </w:p>
    <w:p>
      <w:r>
        <w:t>Hộp 1 tuýp x 20g; Hộp 1 tuýp x 15g</w:t>
      </w:r>
    </w:p>
    <w:p>
      <w:r>
        <w:t>NSX</w:t>
      </w:r>
    </w:p>
    <w:p>
      <w:r>
        <w:t>24</w:t>
      </w:r>
    </w:p>
    <w:p>
      <w:r>
        <w:t>893110751024</w:t>
      </w:r>
    </w:p>
    <w:p>
      <w:r>
        <w:t>55. Cơ sở đăng ký: Công ty cổ phần hóa-dược phẩm Mekophar  (Địa chỉ: 297/5 Lý Thường Kiệt, Phường 15, Quận 11, Thành phố Hồ Chí Minh, Việt Nam)</w:t>
      </w:r>
    </w:p>
    <w:p>
      <w:r>
        <w:t>55.1. Cơ sở sản xuất: Công ty cổ phần hóa-dược phẩm Mekophar  (Địa chỉ: 297/5 Lý Thường Kiệt, Phường 15, Quận 11,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246</w:t>
      </w:r>
    </w:p>
    <w:p>
      <w:r>
        <w:t>Cefoperazone MKP 2g</w:t>
      </w:r>
    </w:p>
    <w:p>
      <w:r>
        <w:t>Cefoperazone (dưới dạng Cefoperazone sodium) 2g</w:t>
      </w:r>
    </w:p>
    <w:p>
      <w:r>
        <w:t>Thuốc bột pha tiêm</w:t>
      </w:r>
    </w:p>
    <w:p>
      <w:r>
        <w:t>Hộp 1 lọ, Hộp 10 lọ</w:t>
      </w:r>
    </w:p>
    <w:p>
      <w:r>
        <w:t>NSX</w:t>
      </w:r>
    </w:p>
    <w:p>
      <w:r>
        <w:t>24</w:t>
      </w:r>
    </w:p>
    <w:p>
      <w:r>
        <w:t>893110751124</w:t>
      </w:r>
    </w:p>
    <w:p>
      <w:r>
        <w:t>247</w:t>
      </w:r>
    </w:p>
    <w:p>
      <w:r>
        <w:t>Levotanic 500</w:t>
      </w:r>
    </w:p>
    <w:p>
      <w:r>
        <w:t>Levofloxacin (dưới dạng Levofloxacin hemihydrate 512,46mg) 500mg</w:t>
      </w:r>
    </w:p>
    <w:p>
      <w:r>
        <w:t>Viên nén bao phim</w:t>
      </w:r>
    </w:p>
    <w:p>
      <w:r>
        <w:t>Hộp 1 vỉ x 5 viên; Hộp 2 vỉ x 5 viên; Hộp 3 vỉ x 10 viên</w:t>
      </w:r>
    </w:p>
    <w:p>
      <w:r>
        <w:t>DĐVN V</w:t>
      </w:r>
    </w:p>
    <w:p>
      <w:r>
        <w:t>36</w:t>
      </w:r>
    </w:p>
    <w:p>
      <w:r>
        <w:t>893115751224</w:t>
      </w:r>
    </w:p>
    <w:p>
      <w:r>
        <w:t>248</w:t>
      </w:r>
    </w:p>
    <w:p>
      <w:r>
        <w:t>Linezolid 100mg/5ml</w:t>
      </w:r>
    </w:p>
    <w:p>
      <w:r>
        <w:t>Linezolid 1200mg</w:t>
      </w:r>
    </w:p>
    <w:p>
      <w:r>
        <w:t>Cốm pha hỗn dịch uống</w:t>
      </w:r>
    </w:p>
    <w:p>
      <w:r>
        <w:t>Hộp 1 chai x 24g</w:t>
      </w:r>
    </w:p>
    <w:p>
      <w:r>
        <w:t>NSX</w:t>
      </w:r>
    </w:p>
    <w:p>
      <w:r>
        <w:t>24</w:t>
      </w:r>
    </w:p>
    <w:p>
      <w:r>
        <w:t>893110751324</w:t>
      </w:r>
    </w:p>
    <w:p>
      <w:r>
        <w:t>249</w:t>
      </w:r>
    </w:p>
    <w:p>
      <w:r>
        <w:t>Lyrigab 150</w:t>
      </w:r>
    </w:p>
    <w:p>
      <w:r>
        <w:t>Pregabalin 150mg</w:t>
      </w:r>
    </w:p>
    <w:p>
      <w:r>
        <w:t>Viên nang cứng</w:t>
      </w:r>
    </w:p>
    <w:p>
      <w:r>
        <w:t>Hộp 2 vỉ x 10 viên; Hộp 3 vỉ x 10 viên; Hộp 5 vỉ x 10 viên; Hộp 1 chai x 30 viên; Hộp 4 vỉ x 14 viên; Hộp 1 chai x 60 viên; Hộp 1 chai x 100 viên</w:t>
      </w:r>
    </w:p>
    <w:p>
      <w:r>
        <w:t>NSX</w:t>
      </w:r>
    </w:p>
    <w:p>
      <w:r>
        <w:t>24</w:t>
      </w:r>
    </w:p>
    <w:p>
      <w:r>
        <w:t>893110751424</w:t>
      </w:r>
    </w:p>
    <w:p>
      <w:r>
        <w:t>250</w:t>
      </w:r>
    </w:p>
    <w:p>
      <w:r>
        <w:t>Terbinafine 250mg</w:t>
      </w:r>
    </w:p>
    <w:p>
      <w:r>
        <w:t>Terbinafine (dưới dạng terbinafine hydrochloride) 250mg</w:t>
      </w:r>
    </w:p>
    <w:p>
      <w:r>
        <w:t>Viên nén</w:t>
      </w:r>
    </w:p>
    <w:p>
      <w:r>
        <w:t>Hộp 2 vỉ x 7 viên; Hộp 1 chai x 30 viên; Hộp 1 chai x 100 viên</w:t>
      </w:r>
    </w:p>
    <w:p>
      <w:r>
        <w:t>NSX</w:t>
      </w:r>
    </w:p>
    <w:p>
      <w:r>
        <w:t>36</w:t>
      </w:r>
    </w:p>
    <w:p>
      <w:r>
        <w:t>893110751524</w:t>
      </w:r>
    </w:p>
    <w:p>
      <w:r>
        <w:t>56. Cơ sở đăng ký: Công ty cổ phần liên doanh dược phẩm Éloge France Việt Nam  (Địa chỉ: Khu công nghiệp Quế Võ, xã Phương Liễu, huyện Quế Võ, Bắc Ninh, Việt Nam)</w:t>
      </w:r>
    </w:p>
    <w:p>
      <w:r>
        <w:t>56.1. Cơ sở sản xuất: Công ty cổ phần liên doanh dược phẩm Éloge France Việt Nam  (Địa chỉ: Khu công nghiệp Quế Võ, xã Phương Liễu, huyện Quế Võ, Bắc Ninh, Việt Nam)</w:t>
      </w:r>
    </w:p>
    <w:p>
      <w:r>
        <w:t>251</w:t>
      </w:r>
    </w:p>
    <w:p>
      <w:r>
        <w:t>Élomentin 625</w:t>
      </w:r>
    </w:p>
    <w:p>
      <w:r>
        <w:t>Amoxicillin (dưới dạng amoxicillin trihydrat compacted) 500mg; Acid Clavulanic (dưới dạng Clavulanate potassium with Microcrystallin cellulose (Avicel) (1:1)) 125mg</w:t>
      </w:r>
    </w:p>
    <w:p>
      <w:r>
        <w:t>Viên nén bao phim</w:t>
      </w:r>
    </w:p>
    <w:p>
      <w:r>
        <w:t>Hộp 1 túi x 2 vỉ x 7 viên, Hộp 1 túi x 3 vỉ x 7 viên, Hộp 1 túi x 10 vỉ x 7 viên</w:t>
      </w:r>
    </w:p>
    <w:p>
      <w:r>
        <w:t>NSX</w:t>
      </w:r>
    </w:p>
    <w:p>
      <w:r>
        <w:t>24</w:t>
      </w:r>
    </w:p>
    <w:p>
      <w:r>
        <w:t>893110751624</w:t>
      </w:r>
    </w:p>
    <w:p>
      <w:r>
        <w:t>57. Cơ sở đăng ký: Công ty cổ phần nghiên cứu và sản xuất dược phẩm Meracine  (Địa chỉ: Đường YP6, KCN Yên Phong, xã Đông Phong, huyện Yên Phong, tỉnh Bắc Ninh, Việt Nam)</w:t>
      </w:r>
    </w:p>
    <w:p>
      <w:r>
        <w:t>57.1. Cơ sở sản xuất: Công ty cổ phần nghiên cứu và sản xuất dược phẩm Meracine  (Địa chỉ: Đường YP6, KCN Yên Phong, xã Đông Phong, huyện Yên Phong, tỉnh Bắc Ninh, Việt Nam)</w:t>
      </w:r>
    </w:p>
    <w:p>
      <w:r>
        <w:t>252</w:t>
      </w:r>
    </w:p>
    <w:p>
      <w:r>
        <w:t>Azelastin Hydroclorid</w:t>
      </w:r>
    </w:p>
    <w:p>
      <w:r>
        <w:t>Azelastin hydroclorid 0,1%</w:t>
      </w:r>
    </w:p>
    <w:p>
      <w:r>
        <w:t>Dung dịch xịt mũi</w:t>
      </w:r>
    </w:p>
    <w:p>
      <w:r>
        <w:t>Hộp 1 lọ x 15ml</w:t>
      </w:r>
    </w:p>
    <w:p>
      <w:r>
        <w:t>NSX</w:t>
      </w:r>
    </w:p>
    <w:p>
      <w:r>
        <w:t>24</w:t>
      </w:r>
    </w:p>
    <w:p>
      <w:r>
        <w:t>893100751724</w:t>
      </w:r>
    </w:p>
    <w:p>
      <w:r>
        <w:t>253</w:t>
      </w:r>
    </w:p>
    <w:p>
      <w:r>
        <w:t>Viên nén bao phim Tinfodozin</w:t>
      </w:r>
    </w:p>
    <w:p>
      <w:r>
        <w:t>Desloratadin 5mg</w:t>
      </w:r>
    </w:p>
    <w:p>
      <w:r>
        <w:t>Viên nén bao phim</w:t>
      </w:r>
    </w:p>
    <w:p>
      <w:r>
        <w:t>Hộp 2 vỉ x 10 viên, Hộp 5 vỉ x 10 viên</w:t>
      </w:r>
    </w:p>
    <w:p>
      <w:r>
        <w:t>USP hiện hành</w:t>
      </w:r>
    </w:p>
    <w:p>
      <w:r>
        <w:t>36</w:t>
      </w:r>
    </w:p>
    <w:p>
      <w:r>
        <w:t>893100751824</w:t>
      </w:r>
    </w:p>
    <w:p>
      <w:r>
        <w:t>254</w:t>
      </w:r>
    </w:p>
    <w:p>
      <w:r>
        <w:t>Zolcream</w:t>
      </w:r>
    </w:p>
    <w:p>
      <w:r>
        <w:t>Clotrimazol 1% (w/w)</w:t>
      </w:r>
    </w:p>
    <w:p>
      <w:r>
        <w:t>Kem bôi ngoài da</w:t>
      </w:r>
    </w:p>
    <w:p>
      <w:r>
        <w:t>Hộp 1 tuýp x 15g</w:t>
      </w:r>
    </w:p>
    <w:p>
      <w:r>
        <w:t>NSX</w:t>
      </w:r>
    </w:p>
    <w:p>
      <w:r>
        <w:t>24</w:t>
      </w:r>
    </w:p>
    <w:p>
      <w:r>
        <w:t>893100751924</w:t>
      </w:r>
    </w:p>
    <w:p>
      <w:r>
        <w:t>58. Cơ sở đăng ký: Công ty cổ phần O2Pharm  (Địa chỉ: 39/39 Nguyễn Cửu Đàm, phường Tân Sơn Nhì, quận Tân Phú, thành phố Hồ Chí Minh, Việt Nam)</w:t>
      </w:r>
    </w:p>
    <w:p>
      <w:r>
        <w:t>58.1. Cơ sở sản xuất: Công ty cổ phần Hóa Dược Việt Nam  (Địa chỉ: Số 192, phố Đức Giang, phường Thượng Thanh, quận Long Biên, thành phố Hà Nội, Việt Nam)</w:t>
      </w:r>
    </w:p>
    <w:p>
      <w:r>
        <w:t>255</w:t>
      </w:r>
    </w:p>
    <w:p>
      <w:r>
        <w:t>Ocezeti</w:t>
      </w:r>
    </w:p>
    <w:p>
      <w:r>
        <w:t>Ezetimib 10mg</w:t>
      </w:r>
    </w:p>
    <w:p>
      <w:r>
        <w:t>Viên nén phân tán</w:t>
      </w:r>
    </w:p>
    <w:p>
      <w:r>
        <w:t>Hộp 2 túi x 5 vỉ x 10 viên; Hộp 1 túi x 5 vỉ x 10 viên</w:t>
      </w:r>
    </w:p>
    <w:p>
      <w:r>
        <w:t>NSX</w:t>
      </w:r>
    </w:p>
    <w:p>
      <w:r>
        <w:t>24</w:t>
      </w:r>
    </w:p>
    <w:p>
      <w:r>
        <w:t>893110752024</w:t>
      </w:r>
    </w:p>
    <w:p>
      <w:r>
        <w:t>59. Cơ sở đăng ký: Công ty cổ phần Pymepharco  (Địa chỉ: 166-170 Nguyễn Huệ, Phường 7, thành phố Tuy Hòa, tỉnh Phú Yên, Việt Nam)</w:t>
      </w:r>
    </w:p>
    <w:p>
      <w:r>
        <w:t>59.1. Cơ sở sản xuất: Nhà máy Stada Việt Nam  (Địa chỉ: 189 Hoàng Văn Thụ, Phường 9, Thành phố Tuy Hòa, Tỉnh Phú Yên, Việt Nam)</w:t>
      </w:r>
    </w:p>
    <w:p>
      <w:r>
        <w:t>256</w:t>
      </w:r>
    </w:p>
    <w:p>
      <w:r>
        <w:t>Paracetamol Codeine</w:t>
      </w:r>
    </w:p>
    <w:p>
      <w:r>
        <w:t>Codeine phosphate (dưới dạng Codeine phosphate hemihydrate) 30mg; Paracetamol 500mg</w:t>
      </w:r>
    </w:p>
    <w:p>
      <w:r>
        <w:t>Viên nén</w:t>
      </w:r>
    </w:p>
    <w:p>
      <w:r>
        <w:t>Hộp 2 vỉ x 10 viên</w:t>
      </w:r>
    </w:p>
    <w:p>
      <w:r>
        <w:t>NSX</w:t>
      </w:r>
    </w:p>
    <w:p>
      <w:r>
        <w:t>36</w:t>
      </w:r>
    </w:p>
    <w:p>
      <w:r>
        <w:t>893111752124</w:t>
      </w:r>
    </w:p>
    <w:p>
      <w:r>
        <w:t>60. Cơ sở đăng ký: Công ty cổ phần sản xuất - thương mại dược phẩm Đông Nam  (Địa chỉ: Lô 2a, Đường 1A, KCN Tân Tạo, Phường Tân Tạo A, Quận Bình Tân, Thành phố Hồ Chí Minh, Việt Nam)</w:t>
      </w:r>
    </w:p>
    <w:p>
      <w:r>
        <w:t>60.1. Cơ sở sản xuất: Công ty cổ phần sản xuất - thương mại dược phẩm Đông Nam  (Địa chỉ: Lô 2a, Đường 1A, KCN Tân Tạo, Phường Tân Tạo A, Quận Bình Tân, Thành phố Hồ Chí Minh, Việt Nam)</w:t>
      </w:r>
    </w:p>
    <w:p>
      <w:r>
        <w:t>257</w:t>
      </w:r>
    </w:p>
    <w:p>
      <w:r>
        <w:t>Pyradona</w:t>
      </w:r>
    </w:p>
    <w:p>
      <w:r>
        <w:t>Cystein hydroclorid 150mg; DL- Methionin 350mg</w:t>
      </w:r>
    </w:p>
    <w:p>
      <w:r>
        <w:t>Viên nang cứng</w:t>
      </w:r>
    </w:p>
    <w:p>
      <w:r>
        <w:t>Hộp 3 vỉ x 10 viên, Hộp 6 vỉ x 10 viên, Hộp 10 vỉ x 10 viên, Chai 100 viên, Chai 200 viên</w:t>
      </w:r>
    </w:p>
    <w:p>
      <w:r>
        <w:t>NSX</w:t>
      </w:r>
    </w:p>
    <w:p>
      <w:r>
        <w:t>36</w:t>
      </w:r>
    </w:p>
    <w:p>
      <w:r>
        <w:t>893110752224</w:t>
      </w:r>
    </w:p>
    <w:p>
      <w:r>
        <w:t>258</w:t>
      </w:r>
    </w:p>
    <w:p>
      <w:r>
        <w:t>Sulpiride Dnp 50</w:t>
      </w:r>
    </w:p>
    <w:p>
      <w:r>
        <w:t>Sulpirid 50mg</w:t>
      </w:r>
    </w:p>
    <w:p>
      <w:r>
        <w:t>Viên nang cứng</w:t>
      </w:r>
    </w:p>
    <w:p>
      <w:r>
        <w:t>Hộp 3 vỉ x 10 viên, Hộp 6 vỉ x 10 viên, Hộp 10 vỉ x 10 viên, Chai 60 viên, Chai 100 viên, Chai 200 viên, Chai 500 viên</w:t>
      </w:r>
    </w:p>
    <w:p>
      <w:r>
        <w:t>NSX</w:t>
      </w:r>
    </w:p>
    <w:p>
      <w:r>
        <w:t>36</w:t>
      </w:r>
    </w:p>
    <w:p>
      <w:r>
        <w:t>893110752324</w:t>
      </w:r>
    </w:p>
    <w:p>
      <w:r>
        <w:t>61. Cơ sở đăng ký: Công ty cổ phần Sanofi Việt Nam  (Địa chỉ: Lô I-8-2, Đường D8, Khu Công nghệ cao, Phường Long Thạnh Mỹ, Tp. Thủ Đức, Tp. Hồ Chí Minh, Việt Nam)</w:t>
      </w:r>
    </w:p>
    <w:p>
      <w:r>
        <w:t>61.1. Cơ sở sản xuất: Công ty cổ phần Sanofi Việt Nam  (Địa chỉ: Lô I-8-2, Đường D8, Khu Công nghệ cao, Phường Long Thạnh Mỹ, Tp. Thủ Đức, Tp. Hồ Chí Minh, Việt Nam)</w:t>
      </w:r>
    </w:p>
    <w:p>
      <w:r>
        <w:t>259</w:t>
      </w:r>
    </w:p>
    <w:p>
      <w:r>
        <w:t>Bisolvon</w:t>
      </w:r>
    </w:p>
    <w:p>
      <w:r>
        <w:t>Bromhexine hydrochloride 8mg</w:t>
      </w:r>
    </w:p>
    <w:p>
      <w:r>
        <w:t>Viên nén</w:t>
      </w:r>
    </w:p>
    <w:p>
      <w:r>
        <w:t>Hộp 3 vỉ x 10 viên</w:t>
      </w:r>
    </w:p>
    <w:p>
      <w:r>
        <w:t>NSX</w:t>
      </w:r>
    </w:p>
    <w:p>
      <w:r>
        <w:t>24</w:t>
      </w:r>
    </w:p>
    <w:p>
      <w:r>
        <w:t>893100752424</w:t>
      </w:r>
    </w:p>
    <w:p>
      <w:r>
        <w:t>62. Cơ sở đăng ký: Công ty Cổ phần sinh học dược phẩm Ba Đình  (Địa chỉ: KCN Quế Võ - xã Phương Liễu - huyện Quế Võ - tỉnh Bắc Ninh, Việt Nam)</w:t>
      </w:r>
    </w:p>
    <w:p>
      <w:r>
        <w:t>62.1. Cơ sở sản xuất: Công ty Cổ phần sinh học dược phẩm Ba Đình  (Địa chỉ: KCN Quế Võ - xã Phương Liễu - huyện Quế Võ - tỉnh Bắc Ninh, Việt Nam)</w:t>
      </w:r>
    </w:p>
    <w:p>
      <w:r>
        <w:t>260</w:t>
      </w:r>
    </w:p>
    <w:p>
      <w:r>
        <w:t>Avarostex</w:t>
      </w:r>
    </w:p>
    <w:p>
      <w:r>
        <w:t>Levonorgestrel 0,03mg</w:t>
      </w:r>
    </w:p>
    <w:p>
      <w:r>
        <w:t>Viên nén</w:t>
      </w:r>
    </w:p>
    <w:p>
      <w:r>
        <w:t>Hộp 1 vỉ x 28 viên</w:t>
      </w:r>
    </w:p>
    <w:p>
      <w:r>
        <w:t>DĐVN</w:t>
      </w:r>
    </w:p>
    <w:p>
      <w:r>
        <w:t>36</w:t>
      </w:r>
    </w:p>
    <w:p>
      <w:r>
        <w:t>893100752524</w:t>
      </w:r>
    </w:p>
    <w:p>
      <w:r>
        <w:t>63. Cơ sở đăng ký: Công ty cổ phần tập đoàn Merap  (Địa chỉ: Thôn Bá Khê, Xã Tân Tiến, Huyện Văn Giang, Tỉnh Hưng Yên, Việt Nam)</w:t>
      </w:r>
    </w:p>
    <w:p>
      <w:r>
        <w:t>63.1. Cơ sở sản xuất: Công ty cổ phần dược phẩm Sao Kim  (Địa chỉ: Khu công nghiệp Quang Minh, thị trấn Quang Minh, huyện Mê Linh, thành phố Hà Nội, Việt Nam)</w:t>
      </w:r>
    </w:p>
    <w:p>
      <w:r>
        <w:t>261</w:t>
      </w:r>
    </w:p>
    <w:p>
      <w:r>
        <w:t>Mesabi</w:t>
      </w:r>
    </w:p>
    <w:p>
      <w:r>
        <w:t>Itopride hydrochloride 50mg</w:t>
      </w:r>
    </w:p>
    <w:p>
      <w:r>
        <w:t>Viên nén bao phim</w:t>
      </w:r>
    </w:p>
    <w:p>
      <w:r>
        <w:t>Hộp 2 vỉ x 10 viên</w:t>
      </w:r>
    </w:p>
    <w:p>
      <w:r>
        <w:t>NSX</w:t>
      </w:r>
    </w:p>
    <w:p>
      <w:r>
        <w:t>36</w:t>
      </w:r>
    </w:p>
    <w:p>
      <w:r>
        <w:t>893110752624</w:t>
      </w:r>
    </w:p>
    <w:p>
      <w:r>
        <w:t>63.2. Cơ sở sản xuất: Công ty cổ phần tập đoàn Merap  (Địa chỉ: Thôn Bá Khê, Xã Tân Tiến, Huyện Văn Giang, Tỉnh Hưng Yên, Việt Nam)</w:t>
      </w:r>
    </w:p>
    <w:p>
      <w:r>
        <w:t>262</w:t>
      </w:r>
    </w:p>
    <w:p>
      <w:r>
        <w:t>Ebisto</w:t>
      </w:r>
    </w:p>
    <w:p>
      <w:r>
        <w:t>Magaldrate 800mg/10ml</w:t>
      </w:r>
    </w:p>
    <w:p>
      <w:r>
        <w:t>Hỗn dịch uống</w:t>
      </w:r>
    </w:p>
    <w:p>
      <w:r>
        <w:t>Hộp 20 gói x 10ml</w:t>
      </w:r>
    </w:p>
    <w:p>
      <w:r>
        <w:t>NSX</w:t>
      </w:r>
    </w:p>
    <w:p>
      <w:r>
        <w:t>36</w:t>
      </w:r>
    </w:p>
    <w:p>
      <w:r>
        <w:t>893100752724</w:t>
      </w:r>
    </w:p>
    <w:p>
      <w:r>
        <w:t>64. Cơ sở đăng ký: Công ty Cổ phần Traphaco  (Địa chỉ: 75 Phố Yên Ninh, Phường Quán Thánh, Quận Ba Đình, Thành Phố Hà Nội, Việt Nam)</w:t>
      </w:r>
    </w:p>
    <w:p>
      <w:r>
        <w:t>64.1. Cơ sở sản xuất: Công ty TNHH Traphaco Hưng Yên  (Địa chỉ: Thôn Bình Lương, Xã Tân Quang, Huyện Văn Lâm, Tỉnh Hưng Yên, Việt Nam)</w:t>
      </w:r>
    </w:p>
    <w:p>
      <w:r>
        <w:t>263</w:t>
      </w:r>
    </w:p>
    <w:p>
      <w:r>
        <w:t>Traflon - 1000</w:t>
      </w:r>
    </w:p>
    <w:p>
      <w:r>
        <w:t>Diosmin : Hesperidin (9:1) (tương ứng Diosmin 900mg Hesperidin 100mg) 1000mg</w:t>
      </w:r>
    </w:p>
    <w:p>
      <w:r>
        <w:t>Viên nén bao phim</w:t>
      </w:r>
    </w:p>
    <w:p>
      <w:r>
        <w:t>Hộp 1 vỉ x 10 viên, Hộp 3 vỉ x 10 viên, Hộp 5 vỉ x 10 viên, Hộp 10 vỉ x 10 viên, Hộp 1 vỉ x 12 viên, Hộp 3 vỉ x 12 viên, Hộp 5 vỉ x 12 viên, Hộp 10 vỉ x 12 viên</w:t>
      </w:r>
    </w:p>
    <w:p>
      <w:r>
        <w:t>NSX</w:t>
      </w:r>
    </w:p>
    <w:p>
      <w:r>
        <w:t>36</w:t>
      </w:r>
    </w:p>
    <w:p>
      <w:r>
        <w:t>893100752824</w:t>
      </w:r>
    </w:p>
    <w:p>
      <w:r>
        <w:t>264</w:t>
      </w:r>
    </w:p>
    <w:p>
      <w:r>
        <w:t>Xavarox 10</w:t>
      </w:r>
    </w:p>
    <w:p>
      <w:r>
        <w:t>Rivaroxaban 10mg</w:t>
      </w:r>
    </w:p>
    <w:p>
      <w:r>
        <w:t>Viên nén bao phim</w:t>
      </w:r>
    </w:p>
    <w:p>
      <w:r>
        <w:t>Hộp 1 vỉ x 10 viên, Hộp 2 vỉ x 10 viên, Hộp 3 vỉ x 10 viên, Hộp 1 vỉ x 10 viên, Hộp 2 vỉ x 10 viên, Hộp 3 vỉ x 10 viên</w:t>
      </w:r>
    </w:p>
    <w:p>
      <w:r>
        <w:t>NSX</w:t>
      </w:r>
    </w:p>
    <w:p>
      <w:r>
        <w:t>36</w:t>
      </w:r>
    </w:p>
    <w:p>
      <w:r>
        <w:t>893110752924</w:t>
      </w:r>
    </w:p>
    <w:p>
      <w:r>
        <w:t>65. Cơ sở đăng ký: Công ty cổ phần US Pharma USA  (Địa chỉ: Lô B1-10, Đường D2, Khu công nghiệp Tây Bắc Củ Chi, Ấp Bàu Tre 2, Xã Tân An Hội, Huyện Củ Chi, TP. Hồ Chí Minh, Việt Nam)</w:t>
      </w:r>
    </w:p>
    <w:p>
      <w:r>
        <w:t>65.1. Cơ sở sản xuất: Công ty cổ phần US Pharma USA  (Địa chỉ: Lô B1-10, Đường D2, Khu công nghiệp Tây Bắc Củ Chi, Ấp Bàu Tre 2, Xã Tân An Hội, Huyện Củ Chi, TP. Hồ Chí Minh, Việt Nam)</w:t>
      </w:r>
    </w:p>
    <w:p>
      <w:r>
        <w:t>265</w:t>
      </w:r>
    </w:p>
    <w:p>
      <w:r>
        <w:t>Namnabe</w:t>
      </w:r>
    </w:p>
    <w:p>
      <w:r>
        <w:t>Metronidazol 0,75% (w/w)</w:t>
      </w:r>
    </w:p>
    <w:p>
      <w:r>
        <w:t>Gel bôi da</w:t>
      </w:r>
    </w:p>
    <w:p>
      <w:r>
        <w:t>Hộp 1 tuýp x 5g, 25g, 40g</w:t>
      </w:r>
    </w:p>
    <w:p>
      <w:r>
        <w:t>NSX</w:t>
      </w:r>
    </w:p>
    <w:p>
      <w:r>
        <w:t>36</w:t>
      </w:r>
    </w:p>
    <w:p>
      <w:r>
        <w:t>893105753024</w:t>
      </w:r>
    </w:p>
    <w:p>
      <w:r>
        <w:t>266</w:t>
      </w:r>
    </w:p>
    <w:p>
      <w:r>
        <w:t>Tabrofen Extra</w:t>
      </w:r>
    </w:p>
    <w:p>
      <w:r>
        <w:t>Ibuprofen 200mg; Phenylephrine HCl 5mg</w:t>
      </w:r>
    </w:p>
    <w:p>
      <w:r>
        <w:t>Viên nén bao phim</w:t>
      </w:r>
    </w:p>
    <w:p>
      <w:r>
        <w:t>Hộp 3 vỉ, 5 vỉ, 10 vỉ x 10 viên, vỉ 10 viên, vỉ Alu -PVC/ Alu - Alu; Chai 100 viên, Chai 200 viên</w:t>
      </w:r>
    </w:p>
    <w:p>
      <w:r>
        <w:t>NSX</w:t>
      </w:r>
    </w:p>
    <w:p>
      <w:r>
        <w:t>36</w:t>
      </w:r>
    </w:p>
    <w:p>
      <w:r>
        <w:t>893100753124</w:t>
      </w:r>
    </w:p>
    <w:p>
      <w:r>
        <w:t>267</w:t>
      </w:r>
    </w:p>
    <w:p>
      <w:r>
        <w:t>Ticagrelor 60mg</w:t>
      </w:r>
    </w:p>
    <w:p>
      <w:r>
        <w:t>Ticagrelor 60mg</w:t>
      </w:r>
    </w:p>
    <w:p>
      <w:r>
        <w:t>Viên nén bao phim</w:t>
      </w:r>
    </w:p>
    <w:p>
      <w:r>
        <w:t>Hộp 3 vỉ x 10 viên, vỉ Alu - PVC/ Alu - Alu</w:t>
      </w:r>
    </w:p>
    <w:p>
      <w:r>
        <w:t>NSX</w:t>
      </w:r>
    </w:p>
    <w:p>
      <w:r>
        <w:t>36</w:t>
      </w:r>
    </w:p>
    <w:p>
      <w:r>
        <w:t>893110753224</w:t>
      </w:r>
    </w:p>
    <w:p>
      <w:r>
        <w:t>66. Cơ sở đăng ký: Công ty Cổ phần Xuất nhập khẩu Y tế DOMESCO  (Địa chỉ: Số 66, Quốc lộ 30, Phường Mỹ Phú, Thành phố Cao Lãnh, Tỉnh Đồng Tháp, Việt Nam)</w:t>
      </w:r>
    </w:p>
    <w:p>
      <w:r>
        <w:t>66.1. Cơ sở sản xuất: Công ty Cổ phần Xuất nhập khẩu Y tế DOMESCO  (Địa chỉ: Số 66, Quốc lộ 30, Phường Mỹ Phú, Thành phố Cao Lãnh, Tỉnh Đồng Tháp, Việt Nam)</w:t>
      </w:r>
    </w:p>
    <w:p>
      <w:r>
        <w:t>268</w:t>
      </w:r>
    </w:p>
    <w:p>
      <w:r>
        <w:t>Dosaff</w:t>
      </w:r>
    </w:p>
    <w:p>
      <w:r>
        <w:t>Diosmin 450mg; Hesperidin 50mg</w:t>
      </w:r>
    </w:p>
    <w:p>
      <w:r>
        <w:t>Viên nén bao phim</w:t>
      </w:r>
    </w:p>
    <w:p>
      <w:r>
        <w:t>Hộp 4 vỉ x 15 viên, Hộp 10 vỉ x 15 viên, Chai 100 viên</w:t>
      </w:r>
    </w:p>
    <w:p>
      <w:r>
        <w:t>NSX</w:t>
      </w:r>
    </w:p>
    <w:p>
      <w:r>
        <w:t>36</w:t>
      </w:r>
    </w:p>
    <w:p>
      <w:r>
        <w:t>893100753324</w:t>
      </w:r>
    </w:p>
    <w:p>
      <w:r>
        <w:t>67. Cơ sở đăng ký: Công ty Cổ phần Y Dược LS  (Địa chỉ: Km 22, Quốc lộ 5, phường Bần Yên Nhân, thị xã Mỹ Hào, tỉnh Hưng Yên, Việt Nam)</w:t>
      </w:r>
    </w:p>
    <w:p>
      <w:r>
        <w:t>67.1. Cơ sở sản xuất: Công ty TNHH MTV Dược phẩm 150 Cophavina  (Địa chỉ: Số 112, đường Trần Hưng Đạo, phường Phạm Ngũ Lão, quận 1,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269</w:t>
      </w:r>
    </w:p>
    <w:p>
      <w:r>
        <w:t>Duromedrol 50</w:t>
      </w:r>
    </w:p>
    <w:p>
      <w:r>
        <w:t>Vildagliptin 50mg</w:t>
      </w:r>
    </w:p>
    <w:p>
      <w:r>
        <w:t>Viên nén bao phim</w:t>
      </w:r>
    </w:p>
    <w:p>
      <w:r>
        <w:t>Hộp 3 vỉ x 10 viên</w:t>
      </w:r>
    </w:p>
    <w:p>
      <w:r>
        <w:t>NSX</w:t>
      </w:r>
    </w:p>
    <w:p>
      <w:r>
        <w:t>36</w:t>
      </w:r>
    </w:p>
    <w:p>
      <w:r>
        <w:t>893110753424</w:t>
      </w:r>
    </w:p>
    <w:p>
      <w:r>
        <w:t>270</w:t>
      </w:r>
    </w:p>
    <w:p>
      <w:r>
        <w:t>Prazups 5</w:t>
      </w:r>
    </w:p>
    <w:p>
      <w:r>
        <w:t>Saxagliptin (dưới dạng saxagliptin hydrochlorid dihydrat 6,15mg) 5mg</w:t>
      </w:r>
    </w:p>
    <w:p>
      <w:r>
        <w:t>Viên nén bao phim</w:t>
      </w:r>
    </w:p>
    <w:p>
      <w:r>
        <w:t>Hộp 2 vỉ x 14 viên</w:t>
      </w:r>
    </w:p>
    <w:p>
      <w:r>
        <w:t>NSX</w:t>
      </w:r>
    </w:p>
    <w:p>
      <w:r>
        <w:t>36</w:t>
      </w:r>
    </w:p>
    <w:p>
      <w:r>
        <w:t>893110753524</w:t>
      </w:r>
    </w:p>
    <w:p>
      <w:r>
        <w:t>68. Cơ sở đăng ký: Công ty Liên doanh Meyer-BPC  (Địa chỉ: Số 6A3 quốc lộ 60, phường Phú Tân, thành phố Bến Tre, tỉnh Bến Tre, Việt Nam)</w:t>
      </w:r>
    </w:p>
    <w:p>
      <w:r>
        <w:t>68.1. Cơ sở sản xuất: Công ty Liên doanh Meyer-BPC  (Địa chỉ: Số 6A3 quốc lộ 60, phường Phú Tân, thành phố Bến Tre, tỉnh Bến Tre, Việt Nam)</w:t>
      </w:r>
    </w:p>
    <w:p>
      <w:r>
        <w:t>271</w:t>
      </w:r>
    </w:p>
    <w:p>
      <w:r>
        <w:t>Cetirizin</w:t>
      </w:r>
    </w:p>
    <w:p>
      <w:r>
        <w:t>Cetirizin dihydroclorid 10mg</w:t>
      </w:r>
    </w:p>
    <w:p>
      <w:r>
        <w:t>Viên nén bao phim</w:t>
      </w:r>
    </w:p>
    <w:p>
      <w:r>
        <w:t>Hộp 10 vỉ x 10 viên</w:t>
      </w:r>
    </w:p>
    <w:p>
      <w:r>
        <w:t>NSX</w:t>
      </w:r>
    </w:p>
    <w:p>
      <w:r>
        <w:t>36</w:t>
      </w:r>
    </w:p>
    <w:p>
      <w:r>
        <w:t>893100753624</w:t>
      </w:r>
    </w:p>
    <w:p>
      <w:r>
        <w:t>272</w:t>
      </w:r>
    </w:p>
    <w:p>
      <w:r>
        <w:t>Trimetazidin</w:t>
      </w:r>
    </w:p>
    <w:p>
      <w:r>
        <w:t>Trimetazidin dihydroclorid 20mg</w:t>
      </w:r>
    </w:p>
    <w:p>
      <w:r>
        <w:t>Viên nén bao phim</w:t>
      </w:r>
    </w:p>
    <w:p>
      <w:r>
        <w:t>Hộp 02 vỉ x 30 viên</w:t>
      </w:r>
    </w:p>
    <w:p>
      <w:r>
        <w:t>NSX</w:t>
      </w:r>
    </w:p>
    <w:p>
      <w:r>
        <w:t>36</w:t>
      </w:r>
    </w:p>
    <w:p>
      <w:r>
        <w:t>893110753724</w:t>
      </w:r>
    </w:p>
    <w:p>
      <w:r>
        <w:t>69. Cơ sở đăng ký: Công ty TNHH DRP Inter  (Địa chỉ: Lô EB8, đường số 19A, Khu công nghiệp Hiệp Phước, Xã Hiệp Phước, Huyện Nhà Bè, Tp. Hồ Chí Minh, Việt Nam)</w:t>
      </w:r>
    </w:p>
    <w:p>
      <w:r>
        <w:t>69.1. Cơ sở sản xuất: Công ty TNHH DRP Inter  (Địa chỉ: Lô EB8, đường số 19A, Khu công nghiệp Hiệp Phước, Xã Hiệp Phước, Huyện Nhà Bè, Tp. Hồ Chí Minh, Việt Nam)</w:t>
      </w:r>
    </w:p>
    <w:p>
      <w:r>
        <w:t>273</w:t>
      </w:r>
    </w:p>
    <w:p>
      <w:r>
        <w:t>Narisom</w:t>
      </w:r>
    </w:p>
    <w:p>
      <w:r>
        <w:t>Linagliptin 5mg</w:t>
      </w:r>
    </w:p>
    <w:p>
      <w:r>
        <w:t>Viên nén bao phim</w:t>
      </w:r>
    </w:p>
    <w:p>
      <w:r>
        <w:t>Hộp 3 vỉ x 10 viên</w:t>
      </w:r>
    </w:p>
    <w:p>
      <w:r>
        <w:t>NSX</w:t>
      </w:r>
    </w:p>
    <w:p>
      <w:r>
        <w:t>36</w:t>
      </w:r>
    </w:p>
    <w:p>
      <w:r>
        <w:t>893110753824</w:t>
      </w:r>
    </w:p>
    <w:p>
      <w:r>
        <w:t>70. Cơ sở đăng ký: Công ty TNHH dược mỹ phẩm Ngọc Lan  (Địa chỉ: Câu lạc bộ Định Công, lô 4, phố Trần Điền, Phường Định Công, Quận Hoàng Mai, Thành phố Hà Nội, Việt Nam)</w:t>
      </w:r>
    </w:p>
    <w:p>
      <w:r>
        <w:t>70.1. Cơ sở sản xuất: Công ty TNHH MTV 120 Armephaco  (Địa chỉ: Số 118 Vũ Xuân Thiều, Phường Phúc Lợi, Quận Long Biên, Thành phố Hà Nội, Việt Nam)</w:t>
      </w:r>
    </w:p>
    <w:p>
      <w:r>
        <w:t>274</w:t>
      </w:r>
    </w:p>
    <w:p>
      <w:r>
        <w:t>Potamus 0,03%</w:t>
      </w:r>
    </w:p>
    <w:p>
      <w:r>
        <w:t>Tacrolimus 0,3mg/g</w:t>
      </w:r>
    </w:p>
    <w:p>
      <w:r>
        <w:t>Thuốc mỡ bôi da</w:t>
      </w:r>
    </w:p>
    <w:p>
      <w:r>
        <w:t>Hộp 1 tuýp 5g; Hộp 1 tuýp 15g; Hộp 1 tuýp 25g</w:t>
      </w:r>
    </w:p>
    <w:p>
      <w:r>
        <w:t>NSX</w:t>
      </w:r>
    </w:p>
    <w:p>
      <w:r>
        <w:t>24</w:t>
      </w:r>
    </w:p>
    <w:p>
      <w:r>
        <w:t>893110753924</w:t>
      </w:r>
    </w:p>
    <w:p>
      <w:r>
        <w:t>71. Cơ sở đăng ký: Công ty TNHH dược phẩm Alaska Pharma U.S.A  (Địa chỉ: 62/5 Sơn Kỳ, Phường Sơn Kỳ, Quận Tân Phú, Thành phố Hồ Chí Minh, Việt Nam)</w:t>
      </w:r>
    </w:p>
    <w:p>
      <w:r>
        <w:t>71.1. Cơ sở sản xuất: Công ty cổ phần US Pharma USA  (Địa chỉ: Lô B1- 10, Đường D2, KCN Tây Bắc Củ Chi, TP.Hồ Chí Minh, Việt Nam)</w:t>
      </w:r>
    </w:p>
    <w:p>
      <w:r>
        <w:t>275</w:t>
      </w:r>
    </w:p>
    <w:p>
      <w:r>
        <w:t>Usasin 20</w:t>
      </w:r>
    </w:p>
    <w:p>
      <w:r>
        <w:t>Ebastin 20mg</w:t>
      </w:r>
    </w:p>
    <w:p>
      <w:r>
        <w:t>Viên nén bao phim</w:t>
      </w:r>
    </w:p>
    <w:p>
      <w:r>
        <w:t>Hộp 1 vỉ, 2 vỉ, 3 vỉ; 5 vỉ, 10 vỉ x 10 viên, vỉ Alu -PVC/Alu - Alu; Chai 50 viên, Chai 100 viên, Chai 200 viên</w:t>
      </w:r>
    </w:p>
    <w:p>
      <w:r>
        <w:t>NSX</w:t>
      </w:r>
    </w:p>
    <w:p>
      <w:r>
        <w:t>36</w:t>
      </w:r>
    </w:p>
    <w:p>
      <w:r>
        <w:t>893110754024</w:t>
      </w:r>
    </w:p>
    <w:p>
      <w:r>
        <w:t>72. Cơ sở đăng ký: Công ty TNHH Dược phẩm Anh Thy  (Địa chỉ: D7 - Tổ dân phố Đình thôn, Phường Mỹ Đình 1, Quận Nam Từ Liêm, Hà Nội, Việt Nam)</w:t>
      </w:r>
    </w:p>
    <w:p>
      <w:r>
        <w:t>72.1. Cơ sở sản xuất: Công ty cổ phần Dược phẩm và Sinh học y tế  (Địa chỉ: Lô III - 18, đường số 13, Khu công nghiệp Tân Bình, Quận Tân Phú, TP. Hồ Chí Minh, Việt Nam)</w:t>
      </w:r>
    </w:p>
    <w:p>
      <w:r>
        <w:t>276</w:t>
      </w:r>
    </w:p>
    <w:p>
      <w:r>
        <w:t>Hebyzik 180</w:t>
      </w:r>
    </w:p>
    <w:p>
      <w:r>
        <w:t>Ceftibuten (dưới dạng ceftibuten hydrat) 180mg</w:t>
      </w:r>
    </w:p>
    <w:p>
      <w:r>
        <w:t>Bột pha hỗn dịch uống</w:t>
      </w:r>
    </w:p>
    <w:p>
      <w:r>
        <w:t>Hộp 1 chai x 60ml, Hộp 1 chai x 90ml</w:t>
      </w:r>
    </w:p>
    <w:p>
      <w:r>
        <w:t>NSX</w:t>
      </w:r>
    </w:p>
    <w:p>
      <w:r>
        <w:t>36</w:t>
      </w:r>
    </w:p>
    <w:p>
      <w:r>
        <w:t>893110754124</w:t>
      </w:r>
    </w:p>
    <w:p>
      <w:r>
        <w:t>277</w:t>
      </w:r>
    </w:p>
    <w:p>
      <w:r>
        <w:t>Ttmofes 100</w:t>
      </w:r>
    </w:p>
    <w:p>
      <w:r>
        <w:t>Mỗi gói 1,5 g bột pha hỗn dịch uống chứa: Cefditoren (dưới dạng cefditoren pivoxil) 100mg</w:t>
      </w:r>
    </w:p>
    <w:p>
      <w:r>
        <w:t>Bột pha hỗn dịch uống</w:t>
      </w:r>
    </w:p>
    <w:p>
      <w:r>
        <w:t>Hộp 10 gói x 1,5g; Hộp 20 gói x 1,5g</w:t>
      </w:r>
    </w:p>
    <w:p>
      <w:r>
        <w:t>NSX</w:t>
      </w:r>
    </w:p>
    <w:p>
      <w:r>
        <w:t>36</w:t>
      </w:r>
    </w:p>
    <w:p>
      <w:r>
        <w:t>893110754224</w:t>
      </w:r>
    </w:p>
    <w:p>
      <w:r>
        <w:t>72.2. Cơ sở sản xuất: Công ty Cổ phần Hóa dược Việt Nam  (Địa chỉ: Số 192, phố Đức Giang, phường Thượng Thanh, quận Long Biên, thành phố Hà Nội, Việt Nam)</w:t>
      </w:r>
    </w:p>
    <w:p>
      <w:r>
        <w:t>278</w:t>
      </w:r>
    </w:p>
    <w:p>
      <w:r>
        <w:t>Zaflyko</w:t>
      </w:r>
    </w:p>
    <w:p>
      <w:r>
        <w:t>Ambroxol hydroclorid 30mg; Clenbuterol hydroclorid 0,02mg</w:t>
      </w:r>
    </w:p>
    <w:p>
      <w:r>
        <w:t>Viên nén</w:t>
      </w:r>
    </w:p>
    <w:p>
      <w:r>
        <w:t>Hộp 3 vỉ x 10 viên; Hộp 6 vỉ x10 viên</w:t>
      </w:r>
    </w:p>
    <w:p>
      <w:r>
        <w:t>NSX</w:t>
      </w:r>
    </w:p>
    <w:p>
      <w:r>
        <w:t>36</w:t>
      </w:r>
    </w:p>
    <w:p>
      <w:r>
        <w:t>893110754324</w:t>
      </w:r>
    </w:p>
    <w:p>
      <w:r>
        <w:t>73. Cơ sở đăng ký: Công ty TNHH dược phẩm BV Pharma  (Địa chỉ: Số 18 đường Lê Thị Sọc, Ấp 2A, Xã Tân Thạnh Tây, Huyện Củ Chi, Thành phố Hồ Chí Minh, Việt Nam)</w:t>
      </w:r>
    </w:p>
    <w:p>
      <w:r>
        <w:t>73.1. Cơ sở sản xuất: Công ty TNHH dược phẩm BV Pharma  (Địa chỉ: Số 18 đường Lê Thị Sọc, Ấp 2A, Xã Tân Thạnh Tây, Huyện Củ Chi, Thành phố Hồ Chí Minh, Việt Nam)</w:t>
      </w:r>
    </w:p>
    <w:p>
      <w:r>
        <w:t>279</w:t>
      </w:r>
    </w:p>
    <w:p>
      <w:r>
        <w:t>Bixamuc 200</w:t>
      </w:r>
    </w:p>
    <w:p>
      <w:r>
        <w:t>Acetylcysteine 200mg</w:t>
      </w:r>
    </w:p>
    <w:p>
      <w:r>
        <w:t>Viên nang cứng</w:t>
      </w:r>
    </w:p>
    <w:p>
      <w:r>
        <w:t>Hộp 3 vỉ x 10 viên, Hộp 10 vỉ x 10 viên, chai 100 viên</w:t>
      </w:r>
    </w:p>
    <w:p>
      <w:r>
        <w:t>NSX</w:t>
      </w:r>
    </w:p>
    <w:p>
      <w:r>
        <w:t>36</w:t>
      </w:r>
    </w:p>
    <w:p>
      <w:r>
        <w:t>893100754424</w:t>
      </w:r>
    </w:p>
    <w:p>
      <w:r>
        <w:t>280</w:t>
      </w:r>
    </w:p>
    <w:p>
      <w:r>
        <w:t>BV Levocin 750</w:t>
      </w:r>
    </w:p>
    <w:p>
      <w:r>
        <w:t>Levofloxacin (dưới dạng Levofloxacin hemihydrate 768,69mg) 750mg</w:t>
      </w:r>
    </w:p>
    <w:p>
      <w:r>
        <w:t>Viên nén bao phim</w:t>
      </w:r>
    </w:p>
    <w:p>
      <w:r>
        <w:t>Hộp 1 vỉ x 10 viên, Hộp 3 vỉ x 10 viên, Hộp 5 vỉ x 10 viên, Hộp 10 vỉ x 10 viên</w:t>
      </w:r>
    </w:p>
    <w:p>
      <w:r>
        <w:t>NSX</w:t>
      </w:r>
    </w:p>
    <w:p>
      <w:r>
        <w:t>36</w:t>
      </w:r>
    </w:p>
    <w:p>
      <w:r>
        <w:t>893115754524</w:t>
      </w:r>
    </w:p>
    <w:p>
      <w:r>
        <w:t>74. Cơ sở đăng ký: Công ty TNHH dược phẩm EOC Việt Nam  (Địa chỉ: Tổ 11, phường Yên Nghĩa, quận Hà Đông, thành phố Hà Nội, Việt Nam)</w:t>
      </w:r>
    </w:p>
    <w:p>
      <w:r>
        <w:t>74.1. Cơ sở sản xuất: Công ty TNHH MTV Dược phẩm 150 Cophavina  (Địa chỉ: Số 112, đường Trần Hưng Đạo, phường Phạm Ngũ Lão, quận 1, thành phố Hồ Chí Minh, Việt Nam)</w:t>
      </w:r>
    </w:p>
    <w:p>
      <w:r>
        <w:t>281</w:t>
      </w:r>
    </w:p>
    <w:p>
      <w:r>
        <w:t>Apitek 2.5</w:t>
      </w:r>
    </w:p>
    <w:p>
      <w:r>
        <w:t>Apixaban 2,5mg</w:t>
      </w:r>
    </w:p>
    <w:p>
      <w:r>
        <w:t>Viên nén bao phim</w:t>
      </w:r>
    </w:p>
    <w:p>
      <w:r>
        <w:t>Hộp 2 vỉ x 10 viên; Hộp 6 vỉ x 10 viên</w:t>
      </w:r>
    </w:p>
    <w:p>
      <w:r>
        <w:t>NSX</w:t>
      </w:r>
    </w:p>
    <w:p>
      <w:r>
        <w:t>36</w:t>
      </w:r>
    </w:p>
    <w:p>
      <w:r>
        <w:t>893110754624</w:t>
      </w:r>
    </w:p>
    <w:p>
      <w:r>
        <w:t>282</w:t>
      </w:r>
    </w:p>
    <w:p>
      <w:r>
        <w:t>Apitek 5.0</w:t>
      </w:r>
    </w:p>
    <w:p>
      <w:r>
        <w:t>Apixaban 5mg</w:t>
      </w:r>
    </w:p>
    <w:p>
      <w:r>
        <w:t>Viên nén bao phim</w:t>
      </w:r>
    </w:p>
    <w:p>
      <w:r>
        <w:t>Hộp 2 vỉ x 10 viên; Hộp 6 vỉ x 10 viên</w:t>
      </w:r>
    </w:p>
    <w:p>
      <w:r>
        <w:t>NSX</w:t>
      </w:r>
    </w:p>
    <w:p>
      <w:r>
        <w:t>36</w:t>
      </w:r>
    </w:p>
    <w:p>
      <w:r>
        <w:t>893110754724</w:t>
      </w:r>
    </w:p>
    <w:p>
      <w:r>
        <w:t>283</w:t>
      </w:r>
    </w:p>
    <w:p>
      <w:r>
        <w:t>Econimit 0.5</w:t>
      </w:r>
    </w:p>
    <w:p>
      <w:r>
        <w:t>Diluted Nitroglycerin (tương đương 0,5mg nitroglycerin glyceryl trinitrat) 5mg</w:t>
      </w:r>
    </w:p>
    <w:p>
      <w:r>
        <w:t>Viên nén đặt dưới lưỡi</w:t>
      </w:r>
    </w:p>
    <w:p>
      <w:r>
        <w:t>Hộp 3 vỉ x 10 viên; Hộp 10 vỉ x 10 viên</w:t>
      </w:r>
    </w:p>
    <w:p>
      <w:r>
        <w:t>NSX</w:t>
      </w:r>
    </w:p>
    <w:p>
      <w:r>
        <w:t>24</w:t>
      </w:r>
    </w:p>
    <w:p>
      <w:r>
        <w:t>893110754824</w:t>
      </w:r>
    </w:p>
    <w:p>
      <w:r>
        <w:t>75. Cơ sở đăng ký: Công ty TNHH dược phẩm Hoa Linh Hà Nam  (Địa chỉ: Khu công nghiệp Đồng Văn I, phường Đồng Văn, thị xã Duy Tiên, Hà Nam, Việt Nam)</w:t>
      </w:r>
    </w:p>
    <w:p>
      <w:r>
        <w:t>75.1. Cơ sở sản xuất: Công ty TNHH dược phẩm Hoa Linh Hà Nam  (Địa chỉ: Khu công nghiệp Đồng Văn I, phường Đồng Văn, thị xã Duy Tiên, Hà Nam, Việt Nam)</w:t>
      </w:r>
    </w:p>
    <w:p>
      <w:r>
        <w:t>284</w:t>
      </w:r>
    </w:p>
    <w:p>
      <w:r>
        <w:t>Kodaigin</w:t>
      </w:r>
    </w:p>
    <w:p>
      <w:r>
        <w:t>Arginin hydroclorid 1g/5ml</w:t>
      </w:r>
    </w:p>
    <w:p>
      <w:r>
        <w:t>Dung dịch uống</w:t>
      </w:r>
    </w:p>
    <w:p>
      <w:r>
        <w:t>Hộp 20 ống x 5ml; Hộp 30 ống x 5ml; Hộp 20 ống x 10ml; Hộp 30 ống x 10ml</w:t>
      </w:r>
    </w:p>
    <w:p>
      <w:r>
        <w:t>NSX</w:t>
      </w:r>
    </w:p>
    <w:p>
      <w:r>
        <w:t>24</w:t>
      </w:r>
    </w:p>
    <w:p>
      <w:r>
        <w:t>893110754924</w:t>
      </w:r>
    </w:p>
    <w:p>
      <w:r>
        <w:t>76. Cơ sở đăng ký: Công ty TNHH Dược phẩm HQ  (Địa chỉ: Số 229 C5, khu đô thị mới Đại Kim, Phường Đại Kim, Quận Hoàng Mai, Hà Nội, Việt Nam)</w:t>
      </w:r>
    </w:p>
    <w:p>
      <w:r>
        <w:t>76.1. Cơ sở sản xuất: Công ty cổ phần dược phẩm Trung ương 2  (Địa chỉ: Lô 27 khu công nghiệp Quang Minh, thị trấn Quang Minh, huyện Mê Linh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285</w:t>
      </w:r>
    </w:p>
    <w:p>
      <w:r>
        <w:t>Excesimva 10/40</w:t>
      </w:r>
    </w:p>
    <w:p>
      <w:r>
        <w:t>Ezetimibe 10mg; Simvastatin 40mg</w:t>
      </w:r>
    </w:p>
    <w:p>
      <w:r>
        <w:t>Viên nén</w:t>
      </w:r>
    </w:p>
    <w:p>
      <w:r>
        <w:t>Hộp 3 vỉ x 10 viên</w:t>
      </w:r>
    </w:p>
    <w:p>
      <w:r>
        <w:t>NSX</w:t>
      </w:r>
    </w:p>
    <w:p>
      <w:r>
        <w:t>24</w:t>
      </w:r>
    </w:p>
    <w:p>
      <w:r>
        <w:t>893110755024</w:t>
      </w:r>
    </w:p>
    <w:p>
      <w:r>
        <w:t>77. Cơ sở đăng ký: Công ty TNHH dược phẩm Huy Văn  (Địa chỉ: 511/15 Huỳnh Văn Bánh, phường 14, Quận Phú Nhuận, TP Hồ Chí Minh, Việt Nam)</w:t>
      </w:r>
    </w:p>
    <w:p>
      <w:r>
        <w:t>77.1. Cơ sở sản xuất: Công ty cổ phần US Pharma USA  (Địa chỉ: Lô B1-10, Đường D2, Khu công nghiệp Tây Bắc Củ Chi, ấp Bàu Tre 2, xã Tân An Hội, Huyện Củ Chi, Thành phố Hồ Chí Minh, Việt Nam)</w:t>
      </w:r>
    </w:p>
    <w:p>
      <w:r>
        <w:t>286</w:t>
      </w:r>
    </w:p>
    <w:p>
      <w:r>
        <w:t>Rintam 1200</w:t>
      </w:r>
    </w:p>
    <w:p>
      <w:r>
        <w:t>Piracetam 1200mg</w:t>
      </w:r>
    </w:p>
    <w:p>
      <w:r>
        <w:t>Viên nén bao phim</w:t>
      </w:r>
    </w:p>
    <w:p>
      <w:r>
        <w:t>Hộp 3 vỉ, 5 vỉ, 10 vỉ x 10 viên, vỉ Alu -PVC/Alu - Alu; Chai 50 viên, Chai 100 viên, Chai 200 viên</w:t>
      </w:r>
    </w:p>
    <w:p>
      <w:r>
        <w:t>NSX</w:t>
      </w:r>
    </w:p>
    <w:p>
      <w:r>
        <w:t>36</w:t>
      </w:r>
    </w:p>
    <w:p>
      <w:r>
        <w:t>893110755124</w:t>
      </w:r>
    </w:p>
    <w:p>
      <w:r>
        <w:t>78. Cơ sở đăng ký: Công ty TNHH Dược phẩm Nam Việt  (Địa chỉ: Số 11A, Phố Chợ, phường Tân Thành, quận Tân Phú, Tp. Hồ Chí Minh, Việt Nam)</w:t>
      </w:r>
    </w:p>
    <w:p>
      <w:r>
        <w:t>78.1. Cơ sở sản xuất: Chi nhánh Công ty TNHH Dược phẩm Nam Việt - Xưởng sản xuất thuốc  (Địa chỉ: Lô AIV-4, khu công nghiệp Giao Long giai đoạn II, xã An Phước, huyện Châu Thành, tỉnh Bến Tre, Việt Nam)</w:t>
      </w:r>
    </w:p>
    <w:p>
      <w:r>
        <w:t>287</w:t>
      </w:r>
    </w:p>
    <w:p>
      <w:r>
        <w:t>Cồn 90%</w:t>
      </w:r>
    </w:p>
    <w:p>
      <w:r>
        <w:t>Ethanol 96% 56ml</w:t>
      </w:r>
    </w:p>
    <w:p>
      <w:r>
        <w:t>Dung dịch</w:t>
      </w:r>
    </w:p>
    <w:p>
      <w:r>
        <w:t>Chai 60ml</w:t>
      </w:r>
    </w:p>
    <w:p>
      <w:r>
        <w:t>NSX</w:t>
      </w:r>
    </w:p>
    <w:p>
      <w:r>
        <w:t>18</w:t>
      </w:r>
    </w:p>
    <w:p>
      <w:r>
        <w:t>893100755224</w:t>
      </w:r>
    </w:p>
    <w:p>
      <w:r>
        <w:t>79. Cơ sở đăng ký: Công ty TNHH Dược phẩm Sài Gòn  (Địa chỉ: 496/88 Dương Quảng Hàm, phường 6, quận Gò Vấp, thành phố Hồ Chí Minh, Việt Nam)</w:t>
      </w:r>
    </w:p>
    <w:p>
      <w:r>
        <w:t>79.1. Cơ sở sản xuất: Chi nhánh công ty TNHH dược phẩm Sài Gòn tại Bình Dương  (Địa chỉ: Số 27 VSIP, đường số 6, khu công nghiệp Việt Nam - Singapore, phường An Phú, thành phố Thuận An, tỉnh Bình Dương, Việt Nam)</w:t>
      </w:r>
    </w:p>
    <w:p>
      <w:r>
        <w:t>288</w:t>
      </w:r>
    </w:p>
    <w:p>
      <w:r>
        <w:t>Sagolair 5</w:t>
      </w:r>
    </w:p>
    <w:p>
      <w:r>
        <w:t>Montelukast (dưới dạng Montelukast sodium 5,2mg) 5mg</w:t>
      </w:r>
    </w:p>
    <w:p>
      <w:r>
        <w:t>Viên nén bao phim</w:t>
      </w:r>
    </w:p>
    <w:p>
      <w:r>
        <w:t>Hộp 4 vỉ x 7 viên; Hộp 1 chai x 30 viên</w:t>
      </w:r>
    </w:p>
    <w:p>
      <w:r>
        <w:t>NSX</w:t>
      </w:r>
    </w:p>
    <w:p>
      <w:r>
        <w:t>36</w:t>
      </w:r>
    </w:p>
    <w:p>
      <w:r>
        <w:t>893110755324</w:t>
      </w:r>
    </w:p>
    <w:p>
      <w:r>
        <w:t>80. Cơ sở đăng ký: Công ty TNHH Dược phẩm Shinpoong Daewoo  (Địa chỉ: Số 13, Đường 9A, Khu công nghiệp Biên Hòa II, Phường An Bình, Thành phố Biên Hòa, tỉnh Đồng Nai, Việt Nam)</w:t>
      </w:r>
    </w:p>
    <w:p>
      <w:r>
        <w:t>80.1. Cơ sở sản xuất: Công ty TNHH Dược phẩm Shinpoong Daewoo  (Địa chỉ: Số 13, Đường 9A, Khu công nghiệp Biên Hòa II, Phường An Bình, Thành phố Biên Hòa, Tỉnh Đồng Nai, Việt Nam)</w:t>
      </w:r>
    </w:p>
    <w:p>
      <w:r>
        <w:t>289</w:t>
      </w:r>
    </w:p>
    <w:p>
      <w:r>
        <w:t>Piroxicam 1.0%</w:t>
      </w:r>
    </w:p>
    <w:p>
      <w:r>
        <w:t>Piroxicam 1% (w/w)</w:t>
      </w:r>
    </w:p>
    <w:p>
      <w:r>
        <w:t>Gel</w:t>
      </w:r>
    </w:p>
    <w:p>
      <w:r>
        <w:t>Hộp 1 tuýp x 20g; Hộp 1 tuýp x 50g</w:t>
      </w:r>
    </w:p>
    <w:p>
      <w:r>
        <w:t>BP 2022</w:t>
      </w:r>
    </w:p>
    <w:p>
      <w:r>
        <w:t>36</w:t>
      </w:r>
    </w:p>
    <w:p>
      <w:r>
        <w:t>893100755424</w:t>
      </w:r>
    </w:p>
    <w:p>
      <w:r>
        <w:t>81. Cơ sở đăng ký: Công ty TNHH dược phẩm Song Khanh  (Địa chỉ: 20 Nguyễn Sỹ Sách, Phường 15, Quận Tân Bình, TP Hồ Chí Minh, Việt Nam)</w:t>
      </w:r>
    </w:p>
    <w:p>
      <w:r>
        <w:t>81.1. Cơ sở sản xuất: Công ty cổ phần US Pharma USA  (Địa chỉ: Lô B1-10, Đường D2, Khu công nghiệp Tây Bắc Củ Chi, ấp Bàu Tre 2, xã Tân An Hội, Huyện Củ Chi, Thành phố Hồ Chí Minh, Việt Nam)</w:t>
      </w:r>
    </w:p>
    <w:p>
      <w:r>
        <w:t>290</w:t>
      </w:r>
    </w:p>
    <w:p>
      <w:r>
        <w:t>Vendalon</w:t>
      </w:r>
    </w:p>
    <w:p>
      <w:r>
        <w:t>Diosmin 1000mg</w:t>
      </w:r>
    </w:p>
    <w:p>
      <w:r>
        <w:t>Viên nén bao phim</w:t>
      </w:r>
    </w:p>
    <w:p>
      <w:r>
        <w:t>Hộp 3, 5, 10 vỉ x 10 viên; Chai 50 viên; Chai 100 viên; Chai 200 viên</w:t>
      </w:r>
    </w:p>
    <w:p>
      <w:r>
        <w:t>NSX</w:t>
      </w:r>
    </w:p>
    <w:p>
      <w:r>
        <w:t>36</w:t>
      </w:r>
    </w:p>
    <w:p>
      <w:r>
        <w:t>893110755524</w:t>
      </w:r>
    </w:p>
    <w:p>
      <w:r>
        <w:t>82. Cơ sở đăng ký: Công ty TNHH dược phẩm USA - NIC  (Địa chỉ: Lô 11D đường C, Khu công nghiệp Tân Tạo, Phường Tân Tạo A, Quận Bình Tân, TP.Hồ Chí Minh, Việt Nam)</w:t>
      </w:r>
    </w:p>
    <w:p>
      <w:r>
        <w:t>82.1. Cơ sở sản xuất: Công ty TNHH dược phẩm USA - NIC  (Địa chỉ: Lô 11D đường C, Khu công nghiệp Tân Tạo, Phường Tân Tạo A, Quận Bình Tân, TP.Hồ Chí Minh, Việt Nam)</w:t>
      </w:r>
    </w:p>
    <w:p>
      <w:r>
        <w:t>291</w:t>
      </w:r>
    </w:p>
    <w:p>
      <w:r>
        <w:t>Eltonic</w:t>
      </w:r>
    </w:p>
    <w:p>
      <w:r>
        <w:t>Etodolac 300mg</w:t>
      </w:r>
    </w:p>
    <w:p>
      <w:r>
        <w:t>Viên nang cứng</w:t>
      </w:r>
    </w:p>
    <w:p>
      <w:r>
        <w:t>Hộp 3, 6, 10 vỉ x 10 viên, vỉ Al/PVC; Hộp 3, 6, 10 vỉ x 10 viên, vỉ Al/nhôm; Chai 100, 200, 500 viên</w:t>
      </w:r>
    </w:p>
    <w:p>
      <w:r>
        <w:t>NSX</w:t>
      </w:r>
    </w:p>
    <w:p>
      <w:r>
        <w:t>36</w:t>
      </w:r>
    </w:p>
    <w:p>
      <w:r>
        <w:t>893110755624</w:t>
      </w:r>
    </w:p>
    <w:p>
      <w:r>
        <w:t>292</w:t>
      </w:r>
    </w:p>
    <w:p>
      <w:r>
        <w:t>Medialeczan</w:t>
      </w:r>
    </w:p>
    <w:p>
      <w:r>
        <w:t>Ibuprofen 200mg; Paracetamol 325mg</w:t>
      </w:r>
    </w:p>
    <w:p>
      <w:r>
        <w:t>Viên nén</w:t>
      </w:r>
    </w:p>
    <w:p>
      <w:r>
        <w:t>Hộp 5 vỉ x 20 viên</w:t>
      </w:r>
    </w:p>
    <w:p>
      <w:r>
        <w:t>NSX</w:t>
      </w:r>
    </w:p>
    <w:p>
      <w:r>
        <w:t>36</w:t>
      </w:r>
    </w:p>
    <w:p>
      <w:r>
        <w:t>893100755724</w:t>
      </w:r>
    </w:p>
    <w:p>
      <w:r>
        <w:t>83. Cơ sở đăng ký: Công ty TNHH Hasan-Dermapharm  (Địa chỉ: Đường số 2, KCN Đồng An, phường Bình Hòa, thành phố Thuận An, tỉnh Bình Dương, Việt Nam)</w:t>
      </w:r>
    </w:p>
    <w:p>
      <w:r>
        <w:t>83.1. Cơ sở sản xuất: Công ty TNHH Hasan-Dermapharm  (Địa chỉ: Đường số 2, KCN Đồng An, phường Bình Hòa, thành phố Thuận An, tỉnh Bình Dương, Việt Nam)</w:t>
      </w:r>
    </w:p>
    <w:p>
      <w:r>
        <w:t>293</w:t>
      </w:r>
    </w:p>
    <w:p>
      <w:r>
        <w:t>Erafiq 10/160</w:t>
      </w:r>
    </w:p>
    <w:p>
      <w:r>
        <w:t>Amlodipin (dưới dạng amlodipin besilat 13,87mg) 10mg; Valsartan 160mg</w:t>
      </w:r>
    </w:p>
    <w:p>
      <w:r>
        <w:t>Viên nén bao phim</w:t>
      </w:r>
    </w:p>
    <w:p>
      <w:r>
        <w:t>Hộp 03 vỉ x 10 viên, Hộp 05 vỉ x 10 viên, Hộp 10 vỉ x 10 viên</w:t>
      </w:r>
    </w:p>
    <w:p>
      <w:r>
        <w:t>NSX</w:t>
      </w:r>
    </w:p>
    <w:p>
      <w:r>
        <w:t>36</w:t>
      </w:r>
    </w:p>
    <w:p>
      <w:r>
        <w:t>893110755824</w:t>
      </w:r>
    </w:p>
    <w:p>
      <w:r>
        <w:t>294</w:t>
      </w:r>
    </w:p>
    <w:p>
      <w:r>
        <w:t>Erafiq 5/80</w:t>
      </w:r>
    </w:p>
    <w:p>
      <w:r>
        <w:t>Amlodipin (dưới dạng amlodipin besilat 6,93mg) 5mg; Valsartan 80mg</w:t>
      </w:r>
    </w:p>
    <w:p>
      <w:r>
        <w:t>Viên nén bao phim</w:t>
      </w:r>
    </w:p>
    <w:p>
      <w:r>
        <w:t>Hộp 03 vỉ x 10 viên, Hộp 05 vỉ x 10 viên, Hộp 10 vỉ x 10 viên</w:t>
      </w:r>
    </w:p>
    <w:p>
      <w:r>
        <w:t>NSX</w:t>
      </w:r>
    </w:p>
    <w:p>
      <w:r>
        <w:t>36</w:t>
      </w:r>
    </w:p>
    <w:p>
      <w:r>
        <w:t>893110755924</w:t>
      </w:r>
    </w:p>
    <w:p>
      <w:r>
        <w:t>84. Cơ sở đăng ký: Công ty TNHH Liên doanh Hasan - Dermapharm  (Địa chỉ: Lô B, Đường số 2, Khu công nghiệp Đồng An, phường Bình Hòa, thành phố Thuận An, tỉnh Bình Dương, Việt Nam)</w:t>
      </w:r>
    </w:p>
    <w:p>
      <w:r>
        <w:t>84.1. Cơ sở sản xuất: Công ty TNHH Liên doanh Hasan - Dermapharm  (Địa chỉ: Lô B, Đường số 2, Khu công nghiệp Đồng An, phường Bình Hòa, thành phố Thuận An, tỉnh Bình Dương, Việt Nam)</w:t>
      </w:r>
    </w:p>
    <w:p>
      <w:r>
        <w:t>295</w:t>
      </w:r>
    </w:p>
    <w:p>
      <w:r>
        <w:t>Esomazol 20</w:t>
      </w:r>
    </w:p>
    <w:p>
      <w:r>
        <w:t>Esomeprazol (dưới dạng esomeprazol magnesi pellet 8,5% 235mg) 20mg</w:t>
      </w:r>
    </w:p>
    <w:p>
      <w:r>
        <w:t>Viên nang cứng chứa pellet bao tan trong ruột</w:t>
      </w:r>
    </w:p>
    <w:p>
      <w:r>
        <w:t>Hộp 03 vỉ x 10 viên, Hộp 05 vỉ x 10 viên, Hộp 10 vỉ x 10 viên</w:t>
      </w:r>
    </w:p>
    <w:p>
      <w:r>
        <w:t>NSX</w:t>
      </w:r>
    </w:p>
    <w:p>
      <w:r>
        <w:t>36</w:t>
      </w:r>
    </w:p>
    <w:p>
      <w:r>
        <w:t>893110756024</w:t>
      </w:r>
    </w:p>
    <w:p>
      <w:r>
        <w:t>296</w:t>
      </w:r>
    </w:p>
    <w:p>
      <w:r>
        <w:t>Esomazol 40</w:t>
      </w:r>
    </w:p>
    <w:p>
      <w:r>
        <w:t>Esomeprazol (dưới dạng esomeprazol magnesi pellet 8,5% 470mg) 40mg</w:t>
      </w:r>
    </w:p>
    <w:p>
      <w:r>
        <w:t>Viên nang cứng chứa</w:t>
      </w:r>
    </w:p>
    <w:p>
      <w:r>
        <w:t>pellet bao tan trong ruột</w:t>
      </w:r>
    </w:p>
    <w:p>
      <w:r>
        <w:t>Hộp 05 vỉ x 05 viên, Hộp 10 vỉ x 05 viên</w:t>
      </w:r>
    </w:p>
    <w:p>
      <w:r>
        <w:t>NSX</w:t>
      </w:r>
    </w:p>
    <w:p>
      <w:r>
        <w:t>36</w:t>
      </w:r>
    </w:p>
    <w:p>
      <w:r>
        <w:t>893110756124</w:t>
      </w:r>
    </w:p>
    <w:p>
      <w:r>
        <w:t>297</w:t>
      </w:r>
    </w:p>
    <w:p>
      <w:r>
        <w:t>Mibetel AM 40/5</w:t>
      </w:r>
    </w:p>
    <w:p>
      <w:r>
        <w:t>Amlodipin (tương đương amlodipin besylat 7mg) 5mg; Telmisartan 40mg</w:t>
      </w:r>
    </w:p>
    <w:p>
      <w:r>
        <w:t>Viên nén</w:t>
      </w:r>
    </w:p>
    <w:p>
      <w:r>
        <w:t>Hộp 03 vỉ x 07 viên, Hộp 05 vỉ x 07 viên, Hộp 10 vỉ x 07 viên</w:t>
      </w:r>
    </w:p>
    <w:p>
      <w:r>
        <w:t>NSX</w:t>
      </w:r>
    </w:p>
    <w:p>
      <w:r>
        <w:t>36</w:t>
      </w:r>
    </w:p>
    <w:p>
      <w:r>
        <w:t>893110756224</w:t>
      </w:r>
    </w:p>
    <w:p>
      <w:r>
        <w:t>298</w:t>
      </w:r>
    </w:p>
    <w:p>
      <w:r>
        <w:t>Mizoan DT 200</w:t>
      </w:r>
    </w:p>
    <w:p>
      <w:r>
        <w:t>Aciclovir 200mg</w:t>
      </w:r>
    </w:p>
    <w:p>
      <w:r>
        <w:t>Viên nén phân tán</w:t>
      </w:r>
    </w:p>
    <w:p>
      <w:r>
        <w:t>Hộp 03 vỉ x 10 viên, Hộp 05 vỉ x 10 viên, Hộp 10 vỉ x 10 viên</w:t>
      </w:r>
    </w:p>
    <w:p>
      <w:r>
        <w:t>NSX</w:t>
      </w:r>
    </w:p>
    <w:p>
      <w:r>
        <w:t>36</w:t>
      </w:r>
    </w:p>
    <w:p>
      <w:r>
        <w:t>893110756324</w:t>
      </w:r>
    </w:p>
    <w:p>
      <w:r>
        <w:t>299</w:t>
      </w:r>
    </w:p>
    <w:p>
      <w:r>
        <w:t>Mizoan DT 800</w:t>
      </w:r>
    </w:p>
    <w:p>
      <w:r>
        <w:t>Aciclovir 800mg</w:t>
      </w:r>
    </w:p>
    <w:p>
      <w:r>
        <w:t>Viên nén phân tán</w:t>
      </w:r>
    </w:p>
    <w:p>
      <w:r>
        <w:t>Hộp 03 vỉ x 10 viên, Hộp 05 vỉ x 10 viên, Hộp 10 vỉ x 10 viên</w:t>
      </w:r>
    </w:p>
    <w:p>
      <w:r>
        <w:t>NSX</w:t>
      </w:r>
    </w:p>
    <w:p>
      <w:r>
        <w:t>36</w:t>
      </w:r>
    </w:p>
    <w:p>
      <w:r>
        <w:t>893110756424</w:t>
      </w:r>
    </w:p>
    <w:p>
      <w:r>
        <w:t>300</w:t>
      </w:r>
    </w:p>
    <w:p>
      <w:r>
        <w:t>Morlisan</w:t>
      </w:r>
    </w:p>
    <w:p>
      <w:r>
        <w:t>Ciprofibrat 100mg</w:t>
      </w:r>
    </w:p>
    <w:p>
      <w:r>
        <w:t>Viên nén</w:t>
      </w:r>
    </w:p>
    <w:p>
      <w:r>
        <w:t>Hộp 03 vỉ x 10 viên, Hộp 05 vỉ x 10 viên, Hộp 10 vỉ x 10 viên</w:t>
      </w:r>
    </w:p>
    <w:p>
      <w:r>
        <w:t>NSX</w:t>
      </w:r>
    </w:p>
    <w:p>
      <w:r>
        <w:t>36</w:t>
      </w:r>
    </w:p>
    <w:p>
      <w:r>
        <w:t>893110756524</w:t>
      </w:r>
    </w:p>
    <w:p>
      <w:r>
        <w:t>301</w:t>
      </w:r>
    </w:p>
    <w:p>
      <w:r>
        <w:t>Sitamibe-M 50/1000</w:t>
      </w:r>
    </w:p>
    <w:p>
      <w:r>
        <w:t>Metformin hydroclorid 1000mg; Sitagliptin (dưới dạng sitagliptin phosphat monohydrat 64,25mg) 50mg</w:t>
      </w:r>
    </w:p>
    <w:p>
      <w:r>
        <w:t>Viên nén bao phim</w:t>
      </w:r>
    </w:p>
    <w:p>
      <w:r>
        <w:t>Hộp 03 vỉ x 05 viên, Hộp 05 vỉ x 05 viên, Hộp 10 vỉ x 05 viên</w:t>
      </w:r>
    </w:p>
    <w:p>
      <w:r>
        <w:t>NSX</w:t>
      </w:r>
    </w:p>
    <w:p>
      <w:r>
        <w:t>24</w:t>
      </w:r>
    </w:p>
    <w:p>
      <w:r>
        <w:t>893110756624</w:t>
      </w:r>
    </w:p>
    <w:p>
      <w:r>
        <w:t>302</w:t>
      </w:r>
    </w:p>
    <w:p>
      <w:r>
        <w:t>Sotensid 400</w:t>
      </w:r>
    </w:p>
    <w:p>
      <w:r>
        <w:t>Amisulprid 400mg</w:t>
      </w:r>
    </w:p>
    <w:p>
      <w:r>
        <w:t>Viên nén bao phim</w:t>
      </w:r>
    </w:p>
    <w:p>
      <w:r>
        <w:t>Hộp 03 vỉ x 10 viên, Hộp 05 vỉ x 10 viên, Hộp 10 vỉ x 10 viên</w:t>
      </w:r>
    </w:p>
    <w:p>
      <w:r>
        <w:t>NSX</w:t>
      </w:r>
    </w:p>
    <w:p>
      <w:r>
        <w:t>36</w:t>
      </w:r>
    </w:p>
    <w:p>
      <w:r>
        <w:t>893110756724</w:t>
      </w:r>
    </w:p>
    <w:p>
      <w:r>
        <w:t>303</w:t>
      </w:r>
    </w:p>
    <w:p>
      <w:r>
        <w:t>Zenmiris 250</w:t>
      </w:r>
    </w:p>
    <w:p>
      <w:r>
        <w:t>Cefprozil (dưới dạng cefprozil monohydrat 261,55mg) 250mg</w:t>
      </w:r>
    </w:p>
    <w:p>
      <w:r>
        <w:t>Viên nén bao phim</w:t>
      </w:r>
    </w:p>
    <w:p>
      <w:r>
        <w:t>Hộp 03 vỉ x 10 viên, Hộp 05 vỉ x 10 viên, Hộp 10 vỉ x 10 viên</w:t>
      </w:r>
    </w:p>
    <w:p>
      <w:r>
        <w:t>NSX</w:t>
      </w:r>
    </w:p>
    <w:p>
      <w:r>
        <w:t>36</w:t>
      </w:r>
    </w:p>
    <w:p>
      <w:r>
        <w:t>893110756824</w:t>
      </w:r>
    </w:p>
    <w:p>
      <w:r>
        <w:t>85. Cơ sở đăng ký: Công ty TNHH Liên doanh Stellapharm  (Địa chỉ: K63/1 Nguyễn Thị Sóc, Ấp Mỹ Hòa 2, Xã Xuân Thới Đông, Huyện Hóc Môn, Tp. Hồ Chí Minh, Việt Nam)</w:t>
      </w:r>
    </w:p>
    <w:p>
      <w:r>
        <w:t>85.1. Cơ sở sản xuất: Công ty TNHH Liên doanh Stellapharm - Chi nhánh 1  (Địa chỉ: Số 40 đại lộ Tự Do, Khu công nghiệp Việt Nam - Singapore, Phường An Phú, Thành phố Thuận An, Tỉnh Bình Dương, Việt Nam)</w:t>
      </w:r>
    </w:p>
    <w:p>
      <w:r>
        <w:t>304</w:t>
      </w:r>
    </w:p>
    <w:p>
      <w:r>
        <w:t>Ecoxia 30</w:t>
      </w:r>
    </w:p>
    <w:p>
      <w:r>
        <w:t>Etoricoxib 30mg</w:t>
      </w:r>
    </w:p>
    <w:p>
      <w:r>
        <w:t>Viên nén bao phim</w:t>
      </w:r>
    </w:p>
    <w:p>
      <w:r>
        <w:t>Hộp 3 vỉ x 10 viên</w:t>
      </w:r>
    </w:p>
    <w:p>
      <w:r>
        <w:t>NSX</w:t>
      </w:r>
    </w:p>
    <w:p>
      <w:r>
        <w:t>24</w:t>
      </w:r>
    </w:p>
    <w:p>
      <w:r>
        <w:t>893110756924</w:t>
      </w:r>
    </w:p>
    <w:p>
      <w:r>
        <w:t>305</w:t>
      </w:r>
    </w:p>
    <w:p>
      <w:r>
        <w:t>Ecoxia 60</w:t>
      </w:r>
    </w:p>
    <w:p>
      <w:r>
        <w:t>Etoricoxib 60mg</w:t>
      </w:r>
    </w:p>
    <w:p>
      <w:r>
        <w:t>Viên nén bao phim</w:t>
      </w:r>
    </w:p>
    <w:p>
      <w:r>
        <w:t>Hộp 3 vỉ x 10 viên</w:t>
      </w:r>
    </w:p>
    <w:p>
      <w:r>
        <w:t>NSX</w:t>
      </w:r>
    </w:p>
    <w:p>
      <w:r>
        <w:t>24</w:t>
      </w:r>
    </w:p>
    <w:p>
      <w:r>
        <w:t>893110757024</w:t>
      </w:r>
    </w:p>
    <w:p>
      <w:r>
        <w:t>85.2. Cơ sở chuyển giao công nghệ: Auxilto Healthcare GmbH  (Địa chỉ: Opernplatz 14, 60313 Frankfurt am Main, Germany)</w:t>
      </w:r>
    </w:p>
    <w:p>
      <w:r>
        <w:t>Cơ sở sản xuất (cơ sở nhận chuyển giao công nghệ):  Công ty TNHH Liên doanh Stellapharm - Chi nhánh 1 (Địa chỉ: Số 40 đại lộ Tự Do, Khu công nghiệp Việt Nam - Singapore, Phường An Phú, Thành phố Thuận An, Tỉnh Bình Dương, Việt Nam)</w:t>
      </w:r>
    </w:p>
    <w:p>
      <w:r>
        <w:t>306</w:t>
      </w:r>
    </w:p>
    <w:p>
      <w:r>
        <w:t>Azithromycin 500 mg</w:t>
      </w:r>
    </w:p>
    <w:p>
      <w:r>
        <w:t>Azithromycin (dưới dạng azithromycin dihydrate 524mg) 500mg</w:t>
      </w:r>
    </w:p>
    <w:p>
      <w:r>
        <w:t>Viên nén bao phim</w:t>
      </w:r>
    </w:p>
    <w:p>
      <w:r>
        <w:t>Hộp 1 vỉ x 3 viên</w:t>
      </w:r>
    </w:p>
    <w:p>
      <w:r>
        <w:t>NSX</w:t>
      </w:r>
    </w:p>
    <w:p>
      <w:r>
        <w:t>48</w:t>
      </w:r>
    </w:p>
    <w:p>
      <w:r>
        <w:t>893710757124</w:t>
      </w:r>
    </w:p>
    <w:p>
      <w:r>
        <w:t>86. Cơ sở đăng ký: Công ty TNHH Liên doanh Stellapharm - Chi nhánh 1  (Địa chỉ: Số 40 đại lộ Tự Do, Khu công nghiệp Việt Nam - Singapore, Phường An Phú, Thành phố Thuận An, Tỉnh Bình Dương, Việt Nam)</w:t>
      </w:r>
    </w:p>
    <w:p>
      <w:r>
        <w:t>86.1. Cơ sở sản xuất: Công ty TNHH Liên doanh Stellapharm - Chi nhánh 1  (Địa chỉ: Số 40 đại lộ Tự Do, Khu công nghiệp Việt Nam - Singapore, Phường An Phú, Thành phố Thuận An, Tỉnh Bình Dương, Việt Nam)</w:t>
      </w:r>
    </w:p>
    <w:p>
      <w:r>
        <w:t>307</w:t>
      </w:r>
    </w:p>
    <w:p>
      <w:r>
        <w:t>Aceclofenac STELLA 100 mg</w:t>
      </w:r>
    </w:p>
    <w:p>
      <w:r>
        <w:t>Aceclofenac 100mg</w:t>
      </w:r>
    </w:p>
    <w:p>
      <w:r>
        <w:t>Viên nén bao phim</w:t>
      </w:r>
    </w:p>
    <w:p>
      <w:r>
        <w:t>Hộp 5 vỉ x 10 viên</w:t>
      </w:r>
    </w:p>
    <w:p>
      <w:r>
        <w:t>NSX</w:t>
      </w:r>
    </w:p>
    <w:p>
      <w:r>
        <w:t>36</w:t>
      </w:r>
    </w:p>
    <w:p>
      <w:r>
        <w:t>893110757224</w:t>
      </w:r>
    </w:p>
    <w:p>
      <w:r>
        <w:t>308</w:t>
      </w:r>
    </w:p>
    <w:p>
      <w:r>
        <w:t>Itraconazole 100 mg</w:t>
      </w:r>
    </w:p>
    <w:p>
      <w:r>
        <w:t>Itraconazole (dưới dạng itraconazole pellets 22% 455mg) 100mg</w:t>
      </w:r>
    </w:p>
    <w:p>
      <w:r>
        <w:t>Viên nang cứng</w:t>
      </w:r>
    </w:p>
    <w:p>
      <w:r>
        <w:t>Hộp 7 vỉ x 4 viên</w:t>
      </w:r>
    </w:p>
    <w:p>
      <w:r>
        <w:t>NSX</w:t>
      </w:r>
    </w:p>
    <w:p>
      <w:r>
        <w:t>36</w:t>
      </w:r>
    </w:p>
    <w:p>
      <w:r>
        <w:t>893110757324</w:t>
      </w:r>
    </w:p>
    <w:p>
      <w:r>
        <w:t>309</w:t>
      </w:r>
    </w:p>
    <w:p>
      <w:r>
        <w:t>Stefamlor 5/20</w:t>
      </w:r>
    </w:p>
    <w:p>
      <w:r>
        <w:t>Amlodipine (dưới dạng amlodipine besilate 6,94mg) 5mg;</w:t>
      </w:r>
    </w:p>
    <w:p>
      <w:r>
        <w:t>Atorvastatin(dưới dạng atorvastatin calcium trihydrate 21,7mg) 20mg</w:t>
      </w:r>
    </w:p>
    <w:p>
      <w:r>
        <w:t>Viên nén bao phim</w:t>
      </w:r>
    </w:p>
    <w:p>
      <w:r>
        <w:t>Hộp 3 vỉ x 10 viên</w:t>
      </w:r>
    </w:p>
    <w:p>
      <w:r>
        <w:t>NSX</w:t>
      </w:r>
    </w:p>
    <w:p>
      <w:r>
        <w:t>24</w:t>
      </w:r>
    </w:p>
    <w:p>
      <w:r>
        <w:t>893110757424</w:t>
      </w:r>
    </w:p>
    <w:p>
      <w:r>
        <w:t>310</w:t>
      </w:r>
    </w:p>
    <w:p>
      <w:r>
        <w:t>Uprofen 2% Suspension</w:t>
      </w:r>
    </w:p>
    <w:p>
      <w:r>
        <w:t>Ibuprofen 20mg/ml</w:t>
      </w:r>
    </w:p>
    <w:p>
      <w:r>
        <w:t>Hỗn dịch uống</w:t>
      </w:r>
    </w:p>
    <w:p>
      <w:r>
        <w:t>Hộp 1 chai x 30ml; Hộp 1 chai x 60ml; Hộp 10 gói x 10ml; Hộp 20 gói x 10ml; Hộp 10 gói x 15ml; Hộp 20 gói x 15ml</w:t>
      </w:r>
    </w:p>
    <w:p>
      <w:r>
        <w:t>NSX</w:t>
      </w:r>
    </w:p>
    <w:p>
      <w:r>
        <w:t>24</w:t>
      </w:r>
    </w:p>
    <w:p>
      <w:r>
        <w:t>893100757524</w:t>
      </w:r>
    </w:p>
    <w:p>
      <w:r>
        <w:t>87. Cơ sở đăng ký: Công ty TNHH Nacopharm Miền Bắc  (Địa chỉ: Số 10, ngõ 95, đường Trung Tựu, phường Tây Tựu, quận Bắc Từ Liêm, thành phố Hà Nội, Việt Nam)</w:t>
      </w:r>
    </w:p>
    <w:p>
      <w:r>
        <w:t>87.1. nCơ sở sản xuất: Công ty cổ phần Dược Hà Tĩnh  (Địa chỉ: Số 167, đường Hà Huy Tập, phường Nam Hà, thành phố Hà Tĩnh, tỉnh Hà Tĩnh, Việt Nam)</w:t>
      </w:r>
    </w:p>
    <w:p>
      <w:r>
        <w:t>311</w:t>
      </w:r>
    </w:p>
    <w:p>
      <w:r>
        <w:t>Pirodil</w:t>
      </w:r>
    </w:p>
    <w:p>
      <w:r>
        <w:t>Acetylcystein 100mg</w:t>
      </w:r>
    </w:p>
    <w:p>
      <w:r>
        <w:t>Viên nén sủi bọt</w:t>
      </w:r>
    </w:p>
    <w:p>
      <w:r>
        <w:t>Hộp 2 vỉ x 4 viên, Hộp 5 vỉ x 4 viên, Hộp 10 vỉ x 4 viên; Hộp 1 tuýp x 10 viên, Hộp 5 tuýp x 10 viên, Hộp 10 tuýp x 10 viên</w:t>
      </w:r>
    </w:p>
    <w:p>
      <w:r>
        <w:t>NSX</w:t>
      </w:r>
    </w:p>
    <w:p>
      <w:r>
        <w:t>24</w:t>
      </w:r>
    </w:p>
    <w:p>
      <w:r>
        <w:t>893100757624</w:t>
      </w:r>
    </w:p>
    <w:p>
      <w:r>
        <w:t>88. Cơ sở đăng ký: Công ty TNHH Rostex Pharma USA  (Địa chỉ: 541/17 Sư Vạn Hạnh, Phường 13, Quận 10, Thành phố Hồ Chí Minh, Việt Nam)</w:t>
      </w:r>
    </w:p>
    <w:p>
      <w:r>
        <w:t>88.1. Cơ sở sản xuất: Nhà máy HDPHARMA EU - Công ty cổ phần Dược vật tư y tế Hải Dương  (Địa chỉ: Thửa đất số 307, cụm Công nghiệp Cẩm Thượng, Phường Cẩm Thượng, TP Hải Dương, tỉnh Hải Dương, Việt Nam)</w:t>
      </w:r>
    </w:p>
    <w:p>
      <w:r>
        <w:t>312</w:t>
      </w:r>
    </w:p>
    <w:p>
      <w:r>
        <w:t>Roxcetam</w:t>
      </w:r>
    </w:p>
    <w:p>
      <w:r>
        <w:t>Piracetam 400mg</w:t>
      </w:r>
    </w:p>
    <w:p>
      <w:r>
        <w:t>Viên nang cứng</w:t>
      </w:r>
    </w:p>
    <w:p>
      <w:r>
        <w:t>Hộp 5 vỉ x 10 viên; Hộp 10 vỉ x 10 viên</w:t>
      </w:r>
    </w:p>
    <w:p>
      <w:r>
        <w:t>DĐVN</w:t>
      </w:r>
    </w:p>
    <w:p>
      <w:r>
        <w:t>36</w:t>
      </w:r>
    </w:p>
    <w:p>
      <w:r>
        <w:t>893110757724</w:t>
      </w:r>
    </w:p>
    <w:p>
      <w:r>
        <w:t>89. Cơ sở đăng ký: Công ty TNHH Sản xuất dược phẩm Medlac Pharma Italy  (Địa chỉ: Khu công nghiệp Công nghệ cao I, Khu công nghệ Cao Hòa Lạc, Km29, Đại lộ Thăng Long, xã Hạ Bằng, huyện Thạch Thất, thành phố Hà Nội, Việt Nam)</w:t>
      </w:r>
    </w:p>
    <w:p>
      <w:r>
        <w:t>89.1. Cơ sở sản xuất: Công ty TNHH Sản xuất dược phẩm Medlac Pharma Italy  (Địa chỉ: Khu công nghiệp Công nghệ cao I, Khu công nghệ Cao Hòa Lạc, Km29, Đại lộ Thăng Long, xã Hạ Bằng, huyện Thạch Thất, thành phố Hà Nội, Việt Nam)</w:t>
      </w:r>
    </w:p>
    <w:p>
      <w:r>
        <w:t>313</w:t>
      </w:r>
    </w:p>
    <w:p>
      <w:r>
        <w:t>Medloda 4</w:t>
      </w:r>
    </w:p>
    <w:p>
      <w:r>
        <w:t>Ondansetron (dưới dạng Ondansetron hydroclorid) 4mg/2ml</w:t>
      </w:r>
    </w:p>
    <w:p>
      <w:r>
        <w:t>Dung dịch tiêm</w:t>
      </w:r>
    </w:p>
    <w:p>
      <w:r>
        <w:t>Hộp 5 ống x 2ml; Hộp 10 ống x 2ml; Hộp 20 ống x 2ml</w:t>
      </w:r>
    </w:p>
    <w:p>
      <w:r>
        <w:t>USP hiện hành</w:t>
      </w:r>
    </w:p>
    <w:p>
      <w:r>
        <w:t>36</w:t>
      </w:r>
    </w:p>
    <w:p>
      <w:r>
        <w:t>893110757824</w:t>
      </w:r>
    </w:p>
    <w:p>
      <w:r>
        <w:t>90. Cơ sở đăng ký: Công ty TNHH Sản xuất Thương mại Dược phẩm Thành Nam  (Địa chỉ: 3A Đặng Tất, Phường Tân Định, Quận 1, TP. Hồ Chí Minh, Việt Nam)</w:t>
      </w:r>
    </w:p>
    <w:p>
      <w:r>
        <w:t>90.1. Cơ sở sản xuất: Chi nhánh công ty TNHH Sản xuất Thương mại Dược phẩm Thành Nam tại Bình Dương  (Địa chỉ: 60 Đại lộ Độc Lập, Khu công nghiệp Việt Nam-Singapore, Thị xã Thuận An, Tỉnh Bình Dương, Việt Nam)</w:t>
      </w:r>
    </w:p>
    <w:p>
      <w:r>
        <w:t>314</w:t>
      </w:r>
    </w:p>
    <w:p>
      <w:r>
        <w:t>Biprotana</w:t>
      </w:r>
    </w:p>
    <w:p>
      <w:r>
        <w:t>Bisoprolol fumarat 5mg</w:t>
      </w:r>
    </w:p>
    <w:p>
      <w:r>
        <w:t>Viên nén bao phim</w:t>
      </w:r>
    </w:p>
    <w:p>
      <w:r>
        <w:t>Hộp 3 vỉ x 10 viên</w:t>
      </w:r>
    </w:p>
    <w:p>
      <w:r>
        <w:t>NSX</w:t>
      </w:r>
    </w:p>
    <w:p>
      <w:r>
        <w:t>36</w:t>
      </w:r>
    </w:p>
    <w:p>
      <w:r>
        <w:t>893110757924</w:t>
      </w:r>
    </w:p>
    <w:p>
      <w:r>
        <w:t>91. Cơ sở đăng ký: Công ty TNHH Shine Pharma  (Địa chỉ: 40/7 Đất Thánh, Phường 6, Quận Tân Bình, TP. Hồ Chí Minh, Việt Nam)</w:t>
      </w:r>
    </w:p>
    <w:p>
      <w:r>
        <w:t>91.1. Cơ sở sản xuất: Công ty cổ phần dược phẩm Me Di Sun  (Địa chỉ: 521, An Lợi, Hòa Lợi, Bến Cát, Bình Dương, Việt Nam)</w:t>
      </w:r>
    </w:p>
    <w:p>
      <w:r>
        <w:t>315</w:t>
      </w:r>
    </w:p>
    <w:p>
      <w:r>
        <w:t>Etnop</w:t>
      </w:r>
    </w:p>
    <w:p>
      <w:r>
        <w:t>Desmopressin acetat 0,1mg</w:t>
      </w:r>
    </w:p>
    <w:p>
      <w:r>
        <w:t>Viên nén</w:t>
      </w:r>
    </w:p>
    <w:p>
      <w:r>
        <w:t>Hộp 3 vỉ x 10 viên</w:t>
      </w:r>
    </w:p>
    <w:p>
      <w:r>
        <w:t>NSX</w:t>
      </w:r>
    </w:p>
    <w:p>
      <w:r>
        <w:t>36</w:t>
      </w:r>
    </w:p>
    <w:p>
      <w:r>
        <w:t>893110758024</w:t>
      </w:r>
    </w:p>
    <w:p>
      <w:r>
        <w:t>92. Cơ sở đăng ký: Công ty TNHH Sinh Dược phẩm Hera  (Địa chỉ: Lô A17, Khu công nghiệp Tứ Hạ, thị xã Hương Trà, tỉnh Thừa Thiên Huế, Việt Nam)</w:t>
      </w:r>
    </w:p>
    <w:p>
      <w:r>
        <w:t>92.1. Cơ sở sản xuất: Công ty TNHH Sinh Dược phẩm Hera  (Địa chỉ: Lô A17, Khu công nghiệp Tứ Hạ, thị xã Hương Trà, tỉnh Thừa Thiên Huế, Việt Nam)</w:t>
      </w:r>
    </w:p>
    <w:p>
      <w:r>
        <w:t>316</w:t>
      </w:r>
    </w:p>
    <w:p>
      <w:r>
        <w:t>6-MP Hera</w:t>
      </w:r>
    </w:p>
    <w:p>
      <w:r>
        <w:t>Mercaptopurine 50mg</w:t>
      </w:r>
    </w:p>
    <w:p>
      <w:r>
        <w:t>Viên nén</w:t>
      </w:r>
    </w:p>
    <w:p>
      <w:r>
        <w:t>Hộp 3 vỉ x 10 viên; Hộp 10 vỉ x 10 viên</w:t>
      </w:r>
    </w:p>
    <w:p>
      <w:r>
        <w:t>NSX</w:t>
      </w:r>
    </w:p>
    <w:p>
      <w:r>
        <w:t>36</w:t>
      </w:r>
    </w:p>
    <w:p>
      <w:r>
        <w:t>893114758124</w:t>
      </w:r>
    </w:p>
    <w:p>
      <w:r>
        <w:t>317</w:t>
      </w:r>
    </w:p>
    <w:p>
      <w:r>
        <w:t>Bisolon Hera</w:t>
      </w:r>
    </w:p>
    <w:p>
      <w:r>
        <w:t>Bisoprolol fumarate 5mg</w:t>
      </w:r>
    </w:p>
    <w:p>
      <w:r>
        <w:t>Viên nén bao phim</w:t>
      </w:r>
    </w:p>
    <w:p>
      <w:r>
        <w:t>Hộp 3 vỉ x 10 viên</w:t>
      </w:r>
    </w:p>
    <w:p>
      <w:r>
        <w:t>NSX</w:t>
      </w:r>
    </w:p>
    <w:p>
      <w:r>
        <w:t>36</w:t>
      </w:r>
    </w:p>
    <w:p>
      <w:r>
        <w:t>893110758224</w:t>
      </w:r>
    </w:p>
    <w:p>
      <w:r>
        <w:t>318</w:t>
      </w:r>
    </w:p>
    <w:p>
      <w:r>
        <w:t>Damilast 500</w:t>
      </w:r>
    </w:p>
    <w:p>
      <w:r>
        <w:t>Roflumilast 500mcg</w:t>
      </w:r>
    </w:p>
    <w:p>
      <w:r>
        <w:t>Viên nén bao phim</w:t>
      </w:r>
    </w:p>
    <w:p>
      <w:r>
        <w:t>Hộp 3 vỉ x 10 viên</w:t>
      </w:r>
    </w:p>
    <w:p>
      <w:r>
        <w:t>NSX</w:t>
      </w:r>
    </w:p>
    <w:p>
      <w:r>
        <w:t>36</w:t>
      </w:r>
    </w:p>
    <w:p>
      <w:r>
        <w:t>893110758324</w:t>
      </w:r>
    </w:p>
    <w:p>
      <w:r>
        <w:t>319</w:t>
      </w:r>
    </w:p>
    <w:p>
      <w:r>
        <w:t>Deflacor</w:t>
      </w:r>
    </w:p>
    <w:p>
      <w:r>
        <w:t>Deflazacort 6mg</w:t>
      </w:r>
    </w:p>
    <w:p>
      <w:r>
        <w:t>Viên nén</w:t>
      </w:r>
    </w:p>
    <w:p>
      <w:r>
        <w:t>Hộp 3 vỉ x 10 viên</w:t>
      </w:r>
    </w:p>
    <w:p>
      <w:r>
        <w:t>NSX</w:t>
      </w:r>
    </w:p>
    <w:p>
      <w:r>
        <w:t>36</w:t>
      </w:r>
    </w:p>
    <w:p>
      <w:r>
        <w:t>893110758424</w:t>
      </w:r>
    </w:p>
    <w:p>
      <w:r>
        <w:t>320</w:t>
      </w:r>
    </w:p>
    <w:p>
      <w:r>
        <w:t>Dolatevir</w:t>
      </w:r>
    </w:p>
    <w:p>
      <w:r>
        <w:t>Dolutegravir (dưới dạng Dolutegravir sodium) 50mg; Lamivudine 300mg; Tenofovir disoproxil (dưới dạng Tenofovir disoproxil fumarate 300mg) 245mg</w:t>
      </w:r>
    </w:p>
    <w:p>
      <w:r>
        <w:t>Viên nén bao phim</w:t>
      </w:r>
    </w:p>
    <w:p>
      <w:r>
        <w:t>Hộp 3 vỉ x 10 viên</w:t>
      </w:r>
    </w:p>
    <w:p>
      <w:r>
        <w:t>NSX</w:t>
      </w:r>
    </w:p>
    <w:p>
      <w:r>
        <w:t>36</w:t>
      </w:r>
    </w:p>
    <w:p>
      <w:r>
        <w:t>893110758524</w:t>
      </w:r>
    </w:p>
    <w:p>
      <w:r>
        <w:t>321</w:t>
      </w:r>
    </w:p>
    <w:p>
      <w:r>
        <w:t>Ezelip</w:t>
      </w:r>
    </w:p>
    <w:p>
      <w:r>
        <w:t>Ezetimibe 10mg</w:t>
      </w:r>
    </w:p>
    <w:p>
      <w:r>
        <w:t>Viên nén</w:t>
      </w:r>
    </w:p>
    <w:p>
      <w:r>
        <w:t>Hộp 3 vỉ x 10 viên</w:t>
      </w:r>
    </w:p>
    <w:p>
      <w:r>
        <w:t>NSX</w:t>
      </w:r>
    </w:p>
    <w:p>
      <w:r>
        <w:t>36</w:t>
      </w:r>
    </w:p>
    <w:p>
      <w:r>
        <w:t>893110758624</w:t>
      </w:r>
    </w:p>
    <w:p>
      <w:r>
        <w:t>322</w:t>
      </w:r>
    </w:p>
    <w:p>
      <w:r>
        <w:t>Helami 150</w:t>
      </w:r>
    </w:p>
    <w:p>
      <w:r>
        <w:t>Lamivudine 150mg</w:t>
      </w:r>
    </w:p>
    <w:p>
      <w:r>
        <w:t>Viên nén bao phim</w:t>
      </w:r>
    </w:p>
    <w:p>
      <w:r>
        <w:t>Hộp 3 vỉ x 10 viên</w:t>
      </w:r>
    </w:p>
    <w:p>
      <w:r>
        <w:t>NSX</w:t>
      </w:r>
    </w:p>
    <w:p>
      <w:r>
        <w:t>36</w:t>
      </w:r>
    </w:p>
    <w:p>
      <w:r>
        <w:t>893110758724</w:t>
      </w:r>
    </w:p>
    <w:p>
      <w:r>
        <w:t>323</w:t>
      </w:r>
    </w:p>
    <w:p>
      <w:r>
        <w:t>Heplazar 50</w:t>
      </w:r>
    </w:p>
    <w:p>
      <w:r>
        <w:t>Azathioprine 50mg</w:t>
      </w:r>
    </w:p>
    <w:p>
      <w:r>
        <w:t>Viên nén bao phim</w:t>
      </w:r>
    </w:p>
    <w:p>
      <w:r>
        <w:t>Hộp 3 vỉ x 10 viên; Hộp 10 vỉ x 10 viên</w:t>
      </w:r>
    </w:p>
    <w:p>
      <w:r>
        <w:t>JP 18</w:t>
      </w:r>
    </w:p>
    <w:p>
      <w:r>
        <w:t>36</w:t>
      </w:r>
    </w:p>
    <w:p>
      <w:r>
        <w:t>893115758824</w:t>
      </w:r>
    </w:p>
    <w:p>
      <w:r>
        <w:t>324</w:t>
      </w:r>
    </w:p>
    <w:p>
      <w:r>
        <w:t>Hera Relicon P&amp;C</w:t>
      </w:r>
    </w:p>
    <w:p>
      <w:r>
        <w:t>Chlorpheniramine maleate 4mg; Ibuprofen 200mg; Phenylephrine hydrochloride 10mg</w:t>
      </w:r>
    </w:p>
    <w:p>
      <w:r>
        <w:t>Viên nén bao phim</w:t>
      </w:r>
    </w:p>
    <w:p>
      <w:r>
        <w:t>Hộp 5 vỉ x 10 viên</w:t>
      </w:r>
    </w:p>
    <w:p>
      <w:r>
        <w:t>NSX</w:t>
      </w:r>
    </w:p>
    <w:p>
      <w:r>
        <w:t>36</w:t>
      </w:r>
    </w:p>
    <w:p>
      <w:r>
        <w:t>893100758924</w:t>
      </w:r>
    </w:p>
    <w:p>
      <w:r>
        <w:t>325</w:t>
      </w:r>
    </w:p>
    <w:p>
      <w:r>
        <w:t>Heranamic 250</w:t>
      </w:r>
    </w:p>
    <w:p>
      <w:r>
        <w:t>Mefenamic acid 250mg</w:t>
      </w:r>
    </w:p>
    <w:p>
      <w:r>
        <w:t>Viên nang cứng</w:t>
      </w:r>
    </w:p>
    <w:p>
      <w:r>
        <w:t>Hộp 3 vỉ x 10 viên; Hộp 10 vỉ x 10 viên</w:t>
      </w:r>
    </w:p>
    <w:p>
      <w:r>
        <w:t>NSX</w:t>
      </w:r>
    </w:p>
    <w:p>
      <w:r>
        <w:t>36</w:t>
      </w:r>
    </w:p>
    <w:p>
      <w:r>
        <w:t>893110759024</w:t>
      </w:r>
    </w:p>
    <w:p>
      <w:r>
        <w:t>326</w:t>
      </w:r>
    </w:p>
    <w:p>
      <w:r>
        <w:t>Heratafin</w:t>
      </w:r>
    </w:p>
    <w:p>
      <w:r>
        <w:t>Rupatadine (dưới dạng Rupatadine fumarate 12,8mg) 10mg</w:t>
      </w:r>
    </w:p>
    <w:p>
      <w:r>
        <w:t>Viên nén</w:t>
      </w:r>
    </w:p>
    <w:p>
      <w:r>
        <w:t>Hộp 3 vỉ x 10 viên</w:t>
      </w:r>
    </w:p>
    <w:p>
      <w:r>
        <w:t>NSX</w:t>
      </w:r>
    </w:p>
    <w:p>
      <w:r>
        <w:t>36</w:t>
      </w:r>
    </w:p>
    <w:p>
      <w:r>
        <w:t>893110759124</w:t>
      </w:r>
    </w:p>
    <w:p>
      <w:r>
        <w:t>327</w:t>
      </w:r>
    </w:p>
    <w:p>
      <w:r>
        <w:t>Heraxamic 250</w:t>
      </w:r>
    </w:p>
    <w:p>
      <w:r>
        <w:t>Tranexamic acid 250mg</w:t>
      </w:r>
    </w:p>
    <w:p>
      <w:r>
        <w:t>Viên nén</w:t>
      </w:r>
    </w:p>
    <w:p>
      <w:r>
        <w:t>Hộp 10 vỉ x 10 viên</w:t>
      </w:r>
    </w:p>
    <w:p>
      <w:r>
        <w:t>USP 2021</w:t>
      </w:r>
    </w:p>
    <w:p>
      <w:r>
        <w:t>36</w:t>
      </w:r>
    </w:p>
    <w:p>
      <w:r>
        <w:t>893110759224</w:t>
      </w:r>
    </w:p>
    <w:p>
      <w:r>
        <w:t>328</w:t>
      </w:r>
    </w:p>
    <w:p>
      <w:r>
        <w:t>Kirestab</w:t>
      </w:r>
    </w:p>
    <w:p>
      <w:r>
        <w:t>Epalrestat 50mg</w:t>
      </w:r>
    </w:p>
    <w:p>
      <w:r>
        <w:t>Viên nén bao phim</w:t>
      </w:r>
    </w:p>
    <w:p>
      <w:r>
        <w:t>Hộp 3 vỉ x 10 viên</w:t>
      </w:r>
    </w:p>
    <w:p>
      <w:r>
        <w:t>NSX</w:t>
      </w:r>
    </w:p>
    <w:p>
      <w:r>
        <w:t>36</w:t>
      </w:r>
    </w:p>
    <w:p>
      <w:r>
        <w:t>893110759324</w:t>
      </w:r>
    </w:p>
    <w:p>
      <w:r>
        <w:t>329</w:t>
      </w:r>
    </w:p>
    <w:p>
      <w:r>
        <w:t>Letrasa</w:t>
      </w:r>
    </w:p>
    <w:p>
      <w:r>
        <w:t>Levetiracetam 500mg</w:t>
      </w:r>
    </w:p>
    <w:p>
      <w:r>
        <w:t>Viên nén bao phim</w:t>
      </w:r>
    </w:p>
    <w:p>
      <w:r>
        <w:t>Hộp 3 vỉ x 10 viên; Hộp 10 vỉ x 10 viên</w:t>
      </w:r>
    </w:p>
    <w:p>
      <w:r>
        <w:t>USP hiện hành</w:t>
      </w:r>
    </w:p>
    <w:p>
      <w:r>
        <w:t>36</w:t>
      </w:r>
    </w:p>
    <w:p>
      <w:r>
        <w:t>893110759424</w:t>
      </w:r>
    </w:p>
    <w:p>
      <w:r>
        <w:t>330</w:t>
      </w:r>
    </w:p>
    <w:p>
      <w:r>
        <w:t>Letrasa</w:t>
      </w:r>
    </w:p>
    <w:p>
      <w:r>
        <w:t>Levetiracetam 1000mg</w:t>
      </w:r>
    </w:p>
    <w:p>
      <w:r>
        <w:t>Viên nén bao phim</w:t>
      </w:r>
    </w:p>
    <w:p>
      <w:r>
        <w:t>Hộp 3 vỉ x 10 viên; Hộp 10 vỉ x 10 viên</w:t>
      </w:r>
    </w:p>
    <w:p>
      <w:r>
        <w:t>USP hiện hành</w:t>
      </w:r>
    </w:p>
    <w:p>
      <w:r>
        <w:t>36</w:t>
      </w:r>
    </w:p>
    <w:p>
      <w:r>
        <w:t>893110759524</w:t>
      </w:r>
    </w:p>
    <w:p>
      <w:r>
        <w:t>331</w:t>
      </w:r>
    </w:p>
    <w:p>
      <w:r>
        <w:t>Letrasa</w:t>
      </w:r>
    </w:p>
    <w:p>
      <w:r>
        <w:t>Levetiracetam 250mg</w:t>
      </w:r>
    </w:p>
    <w:p>
      <w:r>
        <w:t>Viên nén bao phim</w:t>
      </w:r>
    </w:p>
    <w:p>
      <w:r>
        <w:t>Hộp 3 vỉ x 10 viên; Hộp 10 vỉ x 10 viên</w:t>
      </w:r>
    </w:p>
    <w:p>
      <w:r>
        <w:t>USP hiện hành</w:t>
      </w:r>
    </w:p>
    <w:p>
      <w:r>
        <w:t>36</w:t>
      </w:r>
    </w:p>
    <w:p>
      <w:r>
        <w:t>893110759624</w:t>
      </w:r>
    </w:p>
    <w:p>
      <w:r>
        <w:t>332</w:t>
      </w:r>
    </w:p>
    <w:p>
      <w:r>
        <w:t>Methimazole 10</w:t>
      </w:r>
    </w:p>
    <w:p>
      <w:r>
        <w:t>Methimazole 10mg</w:t>
      </w:r>
    </w:p>
    <w:p>
      <w:r>
        <w:t>Viên nén</w:t>
      </w:r>
    </w:p>
    <w:p>
      <w:r>
        <w:t>Hộp 3 vỉ x 10 viên</w:t>
      </w:r>
    </w:p>
    <w:p>
      <w:r>
        <w:t>USP hiện hành</w:t>
      </w:r>
    </w:p>
    <w:p>
      <w:r>
        <w:t>36</w:t>
      </w:r>
    </w:p>
    <w:p>
      <w:r>
        <w:t>893110759724</w:t>
      </w:r>
    </w:p>
    <w:p>
      <w:r>
        <w:t>333</w:t>
      </w:r>
    </w:p>
    <w:p>
      <w:r>
        <w:t>Methimazole 5</w:t>
      </w:r>
    </w:p>
    <w:p>
      <w:r>
        <w:t>Methimazole 5mg</w:t>
      </w:r>
    </w:p>
    <w:p>
      <w:r>
        <w:t>Viên nén</w:t>
      </w:r>
    </w:p>
    <w:p>
      <w:r>
        <w:t>Hộp 3 vỉ x 10 viên</w:t>
      </w:r>
    </w:p>
    <w:p>
      <w:r>
        <w:t>USP hiện hành</w:t>
      </w:r>
    </w:p>
    <w:p>
      <w:r>
        <w:t>36</w:t>
      </w:r>
    </w:p>
    <w:p>
      <w:r>
        <w:t>893110759824</w:t>
      </w:r>
    </w:p>
    <w:p>
      <w:r>
        <w:t>334</w:t>
      </w:r>
    </w:p>
    <w:p>
      <w:r>
        <w:t>Monatum Chew</w:t>
      </w:r>
    </w:p>
    <w:p>
      <w:r>
        <w:t>Montelukast (dưới dạng Montelukast natri 5,2mg) 5mg</w:t>
      </w:r>
    </w:p>
    <w:p>
      <w:r>
        <w:t>Viên nhai</w:t>
      </w:r>
    </w:p>
    <w:p>
      <w:r>
        <w:t>Hộp 3 vỉ x 10 viên</w:t>
      </w:r>
    </w:p>
    <w:p>
      <w:r>
        <w:t>USP hiện hành</w:t>
      </w:r>
    </w:p>
    <w:p>
      <w:r>
        <w:t>36</w:t>
      </w:r>
    </w:p>
    <w:p>
      <w:r>
        <w:t>893110759924</w:t>
      </w:r>
    </w:p>
    <w:p>
      <w:r>
        <w:t>335</w:t>
      </w:r>
    </w:p>
    <w:p>
      <w:r>
        <w:t>Monatum Chew</w:t>
      </w:r>
    </w:p>
    <w:p>
      <w:r>
        <w:t>Montelukast (dưới dạng Montelukast natri 4,2mg) 4mg</w:t>
      </w:r>
    </w:p>
    <w:p>
      <w:r>
        <w:t>Viên nhai</w:t>
      </w:r>
    </w:p>
    <w:p>
      <w:r>
        <w:t>Hộp 3 vỉ x 10 viên</w:t>
      </w:r>
    </w:p>
    <w:p>
      <w:r>
        <w:t>USP hiện hành</w:t>
      </w:r>
    </w:p>
    <w:p>
      <w:r>
        <w:t>36</w:t>
      </w:r>
    </w:p>
    <w:p>
      <w:r>
        <w:t>893110760024</w:t>
      </w:r>
    </w:p>
    <w:p>
      <w:r>
        <w:t>336</w:t>
      </w:r>
    </w:p>
    <w:p>
      <w:r>
        <w:t>Monatum Tab</w:t>
      </w:r>
    </w:p>
    <w:p>
      <w:r>
        <w:t>Montelukast (dưới dạng Montelukast natri 10,4mg) 10mg</w:t>
      </w:r>
    </w:p>
    <w:p>
      <w:r>
        <w:t>Viên nén bao phim</w:t>
      </w:r>
    </w:p>
    <w:p>
      <w:r>
        <w:t>Hộp 3 vỉ x 10 viên</w:t>
      </w:r>
    </w:p>
    <w:p>
      <w:r>
        <w:t>USP 2021</w:t>
      </w:r>
    </w:p>
    <w:p>
      <w:r>
        <w:t>36</w:t>
      </w:r>
    </w:p>
    <w:p>
      <w:r>
        <w:t>893110760124</w:t>
      </w:r>
    </w:p>
    <w:p>
      <w:r>
        <w:t>337</w:t>
      </w:r>
    </w:p>
    <w:p>
      <w:r>
        <w:t>Myorelax</w:t>
      </w:r>
    </w:p>
    <w:p>
      <w:r>
        <w:t>Eperisone hydrochloride 50mg</w:t>
      </w:r>
    </w:p>
    <w:p>
      <w:r>
        <w:t>Viên nén bao phim</w:t>
      </w:r>
    </w:p>
    <w:p>
      <w:r>
        <w:t>Hộp 3 vỉ x 10 viên</w:t>
      </w:r>
    </w:p>
    <w:p>
      <w:r>
        <w:t>NSX</w:t>
      </w:r>
    </w:p>
    <w:p>
      <w:r>
        <w:t>36</w:t>
      </w:r>
    </w:p>
    <w:p>
      <w:r>
        <w:t>893110760224</w:t>
      </w:r>
    </w:p>
    <w:p>
      <w:r>
        <w:t>338</w:t>
      </w:r>
    </w:p>
    <w:p>
      <w:r>
        <w:t>Nilosina 150</w:t>
      </w:r>
    </w:p>
    <w:p>
      <w:r>
        <w:t>Nilotinib (dưới dạng Nilotinib hydrochloride monohydrate 165,45mg) 150mg</w:t>
      </w:r>
    </w:p>
    <w:p>
      <w:r>
        <w:t>Viên nang cứng</w:t>
      </w:r>
    </w:p>
    <w:p>
      <w:r>
        <w:t>Hộp 2 vỉ x 14 viên</w:t>
      </w:r>
    </w:p>
    <w:p>
      <w:r>
        <w:t>NSX</w:t>
      </w:r>
    </w:p>
    <w:p>
      <w:r>
        <w:t>36</w:t>
      </w:r>
    </w:p>
    <w:p>
      <w:r>
        <w:t>893114760324</w:t>
      </w:r>
    </w:p>
    <w:p>
      <w:r>
        <w:t>339</w:t>
      </w:r>
    </w:p>
    <w:p>
      <w:r>
        <w:t>Nilosina 200</w:t>
      </w:r>
    </w:p>
    <w:p>
      <w:r>
        <w:t>Nilotinib (dưới dạng Nilotinib hydrochloride monohydrate 220,6mg) 200mg</w:t>
      </w:r>
    </w:p>
    <w:p>
      <w:r>
        <w:t>Viên nang cứng</w:t>
      </w:r>
    </w:p>
    <w:p>
      <w:r>
        <w:t>Hộp 2 vỉ x 14 viên</w:t>
      </w:r>
    </w:p>
    <w:p>
      <w:r>
        <w:t>NSX</w:t>
      </w:r>
    </w:p>
    <w:p>
      <w:r>
        <w:t>36</w:t>
      </w:r>
    </w:p>
    <w:p>
      <w:r>
        <w:t>893114760424</w:t>
      </w:r>
    </w:p>
    <w:p>
      <w:r>
        <w:t>340</w:t>
      </w:r>
    </w:p>
    <w:p>
      <w:r>
        <w:t>Olarexa 20</w:t>
      </w:r>
    </w:p>
    <w:p>
      <w:r>
        <w:t>Olanzapine 20mg</w:t>
      </w:r>
    </w:p>
    <w:p>
      <w:r>
        <w:t>Viên nén</w:t>
      </w:r>
    </w:p>
    <w:p>
      <w:r>
        <w:t>Hộp 5 vỉ x 10 viên</w:t>
      </w:r>
    </w:p>
    <w:p>
      <w:r>
        <w:t>NSX</w:t>
      </w:r>
    </w:p>
    <w:p>
      <w:r>
        <w:t>36</w:t>
      </w:r>
    </w:p>
    <w:p>
      <w:r>
        <w:t>893110760524</w:t>
      </w:r>
    </w:p>
    <w:p>
      <w:r>
        <w:t>341</w:t>
      </w:r>
    </w:p>
    <w:p>
      <w:r>
        <w:t>Olarexa ODT 10</w:t>
      </w:r>
    </w:p>
    <w:p>
      <w:r>
        <w:t>Olanzapine 10mg</w:t>
      </w:r>
    </w:p>
    <w:p>
      <w:r>
        <w:t>Viên nén phân tán trong miệng</w:t>
      </w:r>
    </w:p>
    <w:p>
      <w:r>
        <w:t>Hộp 3 vỉ x 10 viên; Hộp 10 vỉ x 10 viên</w:t>
      </w:r>
    </w:p>
    <w:p>
      <w:r>
        <w:t>NSX</w:t>
      </w:r>
    </w:p>
    <w:p>
      <w:r>
        <w:t>36</w:t>
      </w:r>
    </w:p>
    <w:p>
      <w:r>
        <w:t>893110760624</w:t>
      </w:r>
    </w:p>
    <w:p>
      <w:r>
        <w:t>342</w:t>
      </w:r>
    </w:p>
    <w:p>
      <w:r>
        <w:t>Olarexa ODT 15</w:t>
      </w:r>
    </w:p>
    <w:p>
      <w:r>
        <w:t>Olanzapine 15mg</w:t>
      </w:r>
    </w:p>
    <w:p>
      <w:r>
        <w:t>Viên nén phân tán trong miệng</w:t>
      </w:r>
    </w:p>
    <w:p>
      <w:r>
        <w:t>Hộp 3 vỉ x 10 viên; Hộp 10 vỉ x 10 viên</w:t>
      </w:r>
    </w:p>
    <w:p>
      <w:r>
        <w:t>NSX</w:t>
      </w:r>
    </w:p>
    <w:p>
      <w:r>
        <w:t>36</w:t>
      </w:r>
    </w:p>
    <w:p>
      <w:r>
        <w:t>893110760724</w:t>
      </w:r>
    </w:p>
    <w:p>
      <w:r>
        <w:t>343</w:t>
      </w:r>
    </w:p>
    <w:p>
      <w:r>
        <w:t>Olarexa ODT 20</w:t>
      </w:r>
    </w:p>
    <w:p>
      <w:r>
        <w:t>Olanzapine 20mg</w:t>
      </w:r>
    </w:p>
    <w:p>
      <w:r>
        <w:t>Viên nén phân tán trong miệng</w:t>
      </w:r>
    </w:p>
    <w:p>
      <w:r>
        <w:t>Hộp 3 vỉ x 10 viên; Hộp 10 vỉ x 10 viên</w:t>
      </w:r>
    </w:p>
    <w:p>
      <w:r>
        <w:t>NSX</w:t>
      </w:r>
    </w:p>
    <w:p>
      <w:r>
        <w:t>36</w:t>
      </w:r>
    </w:p>
    <w:p>
      <w:r>
        <w:t>893110760824</w:t>
      </w:r>
    </w:p>
    <w:p>
      <w:r>
        <w:t>344</w:t>
      </w:r>
    </w:p>
    <w:p>
      <w:r>
        <w:t>Olarexa ODT 5</w:t>
      </w:r>
    </w:p>
    <w:p>
      <w:r>
        <w:t>Olanzapine 5mg</w:t>
      </w:r>
    </w:p>
    <w:p>
      <w:r>
        <w:t>Viên nén phân tán trong miệng</w:t>
      </w:r>
    </w:p>
    <w:p>
      <w:r>
        <w:t>Hộp 3 vỉ x 10 viên; Hộp 10 vỉ x 10 viên</w:t>
      </w:r>
    </w:p>
    <w:p>
      <w:r>
        <w:t>NSX</w:t>
      </w:r>
    </w:p>
    <w:p>
      <w:r>
        <w:t>36</w:t>
      </w:r>
    </w:p>
    <w:p>
      <w:r>
        <w:t>893110760924</w:t>
      </w:r>
    </w:p>
    <w:p>
      <w:r>
        <w:t>345</w:t>
      </w:r>
    </w:p>
    <w:p>
      <w:r>
        <w:t>Palciclib Cap 75</w:t>
      </w:r>
    </w:p>
    <w:p>
      <w:r>
        <w:t>Palbociclib 75mg</w:t>
      </w:r>
    </w:p>
    <w:p>
      <w:r>
        <w:t>Viên nang cứng</w:t>
      </w:r>
    </w:p>
    <w:p>
      <w:r>
        <w:t>Hộp 3 vỉ x 7 viên</w:t>
      </w:r>
    </w:p>
    <w:p>
      <w:r>
        <w:t>NSX</w:t>
      </w:r>
    </w:p>
    <w:p>
      <w:r>
        <w:t>36</w:t>
      </w:r>
    </w:p>
    <w:p>
      <w:r>
        <w:t>893110761024</w:t>
      </w:r>
    </w:p>
    <w:p>
      <w:r>
        <w:t>346</w:t>
      </w:r>
    </w:p>
    <w:p>
      <w:r>
        <w:t>Pazonib 200</w:t>
      </w:r>
    </w:p>
    <w:p>
      <w:r>
        <w:t>Pazopanib (dưới dạng Pazopanib hydrochloride 216,7mg) 200mg</w:t>
      </w:r>
    </w:p>
    <w:p>
      <w:r>
        <w:t>Viên nén bao phim</w:t>
      </w:r>
    </w:p>
    <w:p>
      <w:r>
        <w:t>Hộp 3 vỉ x 10 viên</w:t>
      </w:r>
    </w:p>
    <w:p>
      <w:r>
        <w:t>NSX</w:t>
      </w:r>
    </w:p>
    <w:p>
      <w:r>
        <w:t>36</w:t>
      </w:r>
    </w:p>
    <w:p>
      <w:r>
        <w:t>893114761124</w:t>
      </w:r>
    </w:p>
    <w:p>
      <w:r>
        <w:t>347</w:t>
      </w:r>
    </w:p>
    <w:p>
      <w:r>
        <w:t>Pirilevo</w:t>
      </w:r>
    </w:p>
    <w:p>
      <w:r>
        <w:t>Levosulpiride 25mg</w:t>
      </w:r>
    </w:p>
    <w:p>
      <w:r>
        <w:t>Viên nén</w:t>
      </w:r>
    </w:p>
    <w:p>
      <w:r>
        <w:t>Hộp 3 vỉ x 10 viên; Hộp 10 vỉ x 10 viên</w:t>
      </w:r>
    </w:p>
    <w:p>
      <w:r>
        <w:t>NSX</w:t>
      </w:r>
    </w:p>
    <w:p>
      <w:r>
        <w:t>36</w:t>
      </w:r>
    </w:p>
    <w:p>
      <w:r>
        <w:t>893110761224</w:t>
      </w:r>
    </w:p>
    <w:p>
      <w:r>
        <w:t>348</w:t>
      </w:r>
    </w:p>
    <w:p>
      <w:r>
        <w:t>Pitavalo 1</w:t>
      </w:r>
    </w:p>
    <w:p>
      <w:r>
        <w:t>Pitavastatin (dưới dạng Pitavastatin calcium 1,045mg) 1mg</w:t>
      </w:r>
    </w:p>
    <w:p>
      <w:r>
        <w:t>Viên nén bao phim</w:t>
      </w:r>
    </w:p>
    <w:p>
      <w:r>
        <w:t>Hộp 3 vỉ x 10 viên</w:t>
      </w:r>
    </w:p>
    <w:p>
      <w:r>
        <w:t>NSX</w:t>
      </w:r>
    </w:p>
    <w:p>
      <w:r>
        <w:t>36</w:t>
      </w:r>
    </w:p>
    <w:p>
      <w:r>
        <w:t>893110761324</w:t>
      </w:r>
    </w:p>
    <w:p>
      <w:r>
        <w:t>349</w:t>
      </w:r>
    </w:p>
    <w:p>
      <w:r>
        <w:t>Pitavalo 2</w:t>
      </w:r>
    </w:p>
    <w:p>
      <w:r>
        <w:t>Pitavastatin (dưới dạng Pitavastatin calcium 2,09mg) 2mg</w:t>
      </w:r>
    </w:p>
    <w:p>
      <w:r>
        <w:t>Viên nén bao phim</w:t>
      </w:r>
    </w:p>
    <w:p>
      <w:r>
        <w:t>Hộp 3 vỉ x 10 viên</w:t>
      </w:r>
    </w:p>
    <w:p>
      <w:r>
        <w:t>NSX</w:t>
      </w:r>
    </w:p>
    <w:p>
      <w:r>
        <w:t>36</w:t>
      </w:r>
    </w:p>
    <w:p>
      <w:r>
        <w:t>893110761424</w:t>
      </w:r>
    </w:p>
    <w:p>
      <w:r>
        <w:t>350</w:t>
      </w:r>
    </w:p>
    <w:p>
      <w:r>
        <w:t>Pitavalo 4</w:t>
      </w:r>
    </w:p>
    <w:p>
      <w:r>
        <w:t>Pitavastatin (dưới dạng Pitavastatin calcium 4,18mg) 4mg</w:t>
      </w:r>
    </w:p>
    <w:p>
      <w:r>
        <w:t>Viên nén bao phim</w:t>
      </w:r>
    </w:p>
    <w:p>
      <w:r>
        <w:t>Hộp 3 vỉ x 10 viên</w:t>
      </w:r>
    </w:p>
    <w:p>
      <w:r>
        <w:t>NSX</w:t>
      </w:r>
    </w:p>
    <w:p>
      <w:r>
        <w:t>36</w:t>
      </w:r>
    </w:p>
    <w:p>
      <w:r>
        <w:t>893110761524</w:t>
      </w:r>
    </w:p>
    <w:p>
      <w:r>
        <w:t>351</w:t>
      </w:r>
    </w:p>
    <w:p>
      <w:r>
        <w:t>Prebarica</w:t>
      </w:r>
    </w:p>
    <w:p>
      <w:r>
        <w:t>Pregabalin 75mg</w:t>
      </w:r>
    </w:p>
    <w:p>
      <w:r>
        <w:t>Viên nang cứng</w:t>
      </w:r>
    </w:p>
    <w:p>
      <w:r>
        <w:t>Hộp 3 vỉ x 10 viên</w:t>
      </w:r>
    </w:p>
    <w:p>
      <w:r>
        <w:t>NSX</w:t>
      </w:r>
    </w:p>
    <w:p>
      <w:r>
        <w:t>36</w:t>
      </w:r>
    </w:p>
    <w:p>
      <w:r>
        <w:t>893110761624</w:t>
      </w:r>
    </w:p>
    <w:p>
      <w:r>
        <w:t>352</w:t>
      </w:r>
    </w:p>
    <w:p>
      <w:r>
        <w:t>Regorava</w:t>
      </w:r>
    </w:p>
    <w:p>
      <w:r>
        <w:t>Regorafenib 40mg</w:t>
      </w:r>
    </w:p>
    <w:p>
      <w:r>
        <w:t>Viên nén bao phim</w:t>
      </w:r>
    </w:p>
    <w:p>
      <w:r>
        <w:t>Hộp 4 vỉ x 7 viên</w:t>
      </w:r>
    </w:p>
    <w:p>
      <w:r>
        <w:t>NSX</w:t>
      </w:r>
    </w:p>
    <w:p>
      <w:r>
        <w:t>36</w:t>
      </w:r>
    </w:p>
    <w:p>
      <w:r>
        <w:t>893110761724</w:t>
      </w:r>
    </w:p>
    <w:p>
      <w:r>
        <w:t>353</w:t>
      </w:r>
    </w:p>
    <w:p>
      <w:r>
        <w:t>Tenitib 12,5</w:t>
      </w:r>
    </w:p>
    <w:p>
      <w:r>
        <w:t>Sunitinib (dưới dạng Sunitinib malate 16,7mg) 12,5mg</w:t>
      </w:r>
    </w:p>
    <w:p>
      <w:r>
        <w:t>Viên nang cứng</w:t>
      </w:r>
    </w:p>
    <w:p>
      <w:r>
        <w:t>Hộp 4 vỉ x 7 viên</w:t>
      </w:r>
    </w:p>
    <w:p>
      <w:r>
        <w:t>NSX</w:t>
      </w:r>
    </w:p>
    <w:p>
      <w:r>
        <w:t>36</w:t>
      </w:r>
    </w:p>
    <w:p>
      <w:r>
        <w:t>893114761824</w:t>
      </w:r>
    </w:p>
    <w:p>
      <w:r>
        <w:t>354</w:t>
      </w:r>
    </w:p>
    <w:p>
      <w:r>
        <w:t>Tenofovir Alafenamide 25</w:t>
      </w:r>
    </w:p>
    <w:p>
      <w:r>
        <w:t>Tenofovir alafenamide (dưới dạng Tenofovir alafenamide fumarate 28,1mg) 25mg</w:t>
      </w:r>
    </w:p>
    <w:p>
      <w:r>
        <w:t>Viên nén bao phim</w:t>
      </w:r>
    </w:p>
    <w:p>
      <w:r>
        <w:t>Hộp 3 vỉ x 10 viên</w:t>
      </w:r>
    </w:p>
    <w:p>
      <w:r>
        <w:t>NSX</w:t>
      </w:r>
    </w:p>
    <w:p>
      <w:r>
        <w:t>36</w:t>
      </w:r>
    </w:p>
    <w:p>
      <w:r>
        <w:t>893110761924</w:t>
      </w:r>
    </w:p>
    <w:p>
      <w:r>
        <w:t>355</w:t>
      </w:r>
    </w:p>
    <w:p>
      <w:r>
        <w:t>Valesto</w:t>
      </w:r>
    </w:p>
    <w:p>
      <w:r>
        <w:t>Valsartan 80mg</w:t>
      </w:r>
    </w:p>
    <w:p>
      <w:r>
        <w:t>Viên nang cứng</w:t>
      </w:r>
    </w:p>
    <w:p>
      <w:r>
        <w:t>Hộp 03 vỉ x 10 viên</w:t>
      </w:r>
    </w:p>
    <w:p>
      <w:r>
        <w:t>NSX</w:t>
      </w:r>
    </w:p>
    <w:p>
      <w:r>
        <w:t>36</w:t>
      </w:r>
    </w:p>
    <w:p>
      <w:r>
        <w:t>893110762024</w:t>
      </w:r>
    </w:p>
    <w:p>
      <w:r>
        <w:t>356</w:t>
      </w:r>
    </w:p>
    <w:p>
      <w:r>
        <w:t>Valesto</w:t>
      </w:r>
    </w:p>
    <w:p>
      <w:r>
        <w:t>Valsartan 160mg</w:t>
      </w:r>
    </w:p>
    <w:p>
      <w:r>
        <w:t>Viên nang cứng</w:t>
      </w:r>
    </w:p>
    <w:p>
      <w:r>
        <w:t>Hộp 3 vỉ x 10 viên</w:t>
      </w:r>
    </w:p>
    <w:p>
      <w:r>
        <w:t>NSX</w:t>
      </w:r>
    </w:p>
    <w:p>
      <w:r>
        <w:t>36</w:t>
      </w:r>
    </w:p>
    <w:p>
      <w:r>
        <w:t>893110762124</w:t>
      </w:r>
    </w:p>
    <w:p>
      <w:r>
        <w:t>357</w:t>
      </w:r>
    </w:p>
    <w:p>
      <w:r>
        <w:t>Zenadine</w:t>
      </w:r>
    </w:p>
    <w:p>
      <w:r>
        <w:t>Tizanidine (dưới dạng Tizanidine hydrochloride 4,58mg) 4mg</w:t>
      </w:r>
    </w:p>
    <w:p>
      <w:r>
        <w:t>Viên nén</w:t>
      </w:r>
    </w:p>
    <w:p>
      <w:r>
        <w:t>Hộp 3 vỉ x 10 viên; Hộp 10 vỉ x 10 viên</w:t>
      </w:r>
    </w:p>
    <w:p>
      <w:r>
        <w:t>USP hiện hành</w:t>
      </w:r>
    </w:p>
    <w:p>
      <w:r>
        <w:t>36</w:t>
      </w:r>
    </w:p>
    <w:p>
      <w:r>
        <w:t>893110762224</w:t>
      </w:r>
    </w:p>
    <w:p>
      <w:r>
        <w:t>358</w:t>
      </w:r>
    </w:p>
    <w:p>
      <w:r>
        <w:t>Zenadine</w:t>
      </w:r>
    </w:p>
    <w:p>
      <w:r>
        <w:t>Tizanidine (dưới dạng Tizanidine hydrochloride 2,29mg) 2mg</w:t>
      </w:r>
    </w:p>
    <w:p>
      <w:r>
        <w:t>Viên nén</w:t>
      </w:r>
    </w:p>
    <w:p>
      <w:r>
        <w:t>Hộp 3 vỉ x 10 viên; Hộp 10 vỉ x 10 viên</w:t>
      </w:r>
    </w:p>
    <w:p>
      <w:r>
        <w:t>USP hiện hành</w:t>
      </w:r>
    </w:p>
    <w:p>
      <w:r>
        <w:t>36</w:t>
      </w:r>
    </w:p>
    <w:p>
      <w:r>
        <w:t>893110762324</w:t>
      </w:r>
    </w:p>
    <w:p>
      <w:r>
        <w:t>359</w:t>
      </w:r>
    </w:p>
    <w:p>
      <w:r>
        <w:t>Zenadine Cap</w:t>
      </w:r>
    </w:p>
    <w:p>
      <w:r>
        <w:t>Tizanidine (dưới dạng Tizanidine hydrochloride 4,58mg) 4mg</w:t>
      </w:r>
    </w:p>
    <w:p>
      <w:r>
        <w:t>Viên nang cứng</w:t>
      </w:r>
    </w:p>
    <w:p>
      <w:r>
        <w:t>Hộp 3 vỉ x 10 viên; Hộp 10 vỉ x 10 viên</w:t>
      </w:r>
    </w:p>
    <w:p>
      <w:r>
        <w:t>NSX</w:t>
      </w:r>
    </w:p>
    <w:p>
      <w:r>
        <w:t>36</w:t>
      </w:r>
    </w:p>
    <w:p>
      <w:r>
        <w:t>893110762424</w:t>
      </w:r>
    </w:p>
    <w:p>
      <w:r>
        <w:t>360</w:t>
      </w:r>
    </w:p>
    <w:p>
      <w:r>
        <w:t>Zenadine Cap</w:t>
      </w:r>
    </w:p>
    <w:p>
      <w:r>
        <w:t>Tizanidine (dưới dạng Tizanidine hydrochloride 2,29mg) 2mg</w:t>
      </w:r>
    </w:p>
    <w:p>
      <w:r>
        <w:t>Viên nang cứng</w:t>
      </w:r>
    </w:p>
    <w:p>
      <w:r>
        <w:t>Hộp 3 vỉ x 10 viên; Hộp 10 vỉ x 10 viên</w:t>
      </w:r>
    </w:p>
    <w:p>
      <w:r>
        <w:t>NSX</w:t>
      </w:r>
    </w:p>
    <w:p>
      <w:r>
        <w:t>36</w:t>
      </w:r>
    </w:p>
    <w:p>
      <w:r>
        <w:t>893110762524</w:t>
      </w:r>
    </w:p>
    <w:p>
      <w:r>
        <w:t>361</w:t>
      </w:r>
    </w:p>
    <w:p>
      <w:r>
        <w:t>Zenadine Cap</w:t>
      </w:r>
    </w:p>
    <w:p>
      <w:r>
        <w:t>Tizanidine (dưới dạng Tizanidine hydrochloride 6,87mg) 6mg</w:t>
      </w:r>
    </w:p>
    <w:p>
      <w:r>
        <w:t>Viên nang cứng</w:t>
      </w:r>
    </w:p>
    <w:p>
      <w:r>
        <w:t>Hộp 3 vỉ x 10 viên; Hộp 10 vỉ x 10 viên</w:t>
      </w:r>
    </w:p>
    <w:p>
      <w:r>
        <w:t>NSX</w:t>
      </w:r>
    </w:p>
    <w:p>
      <w:r>
        <w:t>36</w:t>
      </w:r>
    </w:p>
    <w:p>
      <w:r>
        <w:t>893110762624</w:t>
      </w:r>
    </w:p>
    <w:p>
      <w:r>
        <w:t>362</w:t>
      </w:r>
    </w:p>
    <w:p>
      <w:r>
        <w:t>Zipsidal</w:t>
      </w:r>
    </w:p>
    <w:p>
      <w:r>
        <w:t>Ziprasidone (dưới dạng Ziprasidone hydrochloride monohydrate 45,28mg) 40mg</w:t>
      </w:r>
    </w:p>
    <w:p>
      <w:r>
        <w:t>Viên nang cứng</w:t>
      </w:r>
    </w:p>
    <w:p>
      <w:r>
        <w:t>Hộp 3 vỉ x 10 viên</w:t>
      </w:r>
    </w:p>
    <w:p>
      <w:r>
        <w:t>NSX</w:t>
      </w:r>
    </w:p>
    <w:p>
      <w:r>
        <w:t>36</w:t>
      </w:r>
    </w:p>
    <w:p>
      <w:r>
        <w:t>893114762724</w:t>
      </w:r>
    </w:p>
    <w:p>
      <w:r>
        <w:t>363</w:t>
      </w:r>
    </w:p>
    <w:p>
      <w:r>
        <w:t>Zolodal 100</w:t>
      </w:r>
    </w:p>
    <w:p>
      <w:r>
        <w:t>Temozolomide 100mg</w:t>
      </w:r>
    </w:p>
    <w:p>
      <w:r>
        <w:t>Viên nang cứng</w:t>
      </w:r>
    </w:p>
    <w:p>
      <w:r>
        <w:t>Hộp 1 vỉ x 5 viên; Hộp 4 vỉ x 5 viên</w:t>
      </w:r>
    </w:p>
    <w:p>
      <w:r>
        <w:t>USP 2021</w:t>
      </w:r>
    </w:p>
    <w:p>
      <w:r>
        <w:t>36</w:t>
      </w:r>
    </w:p>
    <w:p>
      <w:r>
        <w:t>893114762824</w:t>
      </w:r>
    </w:p>
    <w:p>
      <w:r>
        <w:t>364</w:t>
      </w:r>
    </w:p>
    <w:p>
      <w:r>
        <w:t>Zipsidal</w:t>
      </w:r>
    </w:p>
    <w:p>
      <w:r>
        <w:t>Ziprasidone (dưới dạng Ziprasidone hydrochloride monohydrate 22,64mg) 20mg</w:t>
      </w:r>
    </w:p>
    <w:p>
      <w:r>
        <w:t>Viên nang cứng</w:t>
      </w:r>
    </w:p>
    <w:p>
      <w:r>
        <w:t>Hộp 3 vỉ x 10 viên</w:t>
      </w:r>
    </w:p>
    <w:p>
      <w:r>
        <w:t>NSX</w:t>
      </w:r>
    </w:p>
    <w:p>
      <w:r>
        <w:t>36</w:t>
      </w:r>
    </w:p>
    <w:p>
      <w:r>
        <w:t>893114762924</w:t>
      </w:r>
    </w:p>
    <w:p>
      <w:r>
        <w:t>365</w:t>
      </w:r>
    </w:p>
    <w:p>
      <w:r>
        <w:t>Zipsidal</w:t>
      </w:r>
    </w:p>
    <w:p>
      <w:r>
        <w:t>Ziprasidone (dưới dạng Ziprasidone hydrochloride monohydrate 90,56mg) 80mg</w:t>
      </w:r>
    </w:p>
    <w:p>
      <w:r>
        <w:t>Viên nang cứng</w:t>
      </w:r>
    </w:p>
    <w:p>
      <w:r>
        <w:t>Hộp 3 vỉ x 10 viên</w:t>
      </w:r>
    </w:p>
    <w:p>
      <w:r>
        <w:t>NSX</w:t>
      </w:r>
    </w:p>
    <w:p>
      <w:r>
        <w:t>36</w:t>
      </w:r>
    </w:p>
    <w:p>
      <w:r>
        <w:t>893114763024</w:t>
      </w:r>
    </w:p>
    <w:p>
      <w:r>
        <w:t>366</w:t>
      </w:r>
    </w:p>
    <w:p>
      <w:r>
        <w:t>Zolodal 140</w:t>
      </w:r>
    </w:p>
    <w:p>
      <w:r>
        <w:t>Temozolomide 140mg</w:t>
      </w:r>
    </w:p>
    <w:p>
      <w:r>
        <w:t>Viên nang cứng</w:t>
      </w:r>
    </w:p>
    <w:p>
      <w:r>
        <w:t>Hộp 1 vỉ x 5 viên; Hộp 4 vỉ x 5 viên</w:t>
      </w:r>
    </w:p>
    <w:p>
      <w:r>
        <w:t>USP 2021</w:t>
      </w:r>
    </w:p>
    <w:p>
      <w:r>
        <w:t>36</w:t>
      </w:r>
    </w:p>
    <w:p>
      <w:r>
        <w:t>893114763124</w:t>
      </w:r>
    </w:p>
    <w:p>
      <w:r>
        <w:t>367</w:t>
      </w:r>
    </w:p>
    <w:p>
      <w:r>
        <w:t>Zolodal 180</w:t>
      </w:r>
    </w:p>
    <w:p>
      <w:r>
        <w:t>Temozolomide 180mg</w:t>
      </w:r>
    </w:p>
    <w:p>
      <w:r>
        <w:t>Viên nang cứng</w:t>
      </w:r>
    </w:p>
    <w:p>
      <w:r>
        <w:t>Hộp 1 vỉ x 5 viên; Hộp 4 vỉ x 5 viên</w:t>
      </w:r>
    </w:p>
    <w:p>
      <w:r>
        <w:t>USP 2021</w:t>
      </w:r>
    </w:p>
    <w:p>
      <w:r>
        <w:t>36</w:t>
      </w:r>
    </w:p>
    <w:p>
      <w:r>
        <w:t>893114763224</w:t>
      </w:r>
    </w:p>
    <w:p>
      <w:r>
        <w:t>368</w:t>
      </w:r>
    </w:p>
    <w:p>
      <w:r>
        <w:t>Zolodal 20</w:t>
      </w:r>
    </w:p>
    <w:p>
      <w:r>
        <w:t>Temozolomide 20mg</w:t>
      </w:r>
    </w:p>
    <w:p>
      <w:r>
        <w:t>Viên nang cứng</w:t>
      </w:r>
    </w:p>
    <w:p>
      <w:r>
        <w:t>Hộp 1 vỉ x 5 viên; Hộp 4 vỉ x 5 viên</w:t>
      </w:r>
    </w:p>
    <w:p>
      <w:r>
        <w:t>USP 2021</w:t>
      </w:r>
    </w:p>
    <w:p>
      <w:r>
        <w:t>36</w:t>
      </w:r>
    </w:p>
    <w:p>
      <w:r>
        <w:t>893114763324</w:t>
      </w:r>
    </w:p>
    <w:p>
      <w:r>
        <w:t>369</w:t>
      </w:r>
    </w:p>
    <w:p>
      <w:r>
        <w:t>Zolodal 250</w:t>
      </w:r>
    </w:p>
    <w:p>
      <w:r>
        <w:t>Temozolomide 250mg</w:t>
      </w:r>
    </w:p>
    <w:p>
      <w:r>
        <w:t>Viên nang cứng</w:t>
      </w:r>
    </w:p>
    <w:p>
      <w:r>
        <w:t>Hộp 1 vỉ x 5 viên; Hộp 4 vỉ x 5 viên</w:t>
      </w:r>
    </w:p>
    <w:p>
      <w:r>
        <w:t>USP 2021</w:t>
      </w:r>
    </w:p>
    <w:p>
      <w:r>
        <w:t>36</w:t>
      </w:r>
    </w:p>
    <w:p>
      <w:r>
        <w:t>893114763424</w:t>
      </w:r>
    </w:p>
    <w:p>
      <w:r>
        <w:t>370</w:t>
      </w:r>
    </w:p>
    <w:p>
      <w:r>
        <w:t>Zolodal 5</w:t>
      </w:r>
    </w:p>
    <w:p>
      <w:r>
        <w:t>Temozolomide 5mg</w:t>
      </w:r>
    </w:p>
    <w:p>
      <w:r>
        <w:t>Viên nang cứng</w:t>
      </w:r>
    </w:p>
    <w:p>
      <w:r>
        <w:t>Hộp 1 vỉ x 5 viên; Hộp 4 vỉ x 5 viên</w:t>
      </w:r>
    </w:p>
    <w:p>
      <w:r>
        <w:t>USP 2021</w:t>
      </w:r>
    </w:p>
    <w:p>
      <w:r>
        <w:t>36</w:t>
      </w:r>
    </w:p>
    <w:p>
      <w:r>
        <w:t>893114763524</w:t>
      </w:r>
    </w:p>
    <w:p>
      <w:r>
        <w:t>93. Cơ sở đăng ký: Công ty TNHH thương mại dịch vụ Rita Phạm  (Địa chỉ: 21E1 Nguyễn Văn Trỗi, Phường 11, Quận Phú Nhuận, Thành phố Hồ Chí Minh, Việt Nam)</w:t>
      </w:r>
    </w:p>
    <w:p>
      <w:r>
        <w:t>93.1. Cơ sở sản xuất: Công ty TNHH MTV dược phẩm 150 Cophavina  (Địa chỉ: Số 112, đường Trần Hưng Đạo, phường Phạm Ngũ Lão, quận 1, thành phố Hồ Chí Minh, Việt Nam)</w:t>
      </w:r>
    </w:p>
    <w:p>
      <w:r>
        <w:t>371</w:t>
      </w:r>
    </w:p>
    <w:p>
      <w:r>
        <w:t>Apixa 2.5</w:t>
      </w:r>
    </w:p>
    <w:p>
      <w:r>
        <w:t>Apixaban 2,5mg</w:t>
      </w:r>
    </w:p>
    <w:p>
      <w:r>
        <w:t>Viên nén bao phim</w:t>
      </w:r>
    </w:p>
    <w:p>
      <w:r>
        <w:t>Hộp 5 vỉ x 10 viên</w:t>
      </w:r>
    </w:p>
    <w:p>
      <w:r>
        <w:t>NSX</w:t>
      </w:r>
    </w:p>
    <w:p>
      <w:r>
        <w:t>36</w:t>
      </w:r>
    </w:p>
    <w:p>
      <w:r>
        <w:t>893110763624</w:t>
      </w:r>
    </w:p>
    <w:p>
      <w:r>
        <w:t>372</w:t>
      </w:r>
    </w:p>
    <w:p>
      <w:r>
        <w:t>Apixa 5</w:t>
      </w:r>
    </w:p>
    <w:p>
      <w:r>
        <w:t>Apixaban 5mg</w:t>
      </w:r>
    </w:p>
    <w:p>
      <w:r>
        <w:t>Viên nén bao phim</w:t>
      </w:r>
    </w:p>
    <w:p>
      <w:r>
        <w:t>Hộp 5 vỉ x 10 viên</w:t>
      </w:r>
    </w:p>
    <w:p>
      <w:r>
        <w:t>NSX</w:t>
      </w:r>
    </w:p>
    <w:p>
      <w:r>
        <w:t>36</w:t>
      </w:r>
    </w:p>
    <w:p>
      <w:r>
        <w:t>893110763724</w:t>
      </w:r>
    </w:p>
    <w:p>
      <w:r>
        <w:t>94. Cơ sở đăng ký: Công ty TNHH Thương mại Dược mỹ phẩm Nguyễn Gia  (Địa chỉ: Số 155, Phố Khương Thượng,Phường Khương Thượng, Quận Đống Đa, TP.Hà Nội, Việt Nam)</w:t>
      </w:r>
    </w:p>
    <w:p>
      <w:r>
        <w:t>94.1. Cơ sở sản xuất: Công ty cổ phần dược phẩm công nghệ cao Abipha  (Địa chỉ: Lô đất CN -2, Khu công nghiệp Phú Nghĩa, Xã Phú Nghĩa, Huyện Chương Mỹ, Thành phố Hà Nội, Việt Nam)</w:t>
      </w:r>
    </w:p>
    <w:p>
      <w:r>
        <w:t>373</w:t>
      </w:r>
    </w:p>
    <w:p>
      <w:r>
        <w:t>Tphplus</w:t>
      </w:r>
    </w:p>
    <w:p>
      <w:r>
        <w:t>Fexofenadin hydroclorid 360mg/60ml</w:t>
      </w:r>
    </w:p>
    <w:p>
      <w:r>
        <w:t>hỗn dịch uống</w:t>
      </w:r>
    </w:p>
    <w:p>
      <w:r>
        <w:t>Hộp, 1 lọ x 30ml, 50ml, 60ml, 90ml, 120ml, kèm 01 cốc chia liều</w:t>
      </w:r>
    </w:p>
    <w:p>
      <w:r>
        <w:t>NSX</w:t>
      </w:r>
    </w:p>
    <w:p>
      <w:r>
        <w:t>36</w:t>
      </w:r>
    </w:p>
    <w:p>
      <w:r>
        <w:t>893100763824</w:t>
      </w:r>
    </w:p>
    <w:p>
      <w:r>
        <w:t>95. Cơ sở đăng ký: Công ty TNHH thương mại dược phẩm Minh Tín  (Địa chỉ: 925 Lũy Bán Bích, Phường Tân Thành, Quận Tân Phú, Thành phố Hồ Chí Minh, Việt Nam)</w:t>
      </w:r>
    </w:p>
    <w:p>
      <w:r>
        <w:t>95.1. Cơ sở sản xuất: Công ty cổ phần dược và vật tư y tế Bình Thuận  (Địa chỉ: 192 Nguyễn Hội, Phường Phú Trinh, TP. Phan Thiết, Tỉnh Bình Thuận, Việt Nam)</w:t>
      </w:r>
    </w:p>
    <w:p>
      <w:r>
        <w:t>374</w:t>
      </w:r>
    </w:p>
    <w:p>
      <w:r>
        <w:t>Wedoll-I 250/125</w:t>
      </w:r>
    </w:p>
    <w:p>
      <w:r>
        <w:t>Ibuprofen 125mg; Paracetamol 250mg</w:t>
      </w:r>
    </w:p>
    <w:p>
      <w:r>
        <w:t>Viên nén bao phim</w:t>
      </w:r>
    </w:p>
    <w:p>
      <w:r>
        <w:t>Hộp 3, 6, 10 vỉ x 10 viên, vỉ Alu - Alu; Hộp 3, 6, 10 vỉ x 10 viên, vỉ Alu - PVC</w:t>
      </w:r>
    </w:p>
    <w:p>
      <w:r>
        <w:t>NSX</w:t>
      </w:r>
    </w:p>
    <w:p>
      <w:r>
        <w:t>36</w:t>
      </w:r>
    </w:p>
    <w:p>
      <w:r>
        <w:t>893100763924</w:t>
      </w:r>
    </w:p>
    <w:p>
      <w:r>
        <w:t>375</w:t>
      </w:r>
    </w:p>
    <w:p>
      <w:r>
        <w:t>Wedoll-I 500/150</w:t>
      </w:r>
    </w:p>
    <w:p>
      <w:r>
        <w:t>Ibuprofen 150mg; Paracetamol 500mg</w:t>
      </w:r>
    </w:p>
    <w:p>
      <w:r>
        <w:t>Viên nén bao phim</w:t>
      </w:r>
    </w:p>
    <w:p>
      <w:r>
        <w:t>Hộp 3, 6, 10 vỉ x 10 viên, vỉ Alu - Alu; Hộp 3, 6, 10 vỉ x 10 viên, vỉ Alu - PVC</w:t>
      </w:r>
    </w:p>
    <w:p>
      <w:r>
        <w:t>NSX</w:t>
      </w:r>
    </w:p>
    <w:p>
      <w:r>
        <w:t>36</w:t>
      </w:r>
    </w:p>
    <w:p>
      <w:r>
        <w:t>893100764024</w:t>
      </w:r>
    </w:p>
    <w:p>
      <w:r>
        <w:t>96. Cơ sở đăng ký: Công ty TNHH thương mại dược Phú Lâm Trang  (Địa chỉ: Số 36 ngách 93/20 Phố Hoàng Văn Thái, Phường Khương Trung, Quận Thanh Xuân, Thành Phố Hà Nội, Việt Nam)</w:t>
      </w:r>
    </w:p>
    <w:p>
      <w:r>
        <w:t>96.1. Cơ sở sản xuất: Công ty CP dược vật tư y tế Hà Nam  (Địa chỉ: Cụm công nghiệp Hoàng Đông, phường Hoàng Đông, thị xã Duy Tiên, tỉnh Hà Nam, Việt Nam)</w:t>
      </w:r>
    </w:p>
    <w:p>
      <w:r>
        <w:t>376</w:t>
      </w:r>
    </w:p>
    <w:p>
      <w:r>
        <w:t>Arginin Hydroclorid</w:t>
      </w:r>
    </w:p>
    <w:p>
      <w:r>
        <w:t>Arginine hydrochloride (L- Arginine hydrochloride) 1000mg/5ml</w:t>
      </w:r>
    </w:p>
    <w:p>
      <w:r>
        <w:t>Dung dịch uống</w:t>
      </w:r>
    </w:p>
    <w:p>
      <w:r>
        <w:t>Hộp 20 ống x 5ml; Hộp 20 ống x 10ml</w:t>
      </w:r>
    </w:p>
    <w:p>
      <w:r>
        <w:t>NSX</w:t>
      </w:r>
    </w:p>
    <w:p>
      <w:r>
        <w:t>36</w:t>
      </w:r>
    </w:p>
    <w:p>
      <w:r>
        <w:t>893100764124</w:t>
      </w:r>
    </w:p>
    <w:p>
      <w:r>
        <w:t>96.2. Cơ sở sản xuất: Công ty dược phẩm và thương mại Phương Đông (TNHH)  (Địa chỉ: TS 509, tờ bản đồ số 01, cụm CN Hạp Lĩnh, Phường Hạp Lĩnh, Thành phố Bắc Ninh, Tỉnh Bắc Ninh, Việt Nam)</w:t>
      </w:r>
    </w:p>
    <w:p>
      <w:r>
        <w:t>377</w:t>
      </w:r>
    </w:p>
    <w:p>
      <w:r>
        <w:t>Jubve</w:t>
      </w:r>
    </w:p>
    <w:p>
      <w:r>
        <w:t>Mỗi 7,5ml chứa: Sắt (III) protein succinylat (tương đương 20mg Fe3+) 400mg</w:t>
      </w:r>
    </w:p>
    <w:p>
      <w:r>
        <w:t>Dung dịch uống</w:t>
      </w:r>
    </w:p>
    <w:p>
      <w:r>
        <w:t>Hộp 20 ống x 7,5ml; Hộp 1 chai x 90ml; Hộp 1 chai x 120ml</w:t>
      </w:r>
    </w:p>
    <w:p>
      <w:r>
        <w:t>NSX</w:t>
      </w:r>
    </w:p>
    <w:p>
      <w:r>
        <w:t>24</w:t>
      </w:r>
    </w:p>
    <w:p>
      <w:r>
        <w:t>893110764224</w:t>
      </w:r>
    </w:p>
    <w:p>
      <w:r>
        <w:t>97. Cơ sở đăng ký: Công ty TNHH thương mại Tân Á Châu  (Địa chỉ: TT27-01 Khu đô thị mới Văn Phú, phường Phú La, quận Hà Đông, thành phố Hà Nội, Việt Nam)</w:t>
      </w:r>
    </w:p>
    <w:p>
      <w:r>
        <w:t>97.1. Cơ sở sản xuất: Công ty cổ phần dược phẩm công nghệ cao Abipha  (Địa chỉ: Lô đất CN -2, Khu công nghiệp Phú Nghĩa, Xã Phú Nghĩa, Huyện Chương Mỹ, Thành phố Hà Nội, Việt Nam)</w:t>
      </w:r>
    </w:p>
    <w:p>
      <w:r>
        <w:t>378</w:t>
      </w:r>
    </w:p>
    <w:p>
      <w:r>
        <w:t>Giron 180</w:t>
      </w:r>
    </w:p>
    <w:p>
      <w:r>
        <w:t>Deferasirox 180mg</w:t>
      </w:r>
    </w:p>
    <w:p>
      <w:r>
        <w:t>Thuốc cốm</w:t>
      </w:r>
    </w:p>
    <w:p>
      <w:r>
        <w:t>Hộp, 20 gói 1g, 30 gói 1g</w:t>
      </w:r>
    </w:p>
    <w:p>
      <w:r>
        <w:t>NSX</w:t>
      </w:r>
    </w:p>
    <w:p>
      <w:r>
        <w:t>36</w:t>
      </w:r>
    </w:p>
    <w:p>
      <w:r>
        <w:t>893110764324</w:t>
      </w:r>
    </w:p>
    <w:p>
      <w:r>
        <w:t>98. Cơ sở đăng ký: Công ty TNHH Viatris Việt Nam  (Địa chỉ: Tòa nhà Friendship Tower, 31 Lê Duẩn, phường Bến Nghé, Quận 1, Thành phố Hồ Chí Minh, Việt Nam)</w:t>
      </w:r>
    </w:p>
    <w:p>
      <w:r>
        <w:t>98.1. Cơ sở chuyển giao công nghệ: Pfizer (Thailand) Ltd.  (Địa chỉ: No. 323 United Center Building, Floors 36th and 37th, Silom Road, Silom Sub-District, Bang Rak District, Bangkok Metropolis, Thailand)</w:t>
      </w:r>
    </w:p>
    <w:p>
      <w:r>
        <w:t>98.2. Cơ sở nhận chuyển giao công nghệ: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379</w:t>
      </w:r>
    </w:p>
    <w:p>
      <w:r>
        <w:t>Lipitor</w:t>
      </w:r>
    </w:p>
    <w:p>
      <w:r>
        <w:t>Atorvastatin (dưới dạng Atorvastatin Hemi calcium 1,5H2O; tên khác Atorvastatin calcium; Atorvastatin calcium trihydrate) 40mg</w:t>
      </w:r>
    </w:p>
    <w:p>
      <w:r>
        <w:t>Viên nén bao phim</w:t>
      </w:r>
    </w:p>
    <w:p>
      <w:r>
        <w:t>Hộp 3 vỉ x 10 viên</w:t>
      </w:r>
    </w:p>
    <w:p>
      <w:r>
        <w:t>NSX</w:t>
      </w:r>
    </w:p>
    <w:p>
      <w:r>
        <w:t>36</w:t>
      </w:r>
    </w:p>
    <w:p>
      <w:r>
        <w:t>893710764424</w:t>
      </w:r>
    </w:p>
    <w:p>
      <w:r>
        <w:t>99. Cơ sở đăng ký: Công ty TNHH Viban  (Địa chỉ: 243/9/12Q Tô Hiến Thành, Phường 13, Quận 10, Thành phố Hồ Chí Minh, Việt Nam)</w:t>
      </w:r>
    </w:p>
    <w:p>
      <w:r>
        <w:t>99.1. Cơ sở sản xuất: Chi nhánh Công ty cổ phần Dược phẩm và Sinh học y tế  (Địa chỉ: Lô III-18, đường số 13, KCN Tân Bình, Phường Tây Thạnh, Quận Tân Phú, TP. Hồ Chí Minh, Việt Nam)</w:t>
      </w:r>
    </w:p>
    <w:p>
      <w:r>
        <w:t>380</w:t>
      </w:r>
    </w:p>
    <w:p>
      <w:r>
        <w:t>Dinclesse</w:t>
      </w:r>
    </w:p>
    <w:p>
      <w:r>
        <w:t>Cefditoren (dưới dạng cefditoren pivoxil 490,12mg) 400mg</w:t>
      </w:r>
    </w:p>
    <w:p>
      <w:r>
        <w:t>Viên nén bao phim</w:t>
      </w:r>
    </w:p>
    <w:p>
      <w:r>
        <w:t>Hộp 3 vỉ x 10 viên</w:t>
      </w:r>
    </w:p>
    <w:p>
      <w:r>
        <w:t>NSX</w:t>
      </w:r>
    </w:p>
    <w:p>
      <w:r>
        <w:t>24</w:t>
      </w:r>
    </w:p>
    <w:p>
      <w:r>
        <w:t>893110764524</w:t>
      </w:r>
    </w:p>
    <w:p>
      <w:r>
        <w:t>100. Cơ sở đăng ký: Công ty TNHH Y Dược Paris - France  (Địa chỉ: Số nhà 22, ngách 1/10 phố Thúy Lĩnh, phường Lĩnh Nam, quận Hoàng Mai, thành phố Hà Nội, Việt Nam)</w:t>
      </w:r>
    </w:p>
    <w:p>
      <w:r>
        <w:t>100.1. Cơ sở sản xuất: Công ty dược phẩm và thương mại Phương Đông (TNHH)  (Địa chỉ: TS 509, tờ bản đồ số 01, cụm CN Hạp Lĩnh, Phường Hạp Lĩnh, Thành phố Bắc Ninh, Tỉnh Bắc Ninh,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381</w:t>
      </w:r>
    </w:p>
    <w:p>
      <w:r>
        <w:t>Cali Lactylase</w:t>
      </w:r>
    </w:p>
    <w:p>
      <w:r>
        <w:t>Lactulose 670mg/ml</w:t>
      </w:r>
    </w:p>
    <w:p>
      <w:r>
        <w:t>Dung dịch uống</w:t>
      </w:r>
    </w:p>
    <w:p>
      <w:r>
        <w:t>Hộp 10 ống, Hộp 20 ống nhựa x 7,5ml, Hộp 20 ống x 5ml, Hộp 20 lọ x 15ml, Hộp 1 lọ 150ml, Hộp 1 lọ 300ml (kèm cốc đo)</w:t>
      </w:r>
    </w:p>
    <w:p>
      <w:r>
        <w:t>NSX</w:t>
      </w:r>
    </w:p>
    <w:p>
      <w:r>
        <w:t>24</w:t>
      </w:r>
    </w:p>
    <w:p>
      <w:r>
        <w:t>893100764624</w:t>
      </w:r>
    </w:p>
    <w:p>
      <w:r>
        <w:t>101. Cơ sở đăng ký: Medochemie Ltd.  (Địa chỉ: 1-10 Constantinoupoleos street, 3011 Limassol, Cyprus)</w:t>
      </w:r>
    </w:p>
    <w:p>
      <w:r>
        <w:t>101.1. Cơ sở sản xuất: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382</w:t>
      </w:r>
    </w:p>
    <w:p>
      <w:r>
        <w:t>Medoleb 100mg</w:t>
      </w:r>
    </w:p>
    <w:p>
      <w:r>
        <w:t>Celecoxib 100mg</w:t>
      </w:r>
    </w:p>
    <w:p>
      <w:r>
        <w:t>Viên nang cứng</w:t>
      </w:r>
    </w:p>
    <w:p>
      <w:r>
        <w:t>Hộp 1 vỉ x 10 viên; Hộp 2 vỉ x 10 viên; Hộp 3 vỉ x 10 viên; Hộp 4 vỉ x 10 viên; Hộp 5 vỉ x 10 viên; Hộp 6 vỉ x 10 viên; Hộp 10 vỉ x 10 viên</w:t>
      </w:r>
    </w:p>
    <w:p>
      <w:r>
        <w:t>NSX</w:t>
      </w:r>
    </w:p>
    <w:p>
      <w:r>
        <w:t>24</w:t>
      </w:r>
    </w:p>
    <w:p>
      <w:r>
        <w:t>893110764724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06 THUỐC SẢN XUẤT TRONG NƯỚC ĐƯỢC CẤP GIẤY ĐĂNG KÝ LƯU HÀNH TẠI VIỆT NAM HIỆU LỰC 03 NĂM - ĐỢT 207</w:t>
      </w:r>
    </w:p>
    <w:p>
      <w:r>
        <w:t>(Kèm theo Quyết định số  592 /QĐ-QLD ngày  12  tháng  08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Apimed  (Địa chỉ: 263/9 Lý Thường Kiệt, Phường 15, Quận 11, thành phố Hồ Chí Minh, Việt Nam)</w:t>
      </w:r>
    </w:p>
    <w:p>
      <w:r>
        <w:t>1.1. Cơ sở sản xuất: Công ty cổ phần dược Apimed  (Địa chỉ: Đường N1, cụm công nghiệp Phú Thạnh - Vĩnh Thanh, xã Vĩnh Thanh, huyện Nhơn Trạch, tỉnh Đồng Nai, Việt Nam)</w:t>
      </w:r>
    </w:p>
    <w:p>
      <w:r>
        <w:t>1</w:t>
      </w:r>
    </w:p>
    <w:p>
      <w:r>
        <w:t>Apitor - Ez 20/10</w:t>
      </w:r>
    </w:p>
    <w:p>
      <w:r>
        <w:t>Ezetimibe 10mg; Rosuvastatin (dưới dạng rosuvastatin calci) 20mg</w:t>
      </w:r>
    </w:p>
    <w:p>
      <w:r>
        <w:t>Viên nén bao phim</w:t>
      </w:r>
    </w:p>
    <w:p>
      <w:r>
        <w:t>Hộp 3 vỉ x 10 viên; Hộp 10 vỉ x 10 viên</w:t>
      </w:r>
    </w:p>
    <w:p>
      <w:r>
        <w:t>NSX</w:t>
      </w:r>
    </w:p>
    <w:p>
      <w:r>
        <w:t>36</w:t>
      </w:r>
    </w:p>
    <w:p>
      <w:r>
        <w:t>893110764824</w:t>
      </w:r>
    </w:p>
    <w:p>
      <w:r>
        <w:t>2. Cơ sở đăng ký: Công ty cổ phần dược phẩm An Thiên  (Địa chỉ: 314 Bông Sao, phường 5, quận 8, Tp.Hồ Chí Minh, Việt Nam)</w:t>
      </w:r>
    </w:p>
    <w:p>
      <w:r>
        <w:t>2.1. Cơ sở sản xuất: Công ty cổ phần dược phẩm An Thiên  (Địa chỉ: Lô C16, Đường số 9, khu công nghiệp Hiệp Phước, Xã Hiệp Phước, Huyện Nhà Bè, Thành phố Hồ Chí Minh, Việt Nam)</w:t>
      </w:r>
    </w:p>
    <w:p>
      <w:r>
        <w:t>2</w:t>
      </w:r>
    </w:p>
    <w:p>
      <w:r>
        <w:t>Virode 500 mg</w:t>
      </w:r>
    </w:p>
    <w:p>
      <w:r>
        <w:t>Valacyclovir (dưới dạng Valacyclovir hydrochloride) 500mg</w:t>
      </w:r>
    </w:p>
    <w:p>
      <w:r>
        <w:t>Viên nén bao phim</w:t>
      </w:r>
    </w:p>
    <w:p>
      <w:r>
        <w:t>Hộp 2 vỉ, 3 vỉ, 5 vỉ, 10 vỉ x 10 viên, Hộp 1 chai 30 viên, 60 viên, 100 viên</w:t>
      </w:r>
    </w:p>
    <w:p>
      <w:r>
        <w:t>NSX</w:t>
      </w:r>
    </w:p>
    <w:p>
      <w:r>
        <w:t>36</w:t>
      </w:r>
    </w:p>
    <w:p>
      <w:r>
        <w:t>893110764924</w:t>
      </w:r>
    </w:p>
    <w:p>
      <w:r>
        <w:t>3. Cơ sở đăng ký: Công ty cổ phần Dược phẩm và Sinh học y tế  (Địa chỉ: 31 Ngô Thời Nhiệm, Phường Võ Thị Sáu, Quận 3, Thành phố Hồ Chí Minh, Việt Nam)</w:t>
      </w:r>
    </w:p>
    <w:p>
      <w:r>
        <w:t>3.1. Cơ sở sản xuất: Công ty cổ phần Dược phẩm và Sinh học y tế  (Địa chỉ: Lô III-18, đường số 13, KCN Tân Bình, Quận Tân Phú, Thành phố Hồ Chí Minh, Việt Nam)</w:t>
      </w:r>
    </w:p>
    <w:p>
      <w:r>
        <w:t>3</w:t>
      </w:r>
    </w:p>
    <w:p>
      <w:r>
        <w:t>Monucovir 400mg</w:t>
      </w:r>
    </w:p>
    <w:p>
      <w:r>
        <w:t>Molnupiravir 400mg</w:t>
      </w:r>
    </w:p>
    <w:p>
      <w:r>
        <w:t>Viên nang cứng</w:t>
      </w:r>
    </w:p>
    <w:p>
      <w:r>
        <w:t>Hộp 1 vỉ x 10 viên; Hộp 2 vỉ x 10 viên; Chai 20 viên</w:t>
      </w:r>
    </w:p>
    <w:p>
      <w:r>
        <w:t>NSX</w:t>
      </w:r>
    </w:p>
    <w:p>
      <w:r>
        <w:t>24</w:t>
      </w:r>
    </w:p>
    <w:p>
      <w:r>
        <w:t>893110765024</w:t>
      </w:r>
    </w:p>
    <w:p>
      <w:r>
        <w:t>4. Cơ sở đăng ký: Công ty TNHH Sinh Dược phẩm Hera  (Địa chỉ: Lô A17, Khu công nghiệp Tứ Hạ, thị xã Hương Trà, tỉnh Thừa Thiên Huế, Việt Nam)</w:t>
      </w:r>
    </w:p>
    <w:p>
      <w:r>
        <w:t>4.1. Cơ sở sản xuất: Công ty TNHH Sinh Dược phẩm Hera  (Địa chỉ: Lô A17, Khu công nghiệp Tứ Hạ, thị xã Hương Trà, tỉnh Thừa Thiên Huế, Việt Nam)</w:t>
      </w:r>
    </w:p>
    <w:p>
      <w:r>
        <w:t>4</w:t>
      </w:r>
    </w:p>
    <w:p>
      <w:r>
        <w:t>Palciclib Cap 100</w:t>
      </w:r>
    </w:p>
    <w:p>
      <w:r>
        <w:t>Palbociclib 100mg</w:t>
      </w:r>
    </w:p>
    <w:p>
      <w:r>
        <w:t>Viên nang cứng</w:t>
      </w:r>
    </w:p>
    <w:p>
      <w:r>
        <w:t>Hộp 3 vỉ x 7 viên</w:t>
      </w:r>
    </w:p>
    <w:p>
      <w:r>
        <w:t>NSX</w:t>
      </w:r>
    </w:p>
    <w:p>
      <w:r>
        <w:t>36</w:t>
      </w:r>
    </w:p>
    <w:p>
      <w:r>
        <w:t>893110765124</w:t>
      </w:r>
    </w:p>
    <w:p>
      <w:r>
        <w:t>5</w:t>
      </w:r>
    </w:p>
    <w:p>
      <w:r>
        <w:t>Pazonib 400</w:t>
      </w:r>
    </w:p>
    <w:p>
      <w:r>
        <w:t>Pazopanib (dưới dạng Pazopanib hydrochloride 433,4mg) 400mg</w:t>
      </w:r>
    </w:p>
    <w:p>
      <w:r>
        <w:t>Viên nén bao phim</w:t>
      </w:r>
    </w:p>
    <w:p>
      <w:r>
        <w:t>Hộp 3 vỉ x 10 viên</w:t>
      </w:r>
    </w:p>
    <w:p>
      <w:r>
        <w:t>NSX</w:t>
      </w:r>
    </w:p>
    <w:p>
      <w:r>
        <w:t>36</w:t>
      </w:r>
    </w:p>
    <w:p>
      <w:r>
        <w:t>893114765224</w:t>
      </w:r>
    </w:p>
    <w:p>
      <w:r>
        <w:t>6</w:t>
      </w:r>
    </w:p>
    <w:p>
      <w:r>
        <w:t>Tyduonib</w:t>
      </w:r>
    </w:p>
    <w:p>
      <w:r>
        <w:t>Lapatinib (dưới dạng Lapatinib ditosylate monohydrate 405mg) 250mg</w:t>
      </w:r>
    </w:p>
    <w:p>
      <w:r>
        <w:t>Viên nén bao phim</w:t>
      </w:r>
    </w:p>
    <w:p>
      <w:r>
        <w:t>Hộp 7 vỉ x 10 viên</w:t>
      </w:r>
    </w:p>
    <w:p>
      <w:r>
        <w:t>NSX</w:t>
      </w:r>
    </w:p>
    <w:p>
      <w:r>
        <w:t>36</w:t>
      </w:r>
    </w:p>
    <w:p>
      <w:r>
        <w:t>893110765324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