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5910/QĐ-UBND năm 2025 quy định chức năng, nhiệm vụ, quyền hạn và cơ cấu tổ chức của Sở Du lịch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07/12/2025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5910/QĐ-UBND</w:t>
      </w:r>
    </w:p>
    <w:p>
      <w:r>
        <w:t>Hà Nội, ngày 27 tháng 11 năm 2025</w:t>
      </w:r>
    </w:p>
    <w:p>
      <w:r>
        <w:t>QUYẾT ĐỊNH</w:t>
      </w:r>
    </w:p>
    <w:p>
      <w:r>
        <w:t>VỀ VIỆC QUY ĐỊNH CHỨC NĂNG, NHIỆM VỤ, QUYỀN HẠN VÀ CƠ CẤU TỔ CHỨC CỦA SỞ DU LỊCH THÀNH PHỐ HÀ NỘI</w:t>
      </w:r>
    </w:p>
    <w:p>
      <w:r>
        <w:t>ỦY BAN NHÂN DÂN THÀNH PHỐ HÀ NỘI</w:t>
      </w:r>
    </w:p>
    <w:p>
      <w:r>
        <w:t>Căn cứ Luật Tổ chức chính quyền địa phương ngày 16 tháng 6 năm 2025;</w:t>
      </w:r>
    </w:p>
    <w:p>
      <w:r>
        <w:t>Căn cứ Luật Thủ đô ngày 28 tháng 6 năm 2024 được sửa đổi, bổ sung bởi Luật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10/2025/TT-BVHTTDL ngày 19 tháng 6 năm 2025 của Bộ Văn hóa, Thể thao và Du lịch về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r>
        <w:t>Theo đề nghị của Giám đốc Sở Du lịch tại Tờ trình số 58/TTr-SDL ngày ngày 08 tháng 10 năm 2025 và đề nghị của Giám đốc Sở Nội vụ tại Tờ trình số 6408/TTr-SNV ngày 27 tháng 10 năm 2025 về việc bãi bỏ toàn bộ Quyết định số 17/2025/QĐ-UBND ngày 28 tháng 02 năm 2025 của Ủy ban nhân dân thành phố Hà Nội và ban hành Quyết định quy định chức năng, nhiệm vụ, quyền hạn và cơ cấu tổ chức của Sở Du lịch thành phố Hà Nội.</w:t>
      </w:r>
    </w:p>
    <w:p>
      <w:r>
        <w:t>QUYẾT ĐỊNH:</w:t>
      </w:r>
    </w:p>
    <w:p>
      <w:r>
        <w:t>Điều 1. Vị trí và chức năng</w:t>
      </w:r>
    </w:p>
    <w:p>
      <w:r>
        <w:t>1. Sở Du lịch thành phố Hà Nội (sau đây gọi tắt là Sở) là cơ quan chuyên môn thuộc Ủy ban nhân dân thành phố Hà Nội, tham mưu, giúp Ủy ban nhân dân Thành phố thực hiện chức năng quản lý nhà nước về du lịch.</w:t>
      </w:r>
    </w:p>
    <w:p>
      <w:r>
        <w:t>2. Sở Du lịch có tư cách pháp nhân, có con dấu và tài khoản riêng, chịu sự chỉ đạo, quản lý về tổ chức, biên chế và công tác của Ủy ban nhân dân Thành phố; đồng thời chịu sự chỉ đạo, kiểm tra về chuyên môn, nghiệp vụ của Bộ Văn hóa, Thể thao và Du lịch.</w:t>
      </w:r>
    </w:p>
    <w:p>
      <w:r>
        <w:t>3. Tên giao dịch, đối ngoại của Sở Du lịch là: Hanoi Department of Tourism.</w:t>
      </w:r>
    </w:p>
    <w:p>
      <w:r>
        <w:t>4. Trụ sở chính: 38B Hai Bà Trưng, phường Cửa Nam, thành phố Hà Nội (Hiện tại, Sở hoạt động tại Tầng 23, 24 Tòa nhà Liên cơ số 258 đường Võ Chí Công, phường Tây Hồ cho đến khi trụ sở tại số 38B Hai Bà Trưng bảo đảm điều kiện về cơ sở vật chất để hoạt động).</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Ủy ban nhân dân Thành phố.</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Tổ chức thực hiện và chịu trách nhiệm về giám định, đăng ký, cấp giấy phép, văn bằng, chứng chỉ thuộc phạm vi trách nhiệm quản lý của cơ quan chuyên môn Thành phố theo quy định của pháp luật.</w:t>
      </w:r>
    </w:p>
    <w:p>
      <w:r>
        <w:t>5. Quản lý theo quy định của pháp luật đối với các doanh nghiệp, tổ chức kinh tế tập thể, kinh tế tư nhân, các hội và các tổ chức phi chính phủ thuộc phạm vi ngành, lĩnh vực.</w:t>
      </w:r>
    </w:p>
    <w:p>
      <w:r>
        <w:t>6. Quản lý hoạt động của các đơn vị sự nghiệp trong và ngoài công lập thuộc phạm vi ngành, lĩnh vực.</w:t>
      </w:r>
    </w:p>
    <w:p>
      <w:r>
        <w:t>7. Thực hiện hợp tác quốc tế về ngành, lĩnh vực quản lý theo quy định của pháp luật.</w:t>
      </w:r>
    </w:p>
    <w:p>
      <w:r>
        <w:t>8. Hướng dẫn chuyên môn, nghiệp vụ thuộc ngành, lĩnh vực quản lý đối với cơ quan chuyên môn thuộc Ủy ban nhân dân cấp xã.</w:t>
      </w:r>
    </w:p>
    <w:p>
      <w:r>
        <w:t>9.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10. Kiểm tra theo ngành, lĩnh vực được phân công phụ trách đối với tổ chức, cá nhân trong việc thực hiện các quy định của pháp luật; xử lý vi phạm hành chính theo quy định pháp luật; tiếp công dân, giải quyết khiếu nại, tố cáo, phòng, chống tham nhũng, lãng phí, tiêu cực theo quy định của pháp luật.</w:t>
      </w:r>
    </w:p>
    <w:p>
      <w:r>
        <w:t>11. Quy định cụ thể chức năng, nhiệm vụ, quyền hạn của văn phòng; phòng chuyên môn, nghiệp vụ, đơn vị sự nghiệp công lập thuộc sở (nếu có) phù hợp với chức năng, nhiệm vụ, quyền hạn của sở.</w:t>
      </w:r>
    </w:p>
    <w:p>
      <w:r>
        <w:t>12.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13. Quản lý và chịu trách nhiệm về tài chính, tài sản được giao theo quy định của pháp luật.</w:t>
      </w:r>
    </w:p>
    <w:p>
      <w:r>
        <w:t>14. Thực hiện công tác thông tin, báo cáo định kỳ và đột xuất về tình hình thực hiện nhiệm vụ được giao với Ủy ban nhân dân Thành phố, các bộ, cơ quan ngang bộ.</w:t>
      </w:r>
    </w:p>
    <w:p>
      <w:r>
        <w:t>15. Thực hiện công tác thi đua, khen thưởng thuộc lĩnh vực được giao quản lý theo quy định của pháp luật về thi đua, khen thưởng.</w:t>
      </w:r>
    </w:p>
    <w:p>
      <w:r>
        <w:t>16. Nhiệm vụ quyền hạn cụ thể trong lĩnh vực du lịch:</w:t>
      </w:r>
    </w:p>
    <w:p>
      <w:r>
        <w:t>a) Tổ chức thực hiện điều tra, đánh giá, phân loại, xây dựng cơ sở dữ liệu, quản lý, bảo vệ, bảo tồn, khai thác, sử dụng hợp lý và phát triển tài nguyên du lịch của Thành phố.</w:t>
      </w:r>
    </w:p>
    <w:p>
      <w:r>
        <w:t>b) Thực hiện các biện pháp để quản lý môi trường du lịch, khu du lịch, điểm du lịch ở Thành phố; tham gia ý kiến đối với các dự án phát triển du lịch trên địa bàn; lập hồ sơ đề nghị công nhận khu du lịch cấp tỉnh đối với khu du lịch nằm trên địa bàn từ 02 đơn vị hành chính cấp xã trở lên; tham mưu giúp Ủy ban nhân dân Thành phố lập hồ sơ công nhận khu du lịch cấp quốc gia trên địa bàn Thành phố.</w:t>
      </w:r>
    </w:p>
    <w:p>
      <w: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
        <w:t>d) Thẩm định, trình Ủy ban nhân dân Thành phố quyết định công nhận khu du lịch cấp tỉnh và điểm du lịch tại địa phương; tổ chức lập hồ sơ trình Ủy ban nhân dân Thành phố đề nghị Bộ Văn hóa, Thể thao và Du lịch công nhận khu du lịch quốc gia và tổ chức công bố sau khi có quyết định công nhận.</w:t>
      </w:r>
    </w:p>
    <w:p>
      <w:r>
        <w:t>đ) Cấp, cấp lại, điều chỉnh, gia hạn, thu hồi giấy phép thành lập văn phòng đại diện của doanh nghiệp kinh doanh dịch vụ lữ hành nước ngoài đặt tại Thành phố;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r>
        <w:t>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w:t>
      </w:r>
    </w:p>
    <w:p>
      <w:r>
        <w:t>k) Xây dựng kế hoạch, chương trình xúc tiến du lịch của Thành phố phù hợp với chiến lược, kế hoạch, chương trình xúc tiến du lịch quốc gia và tổ chức thực hiện sau khi được phê duyệt.</w:t>
      </w:r>
    </w:p>
    <w:p>
      <w:r>
        <w:t>l) Tổ chức các khóa cập nhật kiến thức và cấp giấy chứng nhận khóa cập nhật kiến thức cho hướng dẫn viên du lịch nội địa và hướng dẫn viên du lịch quốc tế.</w:t>
      </w:r>
    </w:p>
    <w:p>
      <w:r>
        <w:t>17. Thực hiện các nhiệm vụ, quyền hạn khác do Ủy ban nhân dân Thành phố, Chủ tịch Ủy ban ban nhân dân Thành phố giao và theo phân cấp, ủy quyền, phân định thẩm quyền của cơ quan có thẩm quyền theo quy định của pháp luật.</w:t>
      </w:r>
    </w:p>
    <w:p>
      <w:r>
        <w:t>Điều 3. Cơ cấu tổ chức của Sở</w:t>
      </w:r>
    </w:p>
    <w:p>
      <w:r>
        <w:t>1. Các phòng và tương đương thuộc Sở (05 phòng):</w:t>
      </w:r>
    </w:p>
    <w:p>
      <w:r>
        <w:t>a) Văn phòng;</w:t>
      </w:r>
    </w:p>
    <w:p>
      <w:r>
        <w:t>b) Phòng Quản lý Lữ hành;</w:t>
      </w:r>
    </w:p>
    <w:p>
      <w:r>
        <w:t>c) Phòng Quản lý Cơ sở lưu trú;</w:t>
      </w:r>
    </w:p>
    <w:p>
      <w:r>
        <w:t>d) Phòng Kế hoạch và Phát triển tài nguyên du lịch;</w:t>
      </w:r>
    </w:p>
    <w:p>
      <w:r>
        <w:t>đ) Phòng Truyền thông và Hợp tác du lịch.</w:t>
      </w:r>
    </w:p>
    <w:p>
      <w:r>
        <w:t>2. Đơn vị sự nghiệp thuộc Sở (01 đơn vị): Trung tâm Thông tin và Xúc tiến du lịch.</w:t>
      </w:r>
    </w:p>
    <w:p>
      <w:r>
        <w:t>Điều 4. Giám đốc Sở, Phó Giám đốc Sở và số lượng cấp phó các tổ chức, đơn vị thuộc Sở</w:t>
      </w:r>
    </w:p>
    <w:p>
      <w:r>
        <w:t>1. Giám đốc Sở, Phó Giám đốc Sở</w:t>
      </w:r>
    </w:p>
    <w:p>
      <w:r>
        <w:t>a) Sở Du lịch thành phố Hà Nội có Giám đốc Sở và các Phó Giám đốc Sở.</w:t>
      </w:r>
    </w:p>
    <w:p>
      <w:r>
        <w:t>b) Giám đốc Sở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Du lịch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kéo dài thời gian giữ chức vụ lãnh đạo, quản lý, cho từ chức, miễn nhiệm, điều động, tạm đình chỉ, cách chức, luân chuyển, khen thưởng, kỷ luật và thực hiện chế độ, chính sách đối với Giám đốc Sở và Phó Giám đốc Sở do Chủ tịch Ủy ban nhân dân Thành phố quyết định theo quy định của Đảng và của pháp luật.</w:t>
      </w:r>
    </w:p>
    <w:p>
      <w:r>
        <w:t>2. Số lượng Phó Trưởng phòng và tương đương:</w:t>
      </w:r>
    </w:p>
    <w:p>
      <w:r>
        <w:t>a) Số lượng Phó Trưởng phòng và tương đương thuộc Sở thực hiện theo quy định của pháp luật;</w:t>
      </w:r>
    </w:p>
    <w:p>
      <w:r>
        <w:t>b) Số lượng cấp phó của người đứng đầu đơn vị sự nghiệp công lập thuộc Sở, cấp phó của người đứng đầu phòng thuộc đơn vị sự nghiệp công lập thực hiện theo quy định của pháp luật.</w:t>
      </w:r>
    </w:p>
    <w:p>
      <w:r>
        <w:t>Điều 5. Biên chế công chức và số lượng người làm việc</w:t>
      </w:r>
    </w:p>
    <w:p>
      <w:r>
        <w:t>1. Biên chế công chức, số lượng người làm việc trong đơn vị sự nghiệp công lập của Sở Du lịch được giao trên cơ sở vị trí việc làm, gắn với chức năng, nhiệm vụ, phạm vi hoạt động và nằm trong tổng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được cấp có thẩm quyền phê duyệt, hằng năm Sở Du lịch xây dựng kế hoạch biên chế công chức trình Ủy ban nhân dân Thành phố để trình cấp có thẩm quyền xem xét, quyết định theo quy định của pháp luật.</w:t>
      </w:r>
    </w:p>
    <w:p>
      <w:r>
        <w:t>Điều 6. Điều khoản thi hành</w:t>
      </w:r>
    </w:p>
    <w:p>
      <w:r>
        <w:t>1. Quyết định này có hiệu lực thi hành kể từ ngày 07 tháng 12 năm 2025.</w:t>
      </w:r>
    </w:p>
    <w:p>
      <w:r>
        <w:t>2. Chánh Văn phòng Ủy ban nhân dân Thành phố; Giám đốc Sở Nội vụ, Giám đốc Sở Du lịch, Thủ trưởng các Sở, ban, ngành; Chủ tịch Ủy ban nhân dân các xã, phường và các cơ quan, đơn vị, cá nhân có liên quan chịu trách nhiệm thi hành Quyết định này./.</w:t>
      </w:r>
    </w:p>
    <w:p>
      <w:r>
        <w:t>Nơi nhận:</w:t>
      </w:r>
    </w:p>
    <w:p>
      <w:r>
        <w:t>- Như Điều 6;</w:t>
      </w:r>
    </w:p>
    <w:p>
      <w:r>
        <w:t>- Bộ Văn hóa, Thể thao và Du lịch;</w:t>
      </w:r>
    </w:p>
    <w:p>
      <w:r>
        <w:t>- Bộ Nội vụ (Vụ pháp chế);</w:t>
      </w:r>
    </w:p>
    <w:p>
      <w:r>
        <w:t>- Bộ Tư pháp (Cục KTVB và QLXLVPHC);</w:t>
      </w:r>
    </w:p>
    <w:p>
      <w:r>
        <w:t>- Thường trực Thành ủy;</w:t>
      </w:r>
    </w:p>
    <w:p>
      <w:r>
        <w:t>- Thường trực HĐND Thành phố;</w:t>
      </w:r>
    </w:p>
    <w:p>
      <w:r>
        <w:t>- Chủ tịch, các PCT UBND Thành phố;</w:t>
      </w:r>
    </w:p>
    <w:p>
      <w:r>
        <w:t>- Các Ban HĐND thành phố;</w:t>
      </w:r>
    </w:p>
    <w:p>
      <w:r>
        <w:t>- VPUBNDTP: các PCVP, Các phòng: TH, NC, KGVX, TTTTDL&amp;CNS;</w:t>
      </w:r>
    </w:p>
    <w:p>
      <w:r>
        <w:t>- Lưu: VT, NC.</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