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591/QĐ-UBND phê duyệt Kế hoạch sử dụng đất năm 2025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23/02/2025</w:t>
            </w:r>
          </w:p>
        </w:tc>
      </w:tr>
      <w:tr>
        <w:tc>
          <w:tcPr>
            <w:tcW w:type="dxa" w:w="4320"/>
          </w:tcPr>
          <w:p>
            <w:r>
              <w:t>Ngày hiệu lực</w:t>
            </w:r>
          </w:p>
        </w:tc>
        <w:tc>
          <w:tcPr>
            <w:tcW w:type="dxa" w:w="4320"/>
          </w:tcPr>
          <w:p>
            <w:r>
              <w:t>23/02/2025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591/QĐ-UBND</w:t>
      </w:r>
    </w:p>
    <w:p>
      <w:r>
        <w:t>Bình Định, ngày 23 tháng 02 năm 2025</w:t>
      </w:r>
    </w:p>
    <w:p>
      <w:r>
        <w:t>QUYẾT ĐỊNH</w:t>
      </w:r>
    </w:p>
    <w:p>
      <w:r>
        <w:t>VỀ VIỆC PHÊ DUYỆT KẾ HOẠCH SỬ DỤNG ĐẤT NĂM 2025 HUYỆN PHÙ CÁT</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Quyết định số 1619/QĐ-TTg ngày 14 tháng 12 năm 2023 của Thủ tướng Chính phủ phê duyệt Quy hoạch tỉnh Bình Định thời kỳ 2021-2030, tầm nhìn đến năm 2050;</w:t>
      </w:r>
    </w:p>
    <w:p>
      <w:r>
        <w:t>Căn cứ Nghị quyết số 102/NQ-HĐND ngày 12 tháng 12 năm 2024 của HĐND tỉnh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w:t>
      </w:r>
    </w:p>
    <w:p>
      <w:r>
        <w:t>Căn cứ Quyết định số 4232/QĐ-UBND ngày 16 tháng 12 năm 2022 của UBND tỉnh về việc phê duyệt quy hoạch sử dụng đất huyện Phù Cát thời kỳ 2021-2030;</w:t>
      </w:r>
    </w:p>
    <w:p>
      <w:r>
        <w:t>Xét đề nghị của UBND huyện Phù Cát tại Tờ trình số 27/TTr-UBND ngày 13 tháng 02 năm 2025 và đề nghị của Sở Tài nguyên và Môi trường tại Tờ trình số 146/TTr-STNMT ngày 18 tháng 02 năm 2025.</w:t>
      </w:r>
    </w:p>
    <w:p>
      <w:r>
        <w:t>QUYẾT ĐỊNH:</w:t>
      </w:r>
    </w:p>
    <w:p>
      <w:r>
        <w:t>Điều 1.    Phê duyệt Kế hoạch sử dụng đất năm 2025 huyện Phù Cát với các chỉ tiêu chủ yếu sau:</w:t>
      </w:r>
    </w:p>
    <w:p>
      <w:r>
        <w:t>1. Phân bổ các loại đất trong năm 2025  (theo Phụ lục I đính kèm);</w:t>
      </w:r>
    </w:p>
    <w:p>
      <w:r>
        <w:t>2. Kế hoạch thu hồi đất năm 2025  (theo Phụ lục II đính kèm);</w:t>
      </w:r>
    </w:p>
    <w:p>
      <w:r>
        <w:t>3. Kế hoạch chuyển mục đích sử dụng đất năm 2025  (theo Phụ lục III đính kèm);</w:t>
      </w:r>
    </w:p>
    <w:p>
      <w:r>
        <w:t>4. Kế hoạch đưa đất chưa sử dụng vào sử dụng năm 2025  (theo Phụ lục IV đính kèm);</w:t>
      </w:r>
    </w:p>
    <w:p>
      <w:r>
        <w:t>(Kèm theo Bản đồ Kế hoạch sử dụng đất năm 2025 tỷ lệ 1/25.000 và Báo cáo thuyết minh tổng hợp Kế hoạch sử dụng đất năm 2025 huyện Phù Cát, được Sở Tài nguyên và Môi trường xác nhận ngày 18/02/2025).</w:t>
      </w:r>
    </w:p>
    <w:p>
      <w:r>
        <w:t>Điều 2.    Căn cứ vào Điều 1 của Quyết định này, UBND huyện Phù Cát có trách nhiệm:</w:t>
      </w:r>
    </w:p>
    <w:p>
      <w:r>
        <w:t>- Công khai và tổ chức thực hiện kế hoạch sử dụng đất chặt chẽ từ cấp huyện đến cấp xã; chủ động triển khai các công trình, dự án được phê duyệt; có giải pháp cụ thể để huy động vốn và các nguồn lực khác đáp ứng vốn đầu tư cho việc thực hiện Kế hoạch sử dụng đất của huyện Phù Cát; đẩy mạnh công tác đấu giá quyền sử dụng đất, đấu thầu dự án có sử dụng đất theo quy định.</w:t>
      </w:r>
    </w:p>
    <w:p>
      <w:r>
        <w:t>- Chịu trách nhiệm việc triển khai các công trình, dự án theo Kế hoạch sử dụng đất năm 2025 đảm bảo phù hợp với các chỉ tiêu sử dụng đất đã được UBND tỉnh phân bổ tại Văn bản số 4295/UBND-KT ngày 07/6/2024 và các Văn bản điều chỉnh, bổ sung (nếu có) của UBND tỉnh.</w:t>
      </w:r>
    </w:p>
    <w:p>
      <w:r>
        <w:t>- Chỉ đạo thực hiện công tác giải phóng mặt bằng và thu hồi đất, chuyển mục đích đất trồng lúa, đất rừng phòng hộ, đất rừng đặc dụng, đất rừng sản xuất theo đúng danh mục công trình đã được HĐND tỉnh thông qua và phải được giám sát chặt chẽ, sử dụng đất tiết kiệm và hiệu quả, đáp ứng yêu cầu phát triển kinh tế - xã hội, an ninh, quốc phòng.</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2024 và các quy định của pháp luật có liên quan.</w:t>
      </w:r>
    </w:p>
    <w:p>
      <w:r>
        <w:t>- Tổ chức rà soát điều chỉnh, bổ sung các công trình, dự án vào Quy hoạch sử dụng đất huyện Phù Cát thời kỳ 2021-2030; đồng thời, tổng hợp Danh mục công trình, dự án Nhà nước thu hồi đất để phát triển kinh tế - xã hội vì lợi ích quốc gia, công cộng và Danh mục công trình, dự án sử dụng đất trồng lúa, đất rừng phòng hộ, rừng đặc dụng và rừng sản xuất, trình UBND tỉnh (thông qua Sở Tài nguyên và Môi trường) để báo cáo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2025;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cho Sở Tài nguyên và Môi trường để tổng hợp, trình UBND tỉnh,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Phù Cát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