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591/QĐ-QLD năm 2024 về Danh mục 32 thuốc, nguyên liệu làm thuốc được gia hạn giấy đăng ký lưu hành tại Việt Nam - Đợt 204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591/QĐ-QLD</w:t>
      </w:r>
    </w:p>
    <w:p>
      <w:r>
        <w:t>Hà Nội, ngày 12 tháng 8 năm 2024</w:t>
      </w:r>
    </w:p>
    <w:p>
      <w:r>
        <w:t>QUYẾT ĐỊNH</w:t>
      </w:r>
    </w:p>
    <w:p>
      <w:r>
        <w:t>VỀ VIỆC BAN HÀNH DANH MỤC 32 THUỐC, NGUYÊN LIỆU LÀM THUỐC ĐƯỢC GIA HẠN GIẤY ĐĂNG KÝ LƯU HÀNH TẠI VIỆT NAM - ĐỢT 204</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204 tại Công văn số 65/HĐTV-VPHĐ ngày   04/7/2024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32 thuốc, nguyên liệu làm thuốc được gia hạn giấy đăng ký lưu hành tại Việt Nam - Đợt 204 cụ thể:</w:t>
      </w:r>
    </w:p>
    <w:p>
      <w:r>
        <w:t>1. Danh mục 30 thuốc, nguyên liệu làm thuốc sản xuất trong nước được gia hạn giấy đăng ký lưu hành hiệu lực 05 năm ( Phụ lục I kèm theo ).</w:t>
      </w:r>
    </w:p>
    <w:p>
      <w:r>
        <w:t>2. Danh mục 01 thuốc sản xuất trong nước được gia hạn giấy đăng ký lưu hành hiệu lực đến 31/12/2025 ( Phụ lục II kèm theo ).</w:t>
      </w:r>
    </w:p>
    <w:p>
      <w:r>
        <w:t>3. Danh mục 01 thuốc nước ngoài được gia hạn giấy đăng ký lưu hành hiệu lực 05 năm ( Phụ lục III kèm theo ).</w:t>
      </w:r>
    </w:p>
    <w:p>
      <w:r>
        <w:t>Điều 2.  Cơ sở sản xuất và cơ sở đăng ký thuốc có trách nhiệm:</w:t>
      </w:r>
    </w:p>
    <w:p>
      <w:r>
        <w:t>1. Sản xuất thuốc, cung cấp thuốc vào Việt Nam theo đúng các hồ sơ, tài liệu đã đăng ký với Bộ Y tế và phải in hoặc dán số đăng ký được Bộ Y tế Việt Nam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 Thông tư số 38/2021/TT-BYT ngày 31/12/2021 của Bộ trưởng Bộ Y tế quy định về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7. Cơ sở đăng ký thuốc phải báo cáo Bộ Y tế (Cục Quản lý Dược) về cập nhật tình trạng đáp ứng Thực hành tốt sản xuất của cơ sở sản xuất thuốc, nguyên liệu làm thuốc nước ngoài.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8. Cơ sở sản xuất thuốc trong nước phải bảo đảm các điều kiện hoạt động của cơ sở sản xuất trong thời hạn hiệu lực của giấy đăng ký lưu hành thuốc, nguyên liệu làm thuốc.</w:t>
      </w:r>
    </w:p>
    <w:p>
      <w:r>
        <w:t>9.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30 THUỐC, NGUYÊN LIỆU LÀM THUỐC SẢN XUẤT TRONG NƯỚC ĐƯỢC GIA HẠN GIẤY ĐĂNG KÝ LƯU HÀNH TẠI VIỆT NAM HIỆU LỰC 05 NĂM - ĐỢT 204</w:t>
      </w:r>
    </w:p>
    <w:p>
      <w:r>
        <w:t>(Kèm theo Quyết định số 591/QĐ-QLD ngày 12 tháng 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công nghệ cao Traphaco  (Địa chỉ: Xã Tân Quang, huyện Văn Lâm, tỉnh Hưng Yên, Việt Nam)</w:t>
      </w:r>
    </w:p>
    <w:p>
      <w:r>
        <w:t>1.1. Cơ sở sản xuất: Công ty cổ phần công nghệ cao Traphaco  (Địa chỉ: Xã Tân Quang, huyện Văn Lâm, tỉnh Hưng Yên, Việt Nam)</w:t>
      </w:r>
    </w:p>
    <w:p>
      <w:r>
        <w:t>1</w:t>
      </w:r>
    </w:p>
    <w:p>
      <w:r>
        <w:t>Ki ện hu y ết  í ch não</w:t>
      </w:r>
    </w:p>
    <w:p>
      <w:r>
        <w:t>C ao đặc  r ễ Đinh  l ăng   5  : 1   ( Ex t ra ct um   Radix Pol y s ci ac i s  s p i s s u m )   (t ư ơ ng   đư ơ ng   750 m g    r ễ  Đ  i nh  l ăn g )   150 m  g ;    C ao  k hô  l á Bạch quả   ( Ex t ra ct um   Fol i i    G  i nkgo  si ccus)     (  H àm  l ư ợ ng   Fl a  v ono i d  t oàn phần ≥   24 % )   5 m g</w:t>
      </w:r>
    </w:p>
    <w:p>
      <w:r>
        <w:t>Vi ên nén bao đư ờ ng</w:t>
      </w:r>
    </w:p>
    <w:p>
      <w:r>
        <w:t>H ộp 1  v ỉ   x 20  v  i ên;  H ộp 5  v ỉ   x 20  v  i ên;</w:t>
      </w:r>
    </w:p>
    <w:p>
      <w:r>
        <w:t>N SX</w:t>
      </w:r>
    </w:p>
    <w:p>
      <w:r>
        <w:t>36</w:t>
      </w:r>
    </w:p>
    <w:p>
      <w:r>
        <w:t>893200723424  (V  D  - 24069 - 16)</w:t>
      </w:r>
    </w:p>
    <w:p>
      <w:r>
        <w:t>1</w:t>
      </w:r>
    </w:p>
    <w:p>
      <w:r>
        <w:t>2. Cơ sở đăng ký: Công ty Cổ phần Dược - Vật tư Y tế Quảng Ninh  (Địa chỉ: Số 703, đường Lê Thánh Tông, phường Bạch Đằng, thành phố Hạ Long, tỉnh Quảng Ninh, Việt Nam)</w:t>
      </w:r>
    </w:p>
    <w:p>
      <w:r>
        <w:t>2.1. Cơ sở sản xuất: Công ty Cổ phần Dược - Vật tư Y tế Quảng Ninh  (Địa chỉ: Tổ 1, khu 10, phường Việt Hưng, thành phố Hạ Long, tỉnh Quảng Ninh, Việt Nam)</w:t>
      </w:r>
    </w:p>
    <w:p>
      <w:r>
        <w:t>2</w:t>
      </w:r>
    </w:p>
    <w:p>
      <w:r>
        <w:t>A  z a i  m u 500</w:t>
      </w:r>
    </w:p>
    <w:p>
      <w:r>
        <w:t>C ao đặc Đương   quy   di  t hực  (r ễ)     ( Ex t ra ct um Radix   Ange li cae acu til obae  s p i s s u m )   (t ư ơ ng   đư ơ ng  v  ớ i   1,83g  R ễ Đương   quy   di  t hực) 500 m g</w:t>
      </w:r>
    </w:p>
    <w:p>
      <w:r>
        <w:t>Vi ên nang cứng</w:t>
      </w:r>
    </w:p>
    <w:p>
      <w:r>
        <w:t>H ộp 3  v ỉ   x 10  v  i ên, hộp 5  v ỉ   x 10  v  i ên</w:t>
      </w:r>
    </w:p>
    <w:p>
      <w:r>
        <w:t>N SX</w:t>
      </w:r>
    </w:p>
    <w:p>
      <w:r>
        <w:t>36</w:t>
      </w:r>
    </w:p>
    <w:p>
      <w:r>
        <w:t>893210723524  (V  D  - 32110 - 19)</w:t>
      </w:r>
    </w:p>
    <w:p>
      <w:r>
        <w:t>1</w:t>
      </w:r>
    </w:p>
    <w:p>
      <w:r>
        <w:t>3. Cơ sở đăng ký: Công ty Cổ phần Dược Hà Tĩnh  (Địa chỉ: Số 167 đường Hà Huy Tập, Phường Nam Hà, Thành phố Hà Tĩnh, Tỉnh Hà Tĩnh, Việt Nam)</w:t>
      </w:r>
    </w:p>
    <w:p>
      <w:r>
        <w:t>3.1. Cơ sở sản xuất: Công ty cổ phần Dược Hà Tĩnh  (Địa chỉ: Cụm công nghiệp - Tiểu thủ công nghiệp Bắc Cẩm Xuyên, xã Cẩm Vịnh, huyện Cẩm Xuyên, tỉnh Hà Tĩnh, Việt Nam)</w:t>
      </w:r>
    </w:p>
    <w:p>
      <w:r>
        <w:t>3</w:t>
      </w:r>
    </w:p>
    <w:p>
      <w:r>
        <w:t>Phalintop</w:t>
      </w:r>
    </w:p>
    <w:p>
      <w:r>
        <w:t>Ống 10ml chứa: Cao lỏng (tương ứng với: Đảng sâm nam chế  (Radix Codonopsis javanicae)  1,5g; Cam thảo  (Radix et Rhizhoma Glycyrrhiza)  0,5g)/3ml; Dịch chiết men bia  (Fermentum Saccharomyces cerevisiae siccatum)  (tương ứng với men bia 10g)/4ml</w:t>
      </w:r>
    </w:p>
    <w:p>
      <w:r>
        <w:t>Dung dịch thuốc nước</w:t>
      </w:r>
    </w:p>
    <w:p>
      <w:r>
        <w:t>Hộp 10 ống x 10ml, Hộp 20 ống x 10ml; Hộp 10 ống x 5ml, Hộp 20 ống x 5ml, Hộp 30 ống x 5ml, Hộp 40 ống x 5ml; Hộp 1 lọ 60ml, 90ml, 100ml, 120ml</w:t>
      </w:r>
    </w:p>
    <w:p>
      <w:r>
        <w:t>NSX</w:t>
      </w:r>
    </w:p>
    <w:p>
      <w:r>
        <w:t>36</w:t>
      </w:r>
    </w:p>
    <w:p>
      <w:r>
        <w:t>893200723624 (VD-24094-16)</w:t>
      </w:r>
    </w:p>
    <w:p>
      <w:r>
        <w:t>1</w:t>
      </w:r>
    </w:p>
    <w:p>
      <w:r>
        <w:t>4</w:t>
      </w:r>
    </w:p>
    <w:p>
      <w:r>
        <w:t>Tumegas</w:t>
      </w:r>
    </w:p>
    <w:p>
      <w:r>
        <w:t>Mỗi 15ml chứa: Bột nghệ vàng  (Rhizoma curcumae longae)  4,5g</w:t>
      </w:r>
    </w:p>
    <w:p>
      <w:r>
        <w:t>Gel uống</w:t>
      </w:r>
    </w:p>
    <w:p>
      <w:r>
        <w:t>Hộp 10 gói, 20 gói, 30 gói x 15ml; Hộp 1 lọ 60ml, lọ 90ml, lọ 100ml, lọ 125ml, lọ 200ml</w:t>
      </w:r>
    </w:p>
    <w:p>
      <w:r>
        <w:t>NSX</w:t>
      </w:r>
    </w:p>
    <w:p>
      <w:r>
        <w:t>36</w:t>
      </w:r>
    </w:p>
    <w:p>
      <w:r>
        <w:t>893200723724 (VD-25590-16)</w:t>
      </w:r>
    </w:p>
    <w:p>
      <w:r>
        <w:t>1</w:t>
      </w:r>
    </w:p>
    <w:p>
      <w:r>
        <w:t>4. Cơ sở đăng ký: Công ty cổ phần Dược phẩm 3/2  (Địa chỉ: 601 Cách Mạng Tháng Tám, Phường 15, Quận 10, Thành phố Hồ Chí Minh, Việt Nam)</w:t>
      </w:r>
    </w:p>
    <w:p>
      <w:r>
        <w:t>4.1. Cơ sở sản xuất: Công ty Cổ Phần Dược Phẩm Me Di Sun  (Địa chỉ: 521 An Lợi, Hòa Lợi, Bến Cát, Tỉnh Bình Dương, Việt Nam)</w:t>
      </w:r>
    </w:p>
    <w:p>
      <w:r>
        <w:t>5</w:t>
      </w:r>
    </w:p>
    <w:p>
      <w:r>
        <w:t>A u l a k an</w:t>
      </w:r>
    </w:p>
    <w:p>
      <w:r>
        <w:t>C ao  k hô  l á Bạch quả   ( Ex t ra ct um    ( Fol ii )  G  i nkgon i s b il obae s i ccu m )    40 m g</w:t>
      </w:r>
    </w:p>
    <w:p>
      <w:r>
        <w:t>Vi ên nén bao ph i m</w:t>
      </w:r>
    </w:p>
    <w:p>
      <w:r>
        <w:t>H ộp 2  v ỉ   x 15  v  i ên</w:t>
      </w:r>
    </w:p>
    <w:p>
      <w:r>
        <w:t>N SX</w:t>
      </w:r>
    </w:p>
    <w:p>
      <w:r>
        <w:t>36</w:t>
      </w:r>
    </w:p>
    <w:p>
      <w:r>
        <w:t>893200723824  (  GC  - 237 - 15)</w:t>
      </w:r>
    </w:p>
    <w:p>
      <w:r>
        <w:t>1</w:t>
      </w:r>
    </w:p>
    <w:p>
      <w:r>
        <w:t>5. Cơ sở đăng ký: Công ty cổ phần dược phẩm An Thiên  (Địa chỉ: 314 Bông Sao, phường 5, quận 8, Tp.Hồ Chí Minh, Việt Nam)</w:t>
      </w:r>
    </w:p>
    <w:p>
      <w:r>
        <w:t>5.1. Cơ sở sản xuất: Công ty cổ phần dược phẩm An Thiên  (Địa chỉ: Lô C16, Đường số 9, khu công nghiệp Hiệp Phước, Xã Hiệp Phước, Huyện Nhà Bè, Thành phố Hồ Chí Minh, Việt Nam)</w:t>
      </w:r>
    </w:p>
    <w:p>
      <w:r>
        <w:t>6</w:t>
      </w:r>
    </w:p>
    <w:p>
      <w:r>
        <w:t>A .T    A n ti hepa ti c</w:t>
      </w:r>
    </w:p>
    <w:p>
      <w:r>
        <w:t>C ao  l ỏng    A c ti so  (t ư ơ ng đư ơ ng   2,5g    A c ti so)   ( Ex t ra ct um  H e r bae  C yna r ae  s co l ymi  li qu i du m )    2,5 g  / 5 m l</w:t>
      </w:r>
    </w:p>
    <w:p>
      <w:r>
        <w:t>C ao  l ỏng</w:t>
      </w:r>
    </w:p>
    <w:p>
      <w:r>
        <w:t>H ộp 20  g ó i , 30  g ó i , 50  g ói   x 5 m  l ;    H ộp 20 ốn g , 30 ốn g , 50 ống   x 5 m  l ;    H ộp 20  g ó i , 30  g ó i , 50  g ói   x 10 m  l ;    H ộp 20 ốn g , 30 ốn g , 50 ống   x 10 m  l ;    H ộp 20  g ó i , 30  g ó i , 50  g ói   x 15 m  l ;    H ộp 1 chai   x 120 m l</w:t>
      </w:r>
    </w:p>
    <w:p>
      <w:r>
        <w:t>N SX</w:t>
      </w:r>
    </w:p>
    <w:p>
      <w:r>
        <w:t>24</w:t>
      </w:r>
    </w:p>
    <w:p>
      <w:r>
        <w:t>893200723924  (V  D  - 30304 - 18)</w:t>
      </w:r>
    </w:p>
    <w:p>
      <w:r>
        <w:t>1</w:t>
      </w:r>
    </w:p>
    <w:p>
      <w:r>
        <w:t>6. Cơ sở đăng ký: Công ty cổ phần Dược phẩm Đạt Vi Phú  (Địa chỉ: Lô M7A , Đường D17, Khu Công Nghiệp Mỹ Phước 1, Phường Thới Hòa, Thị Xã Bến Cát, Tỉnh Bình Dương, Việt Nam)</w:t>
      </w:r>
    </w:p>
    <w:p>
      <w:r>
        <w:t>6.1. Cơ sở sản xuất: Công ty Cổ phần Dược phẩm Me Di Sun  (Địa chỉ: 521 An Lợi, Hòa Lợi, Bến Cát, Bình Dương, Việt Nam)</w:t>
      </w:r>
    </w:p>
    <w:p>
      <w:r>
        <w:t>7</w:t>
      </w:r>
    </w:p>
    <w:p>
      <w:r>
        <w:t>G  i n k nex</w:t>
      </w:r>
    </w:p>
    <w:p>
      <w:r>
        <w:t>C ao  k hô  l á bạch quả   ( Ex t ra ct um   Fol i um  G  i nkgo b il oba S i ccus)  80 m g</w:t>
      </w:r>
    </w:p>
    <w:p>
      <w:r>
        <w:t>Vi ên nang  m ềm</w:t>
      </w:r>
    </w:p>
    <w:p>
      <w:r>
        <w:t>H ộp 6  v ỉ   x 10  v  i ên</w:t>
      </w:r>
    </w:p>
    <w:p>
      <w:r>
        <w:t>N SX</w:t>
      </w:r>
    </w:p>
    <w:p>
      <w:r>
        <w:t>36</w:t>
      </w:r>
    </w:p>
    <w:p>
      <w:r>
        <w:t>893200724024  (  GC  - 247 - 16)</w:t>
      </w:r>
    </w:p>
    <w:p>
      <w:r>
        <w:t>1</w:t>
      </w:r>
    </w:p>
    <w:p>
      <w:r>
        <w:t>7. Cơ sở đăng ký: Công ty Cổ phần Dược phẩm OPC  (Địa chỉ: 1017 Hồng Bàng, Phường 12, Quận 6, TP. Hồ Chí Minh, Việt Nam)</w:t>
      </w:r>
    </w:p>
    <w:p>
      <w:r>
        <w:t>7.1. Cơ sở sản xuất: Chi nhánh công ty cổ phần dược phẩm OPC tại Bình Dương - Nhà máy dược phẩm OPC  (Địa chỉ: Số 09/ĐX04-TH, Tổ 7, Ấp Tân Hóa, Xã Tân Vĩnh Hiệp, Tân Uyên, Bình Dương, Việt Nam)</w:t>
      </w:r>
    </w:p>
    <w:p>
      <w:r>
        <w:t>8</w:t>
      </w:r>
    </w:p>
    <w:p>
      <w:r>
        <w:t>Thuốc trị sỏi thận Kim tiền thảo</w:t>
      </w:r>
    </w:p>
    <w:p>
      <w:r>
        <w:t>Cao Kim Tiền Thảo  (Extractum siccum Desmodii styracifolii)  (tương đương dược liệu Kim tiền thảo Herba Desmodii styracifolii 2,4g) 120mg</w:t>
      </w:r>
    </w:p>
    <w:p>
      <w:r>
        <w:t>Viên bao đường</w:t>
      </w:r>
    </w:p>
    <w:p>
      <w:r>
        <w:t>Hộp 1 chai x 100 viên; Hộp 1 chai x 60 viên</w:t>
      </w:r>
    </w:p>
    <w:p>
      <w:r>
        <w:t>NSX</w:t>
      </w:r>
    </w:p>
    <w:p>
      <w:r>
        <w:t>36</w:t>
      </w:r>
    </w:p>
    <w:p>
      <w:r>
        <w:t>893210724124 (VD-20777-14)</w:t>
      </w:r>
    </w:p>
    <w:p>
      <w:r>
        <w:t>1</w:t>
      </w:r>
    </w:p>
    <w:p>
      <w:r>
        <w:t>9</w:t>
      </w:r>
    </w:p>
    <w:p>
      <w:r>
        <w:t>Viên dưỡng não OP.Brain F</w:t>
      </w:r>
    </w:p>
    <w:p>
      <w:r>
        <w:t>Cao đặc đinh lăng  (Extractum Polysciacis fruticosae spissum)  (tương đương 1500mg đinh lăng) 300mg; Cao khô bạch quả  (Etractum Folium Ginkgo Siccusum)  (tương đương 24mg flavonoid toàn phần) 100mg</w:t>
      </w:r>
    </w:p>
    <w:p>
      <w:r>
        <w:t>Viên nén bao phim</w:t>
      </w:r>
    </w:p>
    <w:p>
      <w:r>
        <w:t>Hộp 5 vỉ x 10 viên</w:t>
      </w:r>
    </w:p>
    <w:p>
      <w:r>
        <w:t>NSX</w:t>
      </w:r>
    </w:p>
    <w:p>
      <w:r>
        <w:t>36</w:t>
      </w:r>
    </w:p>
    <w:p>
      <w:r>
        <w:t>893210724224 (VD-32628-19)</w:t>
      </w:r>
    </w:p>
    <w:p>
      <w:r>
        <w:t>1</w:t>
      </w:r>
    </w:p>
    <w:p>
      <w:r>
        <w:t>10</w:t>
      </w:r>
    </w:p>
    <w:p>
      <w:r>
        <w:t>Viên Dưỡng Não OP.CAN</w:t>
      </w:r>
    </w:p>
    <w:p>
      <w:r>
        <w:t>Cao khô lá Bạch Quả  (Extractum Folii Ginkgonis siccum)  (tương đương 9,6mg flavonoid toàn phần) 40mg</w:t>
      </w:r>
    </w:p>
    <w:p>
      <w:r>
        <w:t>Viên nén bao phim</w:t>
      </w:r>
    </w:p>
    <w:p>
      <w:r>
        <w:t>Hộp 2 vỉ x 15 viên</w:t>
      </w:r>
    </w:p>
    <w:p>
      <w:r>
        <w:t>NSX</w:t>
      </w:r>
    </w:p>
    <w:p>
      <w:r>
        <w:t>36</w:t>
      </w:r>
    </w:p>
    <w:p>
      <w:r>
        <w:t>893210724324 (VD-23622-15)</w:t>
      </w:r>
    </w:p>
    <w:p>
      <w:r>
        <w:t>1</w:t>
      </w:r>
    </w:p>
    <w:p>
      <w:r>
        <w:t>8. Cơ sở đăng ký: Công ty cổ phần dược phẩm PQA  (Địa chỉ: Thửa 99, Khu Đồng Quàn, Đường 10, Xã Tân Thành, Huyện Vụ Bản, Tỉnh Nam Định, Việt Nam)</w:t>
      </w:r>
    </w:p>
    <w:p>
      <w:r>
        <w:t>8.1. Cơ sở sản xuất: Công ty cổ phần dược phẩm PQA  (Địa chỉ: Thửa 99, Khu Đồng Quàn, Đường 10, Xã Tân Thành, Huyện Vụ Bản, Tỉnh Nam Định, Việt Nam)</w:t>
      </w:r>
    </w:p>
    <w:p>
      <w:r>
        <w:t>11</w:t>
      </w:r>
    </w:p>
    <w:p>
      <w:r>
        <w:t>P Q A  D ầu Gừng</w:t>
      </w:r>
    </w:p>
    <w:p>
      <w:r>
        <w:t>Mỗi    l ọ 15 m l   chứa:  G ừng    t ư ơ i     ( Rhi z o m a Zing i be ri s  r ecen s )    3g</w:t>
      </w:r>
    </w:p>
    <w:p>
      <w:r>
        <w:t>D ầu xoa</w:t>
      </w:r>
    </w:p>
    <w:p>
      <w:r>
        <w:t>H ộp 1  l ọ x 15 m l</w:t>
      </w:r>
    </w:p>
    <w:p>
      <w:r>
        <w:t>N SX</w:t>
      </w:r>
    </w:p>
    <w:p>
      <w:r>
        <w:t>36</w:t>
      </w:r>
    </w:p>
    <w:p>
      <w:r>
        <w:t>893200724424  (V  D  - 32299 - 19)</w:t>
      </w:r>
    </w:p>
    <w:p>
      <w:r>
        <w:t>1</w:t>
      </w:r>
    </w:p>
    <w:p>
      <w:r>
        <w:t>9. Cơ sở đăng ký: Công ty cổ phần Dược phẩm và Sinh học y tế  (Địa chỉ: 31 Ngô Thời Nhiệm, Phường Võ Thị Sáu, Quận 3, Tp. Hồ Chí Minh, Việt Nam)</w:t>
      </w:r>
    </w:p>
    <w:p>
      <w:r>
        <w:t>9.1. Cơ sở sản xuất: Chi nhánh công ty cổ phần Dược phẩm và Sinh học y tế  (Địa chỉ: Lô III - 18, đường số 13, KCN Tân Bình, Phường Tây Thạnh, Quận Tân Phú, Tp. Hồ Chí Minh, Việt Nam)</w:t>
      </w:r>
    </w:p>
    <w:p>
      <w:r>
        <w:t>12</w:t>
      </w:r>
    </w:p>
    <w:p>
      <w:r>
        <w:t>G  i n g o k an</w:t>
      </w:r>
    </w:p>
    <w:p>
      <w:r>
        <w:t>C ao bạch quả   chuẩn hóa   ( Ex t ra ct um  G  i nkgon i s  ( b il obae)   normatum)  40 m g</w:t>
      </w:r>
    </w:p>
    <w:p>
      <w:r>
        <w:t>Vi ên nén bao ph i m</w:t>
      </w:r>
    </w:p>
    <w:p>
      <w:r>
        <w:t>H ộp 2  v ỉ   x 15  v  i ên</w:t>
      </w:r>
    </w:p>
    <w:p>
      <w:r>
        <w:t>N SX</w:t>
      </w:r>
    </w:p>
    <w:p>
      <w:r>
        <w:t>36</w:t>
      </w:r>
    </w:p>
    <w:p>
      <w:r>
        <w:t>893210724524  (V  D  - 17772 - 12)</w:t>
      </w:r>
    </w:p>
    <w:p>
      <w:r>
        <w:t>1</w:t>
      </w:r>
    </w:p>
    <w:p>
      <w:r>
        <w:t>10. Cơ sở đăng ký: Công ty Cổ phần Dược Phẩm Xanh (GRP)  (Địa chỉ: 695, Lê Hồng Phong, phường 10, Quận 10, Thành phố Hồ Chí Minh, Việt Nam)</w:t>
      </w:r>
    </w:p>
    <w:p>
      <w:r>
        <w:t>10.1. Cơ sở sản xuất: Chi nhánh công ty TNHH dược phẩm Sài Gòn tại tỉnh Bình Dương  (Địa chỉ: Số 27 VSIP, đường số 6, KCN Việt Nam - Singapore, phường An Phú, thị xã Thuận An, tỉnh Bình Dương, Việt Nam)</w:t>
      </w:r>
    </w:p>
    <w:p>
      <w:r>
        <w:t>13</w:t>
      </w:r>
    </w:p>
    <w:p>
      <w:r>
        <w:t>Hoạt huyết dưỡng não</w:t>
      </w:r>
    </w:p>
    <w:p>
      <w:r>
        <w:t>Cao khô lá Bạch Quả  (Extractum Folium Ginkgo biloba siccus)  (tương đương với 19,2mg flavonoid toàn phần) 80mg; Cao khô rễ Đinh Lăng  (Extractum Radix Polysciacis siccum)  (tương đương với 750mg rễ Đinh lăng) 75mg</w:t>
      </w:r>
    </w:p>
    <w:p>
      <w:r>
        <w:t>Viên nang cứng</w:t>
      </w:r>
    </w:p>
    <w:p>
      <w:r>
        <w:t>Hộp 1 chai 30 viên; vỉ, Hộp 2 vỉ x 10 viên</w:t>
      </w:r>
    </w:p>
    <w:p>
      <w:r>
        <w:t>NSX</w:t>
      </w:r>
    </w:p>
    <w:p>
      <w:r>
        <w:t>36</w:t>
      </w:r>
    </w:p>
    <w:p>
      <w:r>
        <w:t>893210724624 (VD-28155-17)</w:t>
      </w:r>
    </w:p>
    <w:p>
      <w:r>
        <w:t>1</w:t>
      </w:r>
    </w:p>
    <w:p>
      <w:r>
        <w:t>11. Cơ sở đăng ký: Công ty cổ phần Dược Phúc Vinh  (Địa chỉ: Lô CN 4-6.2 KCN Thạch Thất - Quốc Oai, Xã Phùng Xá, Huyện Thạch Thất, Tp. Hà Nội, Việt Nam)</w:t>
      </w:r>
    </w:p>
    <w:p>
      <w:r>
        <w:t>11.1. Cơ sở sản xuất: Công ty cổ phần Dược Phúc Vinh  (Địa chỉ: Lô CN 4-6.2 KCN Thạch Thất - Quốc Oai, Xã Phùng Xá, Huyện Thạch Thất, Tp. Hà Nội, Việt Nam)</w:t>
      </w:r>
    </w:p>
    <w:p>
      <w:r>
        <w:t>14</w:t>
      </w:r>
    </w:p>
    <w:p>
      <w:r>
        <w:t>H oạt   hu y ết dư ỡ ng   não PV</w:t>
      </w:r>
    </w:p>
    <w:p>
      <w:r>
        <w:t>C ao đặc  r ễ đ i nh  l ăng   ( Ex t ra ct um   Radix Pol y s ci ac i s  s p i s s u m )   (t ư ơ ng   ứng  v  ớ i   1500 m g  r ễ đ i nh  l ăn g )   150 m  g ;  C ao  k hô  l á bạch quả   ( Ex t ra ct um   Fol i i    G  i nkgo  si ccus)     (  H àm  l ư ợ ng   Fl a  v ono i d  t oàn phần  &amp;  g  t ;   24 % )   60 m g</w:t>
      </w:r>
    </w:p>
    <w:p>
      <w:r>
        <w:t>Vi ên nén bao đư ờ ng</w:t>
      </w:r>
    </w:p>
    <w:p>
      <w:r>
        <w:t>H ộp 1  v ỉ   x 20  v  i ên,  H ộp 5  v ỉ   x 20  v  i ên</w:t>
      </w:r>
    </w:p>
    <w:p>
      <w:r>
        <w:t>N SX</w:t>
      </w:r>
    </w:p>
    <w:p>
      <w:r>
        <w:t>36</w:t>
      </w:r>
    </w:p>
    <w:p>
      <w:r>
        <w:t>893210724724  (V  D  - 30959 - 18)</w:t>
      </w:r>
    </w:p>
    <w:p>
      <w:r>
        <w:t>1</w:t>
      </w:r>
    </w:p>
    <w:p>
      <w:r>
        <w:t>12. Cơ sở đăng ký: Công ty cổ phần dược Trung ương Mediplantex  (Địa chỉ: 358 đường Giải Phóng, phường Phương Liệt , Quận Thanh Xuân, TP Hà Nội, Việt Nam)</w:t>
      </w:r>
    </w:p>
    <w:p>
      <w:r>
        <w:t>12.1. Cơ sở sản xuất: Công ty cổ phần dược Trung ương Mediplantex  (Địa chỉ: Nhà máy dược phẩm số 2: Thôn Trung Hậu, xã Tiền Phong, huyện Mê Linh, thành phố Hà Nội)</w:t>
      </w:r>
    </w:p>
    <w:p>
      <w:r>
        <w:t>15</w:t>
      </w:r>
    </w:p>
    <w:p>
      <w:r>
        <w:t>C ox v  i c 100</w:t>
      </w:r>
    </w:p>
    <w:p>
      <w:r>
        <w:t>C ao P yg eum   a fri canum  (t ư ơ ng   đư ơ ng  v  ớ i   t ổ ng s t e r ol   t í nh  t heo be t  a - s it os t e r ol    k hông   đư ợ c  í t h ơ n 13 m  g )   100 m g</w:t>
      </w:r>
    </w:p>
    <w:p>
      <w:r>
        <w:t>Vi ên nang  m ềm</w:t>
      </w:r>
    </w:p>
    <w:p>
      <w:r>
        <w:t>H ộp 3  v ỉ   x 10  v  i ên</w:t>
      </w:r>
    </w:p>
    <w:p>
      <w:r>
        <w:t>N SX</w:t>
      </w:r>
    </w:p>
    <w:p>
      <w:r>
        <w:t>36</w:t>
      </w:r>
    </w:p>
    <w:p>
      <w:r>
        <w:t>893210724824  (V  D  - 32677 - 19)</w:t>
      </w:r>
    </w:p>
    <w:p>
      <w:r>
        <w:t>1</w:t>
      </w:r>
    </w:p>
    <w:p>
      <w:r>
        <w:t>16</w:t>
      </w:r>
    </w:p>
    <w:p>
      <w:r>
        <w:t>C ox v  i c 50</w:t>
      </w:r>
    </w:p>
    <w:p>
      <w:r>
        <w:t>C ao p yg eum   a fri canum  (t ư ơ ng   đư ơ ng  v  ớ i   t ổ ng s t e r ol   t í nh  t heo be t  a - s it os t e r ol    k hông    í t   h ơ n 6,5 m  g )   50 m g</w:t>
      </w:r>
    </w:p>
    <w:p>
      <w:r>
        <w:t>Vi ên nang  m ềm</w:t>
      </w:r>
    </w:p>
    <w:p>
      <w:r>
        <w:t>H ộp 3  v ỉ   x 10  v  i ên</w:t>
      </w:r>
    </w:p>
    <w:p>
      <w:r>
        <w:t>N SX</w:t>
      </w:r>
    </w:p>
    <w:p>
      <w:r>
        <w:t>36</w:t>
      </w:r>
    </w:p>
    <w:p>
      <w:r>
        <w:t>893210724924  (V  D  - 33198 - 19)</w:t>
      </w:r>
    </w:p>
    <w:p>
      <w:r>
        <w:t>1</w:t>
      </w:r>
    </w:p>
    <w:p>
      <w:r>
        <w:t>13. Cơ sở đăng ký: Công ty cổ phần Dược vật tư ty tế Hải Dương  (Địa chỉ: 102 Chi lăng, phường Nguyễn Trãi, thành phố Hải Dương, tỉnh Hải Dương, Việt Nam)</w:t>
      </w:r>
    </w:p>
    <w:p>
      <w:r>
        <w:t>13.1. Cơ sở sản xuất: Công ty cổ phần Dược vật tư ty tế Hải Dương  (Địa chỉ: 102 Chi lăng, phường Nguyễn Trãi, thành phố Hải Dương, tỉnh Hải Dương, Việt Nam)</w:t>
      </w:r>
    </w:p>
    <w:p>
      <w:r>
        <w:t>17</w:t>
      </w:r>
    </w:p>
    <w:p>
      <w:r>
        <w:t>Haduroten-E</w:t>
      </w:r>
    </w:p>
    <w:p>
      <w:r>
        <w:t>Dầu gấc  (Oleum   Momordicae)  400mg</w:t>
      </w:r>
    </w:p>
    <w:p>
      <w:r>
        <w:t>Viên nang mềm</w:t>
      </w:r>
    </w:p>
    <w:p>
      <w:r>
        <w:t>Hộp 06 vỉ x 10 viên; Hộp 10 vỉ x 10 viên; Hộp 1 lọ x 60 viên; Hộp 1 lọ x 100 viên</w:t>
      </w:r>
    </w:p>
    <w:p>
      <w:r>
        <w:t>NSX</w:t>
      </w:r>
    </w:p>
    <w:p>
      <w:r>
        <w:t>36</w:t>
      </w:r>
    </w:p>
    <w:p>
      <w:r>
        <w:t>893200725024 (VD-30970-18)</w:t>
      </w:r>
    </w:p>
    <w:p>
      <w:r>
        <w:t>1</w:t>
      </w:r>
    </w:p>
    <w:p>
      <w:r>
        <w:t>18</w:t>
      </w:r>
    </w:p>
    <w:p>
      <w:r>
        <w:t>Kim tiền thảo</w:t>
      </w:r>
    </w:p>
    <w:p>
      <w:r>
        <w:t>Cao khô Kim tiền thảo 10:1  (Extractum Herba Desmodii styracyfolii siccus)  tương đương với 1,2g Kim tiền thảo  (Herba Desmodii styracifolii)  120mg</w:t>
      </w:r>
    </w:p>
    <w:p>
      <w:r>
        <w:t>Viên nén bao đường</w:t>
      </w:r>
    </w:p>
    <w:p>
      <w:r>
        <w:t>Hộp 1 lọ x 100 viên</w:t>
      </w:r>
    </w:p>
    <w:p>
      <w:r>
        <w:t>NSX</w:t>
      </w:r>
    </w:p>
    <w:p>
      <w:r>
        <w:t>24</w:t>
      </w:r>
    </w:p>
    <w:p>
      <w:r>
        <w:t>893210725124 (VD-30973-18)</w:t>
      </w:r>
    </w:p>
    <w:p>
      <w:r>
        <w:t>1</w:t>
      </w:r>
    </w:p>
    <w:p>
      <w:r>
        <w:t>19</w:t>
      </w:r>
    </w:p>
    <w:p>
      <w:r>
        <w:t>Naminginko 80</w:t>
      </w:r>
    </w:p>
    <w:p>
      <w:r>
        <w:t>Cao khô lá bạch quả  (Extractum folium ginkgo siccus)  80mg</w:t>
      </w:r>
    </w:p>
    <w:p>
      <w:r>
        <w:t>Viên nang mềm</w:t>
      </w:r>
    </w:p>
    <w:p>
      <w:r>
        <w:t>Hộp 3 vỉ x 10 viên; Hộp 10 vỉ x 10 viên</w:t>
      </w:r>
    </w:p>
    <w:p>
      <w:r>
        <w:t>NSX</w:t>
      </w:r>
    </w:p>
    <w:p>
      <w:r>
        <w:t>36</w:t>
      </w:r>
    </w:p>
    <w:p>
      <w:r>
        <w:t>893200725224 (VD-23129-15)</w:t>
      </w:r>
    </w:p>
    <w:p>
      <w:r>
        <w:t>1</w:t>
      </w:r>
    </w:p>
    <w:p>
      <w:r>
        <w:t>20</w:t>
      </w:r>
    </w:p>
    <w:p>
      <w:r>
        <w:t>Thông huyết tiêu nề DHĐ</w:t>
      </w:r>
    </w:p>
    <w:p>
      <w:r>
        <w:t>Cao khô Huyết giác  (Extractum Dracaenae cambodiane siccus)  tương đương 2,4g Huyết giác  (Lignum Dracaenae cambodianae)  300mg</w:t>
      </w:r>
    </w:p>
    <w:p>
      <w:r>
        <w:t>Viên nén bao phim</w:t>
      </w:r>
    </w:p>
    <w:p>
      <w:r>
        <w:t>Hộp 10 vỉ x 10 viên; Hộp 2 vỉ x 20 viên</w:t>
      </w:r>
    </w:p>
    <w:p>
      <w:r>
        <w:t>NSX</w:t>
      </w:r>
    </w:p>
    <w:p>
      <w:r>
        <w:t>36</w:t>
      </w:r>
    </w:p>
    <w:p>
      <w:r>
        <w:t>893200725324 (VD-27246-17)</w:t>
      </w:r>
    </w:p>
    <w:p>
      <w:r>
        <w:t>1</w:t>
      </w:r>
    </w:p>
    <w:p>
      <w:r>
        <w:t>14. Cơ sở đăng ký: Công ty Cổ phần Hóa dược Việt Nam  (Địa chỉ: Số 273 phố Tây Sơn, phường Ngã Tư Sở, quận Đống Đa,Thành phố Hà Nội, Việt Nam)</w:t>
      </w:r>
    </w:p>
    <w:p>
      <w:r>
        <w:t>14.1. Cơ sở sản xuất: Công ty Cổ phần Hóa dược Việt Nam  (Địa chỉ: Số 192 Đức Giang, phường Thượng Thanh, quận Long Biên,Thành phố Hà Nội, Việt Nam)</w:t>
      </w:r>
    </w:p>
    <w:p>
      <w:r>
        <w:t>21</w:t>
      </w:r>
    </w:p>
    <w:p>
      <w:r>
        <w:t>C ao đặc  tri nh nữ hoàng   cung</w:t>
      </w:r>
    </w:p>
    <w:p>
      <w:r>
        <w:t>T  ri nh nữ hoàng   cung   (  C r i num    l a tif o li um   L.)  50.000g</w:t>
      </w:r>
    </w:p>
    <w:p>
      <w:r>
        <w:t>N  g u y ên  li ệu  l àm    t huốc</w:t>
      </w:r>
    </w:p>
    <w:p>
      <w:r>
        <w:t>T úi   5  K g</w:t>
      </w:r>
    </w:p>
    <w:p>
      <w:r>
        <w:t>N SX</w:t>
      </w:r>
    </w:p>
    <w:p>
      <w:r>
        <w:t>36</w:t>
      </w:r>
    </w:p>
    <w:p>
      <w:r>
        <w:t>893500725424  (V  D  - 32568 - 19)</w:t>
      </w:r>
    </w:p>
    <w:p>
      <w:r>
        <w:t>1</w:t>
      </w:r>
    </w:p>
    <w:p>
      <w:r>
        <w:t>22</w:t>
      </w:r>
    </w:p>
    <w:p>
      <w:r>
        <w:t>C ao xư ơ ng   hỗn h ợ p</w:t>
      </w:r>
    </w:p>
    <w:p>
      <w:r>
        <w:t>X ư ơ ng   động  v ật  (tr âu, bò)   50.000g</w:t>
      </w:r>
    </w:p>
    <w:p>
      <w:r>
        <w:t>N  g u y ên  li ệu  l àm    t huốc</w:t>
      </w:r>
    </w:p>
    <w:p>
      <w:r>
        <w:t>T úi   5  K  g ,  t úi   PE</w:t>
      </w:r>
    </w:p>
    <w:p>
      <w:r>
        <w:t>N SX</w:t>
      </w:r>
    </w:p>
    <w:p>
      <w:r>
        <w:t>36</w:t>
      </w:r>
    </w:p>
    <w:p>
      <w:r>
        <w:t>893500725524  (V  D  - 29318 - 18)</w:t>
      </w:r>
    </w:p>
    <w:p>
      <w:r>
        <w:t>1</w:t>
      </w:r>
    </w:p>
    <w:p>
      <w:r>
        <w:t>15. Cơ sở đăng ký: Công ty cổ phần hóa-dược phẩm Mekophar  (Địa chỉ: 297/5 Lý Thường Kiệt, Phường 15, Quận 11, Thành phố Hồ Chí Minh, Việt Nam)</w:t>
      </w:r>
    </w:p>
    <w:p>
      <w:r>
        <w:t>15.1. Cơ sở sản xuất: Công ty cổ phần hóa-dược phẩm Mekophar  (Địa chỉ: 297/5 Lý Thường Kiệt, Phường 15, Quận 11, Thành phố Hồ Chí Minh, Việt Nam)</w:t>
      </w:r>
    </w:p>
    <w:p>
      <w:r>
        <w:t>23</w:t>
      </w:r>
    </w:p>
    <w:p>
      <w:r>
        <w:t>Ki m    ti ền  t hảo M K P</w:t>
      </w:r>
    </w:p>
    <w:p>
      <w:r>
        <w:t>C ao  k hô  k  i m    ti ền  t hảo   ( Ex t ra ct um   s i ccum  D e s  m od i i   s t y r ac if o lii )   (t ư ơ ng   đư ơ ng    Ki m    ti ền  t hảo 2024 m  g )   120 m g</w:t>
      </w:r>
    </w:p>
    <w:p>
      <w:r>
        <w:t>Vi ên nén bao ph i m</w:t>
      </w:r>
    </w:p>
    <w:p>
      <w:r>
        <w:t>H ộp 01 chai   x 100  v  i ên</w:t>
      </w:r>
    </w:p>
    <w:p>
      <w:r>
        <w:t>N SX</w:t>
      </w:r>
    </w:p>
    <w:p>
      <w:r>
        <w:t>24</w:t>
      </w:r>
    </w:p>
    <w:p>
      <w:r>
        <w:t>893200725624  (V  D  - 20317 - 13)</w:t>
      </w:r>
    </w:p>
    <w:p>
      <w:r>
        <w:t>1</w:t>
      </w:r>
    </w:p>
    <w:p>
      <w:r>
        <w:t>16. Cơ sở đăng ký: Công ty cổ Phần Traphaco  (Địa chỉ: 75 Phố Yên Ninh, Phường Quán Thánh, Quận Ba Đình, Thành Phố Hà Nội, Việt Nam)</w:t>
      </w:r>
    </w:p>
    <w:p>
      <w:r>
        <w:t>16.1. Cơ sở sản xuất: Công ty cổ phần công nghệ cao Traphaco  (Địa chỉ: Xã Tân Quang - Huyện Văn Lâm - Tỉnh Hưng Yên- Việt Nam)</w:t>
      </w:r>
    </w:p>
    <w:p>
      <w:r>
        <w:t>24</w:t>
      </w:r>
    </w:p>
    <w:p>
      <w:r>
        <w:t>Cebraton</w:t>
      </w:r>
    </w:p>
    <w:p>
      <w:r>
        <w:t>Cao đặc rễ Đinh lăng 5:1  (Extractum Radix   Polysciacis spissum)  300mg; Cao khô lá Bạch quả  (Extractum Folii Ginkgo siccus)  (Hàm lượng Flavonoid toàn phần ≥ 24%) 100mg</w:t>
      </w:r>
    </w:p>
    <w:p>
      <w:r>
        <w:t>Viên nang mềm</w:t>
      </w:r>
    </w:p>
    <w:p>
      <w:r>
        <w:t>Hộp 1 vỉ x 10 viên, Hộp 2 vỉ x 10 viên, Hộp 5 vỉ x 10 viên, Hộp 10 vỉ x 10 viên</w:t>
      </w:r>
    </w:p>
    <w:p>
      <w:r>
        <w:t>NSX</w:t>
      </w:r>
    </w:p>
    <w:p>
      <w:r>
        <w:t>24</w:t>
      </w:r>
    </w:p>
    <w:p>
      <w:r>
        <w:t>893200725724 (VD-19139-13)</w:t>
      </w:r>
    </w:p>
    <w:p>
      <w:r>
        <w:t>1</w:t>
      </w:r>
    </w:p>
    <w:p>
      <w:r>
        <w:t>25</w:t>
      </w:r>
    </w:p>
    <w:p>
      <w:r>
        <w:t>Cebraton</w:t>
      </w:r>
    </w:p>
    <w:p>
      <w:r>
        <w:t>Cao đặc rễ Đinh lăng 5: 1  (Extractum Radix   Polysciacis spissum)  150mg; Cao khô lá Bạch quả  (Extractum Folii Ginkgo siccus)  (Hàm lượng Flavonoid toàn phần ≥ 24%) 50mg</w:t>
      </w:r>
    </w:p>
    <w:p>
      <w:r>
        <w:t>Viên nén bao phim</w:t>
      </w:r>
    </w:p>
    <w:p>
      <w:r>
        <w:t>Hộp 1 vỉ x 20 viên, Hộp 2 vỉ x 20 viên, Hộp 5 vỉ x 20 viên</w:t>
      </w:r>
    </w:p>
    <w:p>
      <w:r>
        <w:t>NSX</w:t>
      </w:r>
    </w:p>
    <w:p>
      <w:r>
        <w:t>60</w:t>
      </w:r>
    </w:p>
    <w:p>
      <w:r>
        <w:t>893200725824 (VD-21453-14)</w:t>
      </w:r>
    </w:p>
    <w:p>
      <w:r>
        <w:t>1</w:t>
      </w:r>
    </w:p>
    <w:p>
      <w:r>
        <w:t>26</w:t>
      </w:r>
    </w:p>
    <w:p>
      <w:r>
        <w:t>Cebraton liquid</w:t>
      </w:r>
    </w:p>
    <w:p>
      <w:r>
        <w:t>Chai 100ml chứa: Cao đặc rễ đinh lăng 5: 1  (Extractum Radix polysciacis spissum)  9g; Cao khô lá Bạch quả  (Extractum Folii Ginkgo siccus)  (Hàm lượng Flavonoid toàn phần ≥ 24%) 0,8g</w:t>
      </w:r>
    </w:p>
    <w:p>
      <w:r>
        <w:t>Cao lỏng</w:t>
      </w:r>
    </w:p>
    <w:p>
      <w:r>
        <w:t>Hộp 1 chai x 100ml</w:t>
      </w:r>
    </w:p>
    <w:p>
      <w:r>
        <w:t>NSX</w:t>
      </w:r>
    </w:p>
    <w:p>
      <w:r>
        <w:t>24</w:t>
      </w:r>
    </w:p>
    <w:p>
      <w:r>
        <w:t>893200725924 (VD-21980-14)</w:t>
      </w:r>
    </w:p>
    <w:p>
      <w:r>
        <w:t>1</w:t>
      </w:r>
    </w:p>
    <w:p>
      <w:r>
        <w:t>27</w:t>
      </w:r>
    </w:p>
    <w:p>
      <w:r>
        <w:t>Viên dưỡng não Cebraton-S</w:t>
      </w:r>
    </w:p>
    <w:p>
      <w:r>
        <w:t>Cao đặc rễ Đinh lăng 5:1  (Extractum Radix   Polysciacis spissum)  150mg; Cao khô lá Bạch quả  (Extractum Folii Ginkgo siccus)  (Hàm lượng Flavonoid toàn phần ≥ 24 %) 5mg</w:t>
      </w:r>
    </w:p>
    <w:p>
      <w:r>
        <w:t>Viên nén bao phim</w:t>
      </w:r>
    </w:p>
    <w:p>
      <w:r>
        <w:t>Hộp 1 vỉ x 20 viên, Hộp 2 vỉ x 20 viên, Hộp 5 vỉ x 20 viên</w:t>
      </w:r>
    </w:p>
    <w:p>
      <w:r>
        <w:t>NSX</w:t>
      </w:r>
    </w:p>
    <w:p>
      <w:r>
        <w:t>36</w:t>
      </w:r>
    </w:p>
    <w:p>
      <w:r>
        <w:t>893200726024 (VD-23250-15)</w:t>
      </w:r>
    </w:p>
    <w:p>
      <w:r>
        <w:t>1</w:t>
      </w:r>
    </w:p>
    <w:p>
      <w:r>
        <w:t>17. Cơ sở đăng ký: Công ty TNHH Dược phẩm Sài Gòn  (Địa chỉ: 496/88 đường Dương Quảng Hàm, phường 6, quận Gò Vấp, thành phố Hồ Chí Minh, Việt Nam)</w:t>
      </w:r>
    </w:p>
    <w:p>
      <w:r>
        <w:t>17.1. Cơ sở sản xuất: Chi nhánh công ty TNHH Dược phẩm Sài Gòn tại tỉnh Bình Dương  (Địa chỉ: Số 27 VSIP, Đường số 6, KCN Việt Nam - Singapore, Phường An Phú, Thành phố Thuận An, Tỉnh Bình Dương, Việt Nam)</w:t>
      </w:r>
    </w:p>
    <w:p>
      <w:r>
        <w:t>28</w:t>
      </w:r>
    </w:p>
    <w:p>
      <w:r>
        <w:t>Sagokan- Viên Dưỡng Não</w:t>
      </w:r>
    </w:p>
    <w:p>
      <w:r>
        <w:t>Cao khô lá bạch quả  (Extractum Folii Gingko siccus)  (tương đương 9,6mg flavonoid toàn phần tính theo flavonol glycosid) 40mg</w:t>
      </w:r>
    </w:p>
    <w:p>
      <w:r>
        <w:t>Viên bao đường</w:t>
      </w:r>
    </w:p>
    <w:p>
      <w:r>
        <w:t>Hộp 3 vỉ x 10 viên</w:t>
      </w:r>
    </w:p>
    <w:p>
      <w:r>
        <w:t>NSX</w:t>
      </w:r>
    </w:p>
    <w:p>
      <w:r>
        <w:t>36</w:t>
      </w:r>
    </w:p>
    <w:p>
      <w:r>
        <w:t>893200726124 (VD-28750-18)</w:t>
      </w:r>
    </w:p>
    <w:p>
      <w:r>
        <w:t>1</w:t>
      </w:r>
    </w:p>
    <w:p>
      <w:r>
        <w:t>18. Cơ sở đăng ký: Công ty TNHH Phil Inter Pharma  (Địa chỉ: Số 20, Đại lộ Hữu nghị, KCN Việt Nam-Singapore, Thuận An, Bình Dương, Việt Nam)</w:t>
      </w:r>
    </w:p>
    <w:p>
      <w:r>
        <w:t>18.1. Cơ sở sản xuất: Công ty TNHH Phil Inter Pharma  (Địa chỉ: Số 25, đường số 8, KCN Việt Nam-Singapore, Thuận An, Bình Dương, Việt Nam)</w:t>
      </w:r>
    </w:p>
    <w:p>
      <w:r>
        <w:t>29</w:t>
      </w:r>
    </w:p>
    <w:p>
      <w:r>
        <w:t>G  i b i ba</w:t>
      </w:r>
    </w:p>
    <w:p>
      <w:r>
        <w:t>C ao  k hô  l á bạch quả   ( Ex t ra ct um   Fol i um  G  i nkgo b il obae  si ccu m )   ( hàm    l ư ợ ng    G  i n kg o  fl a v onol    g  l  y co si d  t oàn phần 24 % )   80 m g</w:t>
      </w:r>
    </w:p>
    <w:p>
      <w:r>
        <w:t>Vi ên nang  m ềm</w:t>
      </w:r>
    </w:p>
    <w:p>
      <w:r>
        <w:t>H ộp 6  v ỉ   x 10  v  i ên;  H ộp 10  v ỉ   x 10  v  i ên</w:t>
      </w:r>
    </w:p>
    <w:p>
      <w:r>
        <w:t>N SX</w:t>
      </w:r>
    </w:p>
    <w:p>
      <w:r>
        <w:t>36</w:t>
      </w:r>
    </w:p>
    <w:p>
      <w:r>
        <w:t>893200726224  (V  D  - 33939 - 19)</w:t>
      </w:r>
    </w:p>
    <w:p>
      <w:r>
        <w:t>1</w:t>
      </w:r>
    </w:p>
    <w:p>
      <w:r>
        <w:t>19. Cơ sở đăng ký: Công ty TNHH Shine Pharma  (Địa chỉ: 781/C2, đường Lê Hồng Phong (nối dài), phường 12, quận 10, TP. Hồ Chí Minh, Việt Nam)</w:t>
      </w:r>
    </w:p>
    <w:p>
      <w:r>
        <w:t>19.1. Cơ sở sản xuất: Công ty Cổ phần Dược phẩm Me Di Sun  (Địa chỉ: 521 An Lợi, xã Hòa Lợi, huyện Bến Cát, tỉnh Bình Dương, Việt Nam)</w:t>
      </w:r>
    </w:p>
    <w:p>
      <w:r>
        <w:t>30</w:t>
      </w:r>
    </w:p>
    <w:p>
      <w:r>
        <w:t>Shinetadeno</w:t>
      </w:r>
    </w:p>
    <w:p>
      <w:r>
        <w:t>Cao Pygeum africanum  (Extractum Pygeum Africanum)  (tương đương 6,5mg Beta sitosterol) 50mg</w:t>
      </w:r>
    </w:p>
    <w:p>
      <w:r>
        <w:t>Viên nang mềm</w:t>
      </w:r>
    </w:p>
    <w:p>
      <w:r>
        <w:t>Hộp 03 vỉ x 10 viên</w:t>
      </w:r>
    </w:p>
    <w:p>
      <w:r>
        <w:t>NSX</w:t>
      </w:r>
    </w:p>
    <w:p>
      <w:r>
        <w:t>36</w:t>
      </w:r>
    </w:p>
    <w:p>
      <w:r>
        <w:t>893200726324 (VD-21790-14)</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01 THUỐC SẢN XUẤT TRONG NƯỚC ĐƯỢC GIA HẠN GIẤY ĐĂNG KÝ LƯU HÀNH TẠI VIỆT NAM HIỆU LỰC ĐẾN 31/12/2025 - ĐỢT 204</w:t>
      </w:r>
    </w:p>
    <w:p>
      <w:r>
        <w:t>(Kèm theo Quyết định số 591/QĐ-QLD ngày 12 tháng 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Traphaco  (Địa chỉ: Số 75, phố Yên Ninh, phường Quán Thánh, quận Ba Đình, thành phố Hà Nội, Việt Nam)</w:t>
      </w:r>
    </w:p>
    <w:p>
      <w:r>
        <w:t>1.1. Cơ sở sản xuất: Công ty cổ phần công nghệ cao Traphaco  (Địa chỉ: Xã Tân Quang - Huyện Văn Lâm - Tỉnh Hưng Yên- Việt Nam)</w:t>
      </w:r>
    </w:p>
    <w:p>
      <w:r>
        <w:t>1</w:t>
      </w:r>
    </w:p>
    <w:p>
      <w:r>
        <w:t>Boganic</w:t>
      </w:r>
    </w:p>
    <w:p>
      <w:r>
        <w:t>Cao khô Actisô EP  (Extractum Cynarae siccus)  170mg; Cao khô Bìm bìm  (Extractum Semen Pharbitidis siccus)  (hàm lượng acid chlorogenic ≥ 0,8%) 13,6mg; Cao khô Rau đắng đất 8:1  (Extractum Herba Glini   oppositifolii siccus)  128mg</w:t>
      </w:r>
    </w:p>
    <w:p>
      <w:r>
        <w:t>Viên nang mềm</w:t>
      </w:r>
    </w:p>
    <w:p>
      <w:r>
        <w:t>Hộp 1 vỉ x 10 viên; Hộp 2 vỉ x 10 viên; Hộp 3 vỉ x 10 viên; Hộp 5 vỉ x 10 viên; Hộp 10 vỉ x 10 viên</w:t>
      </w:r>
    </w:p>
    <w:p>
      <w:r>
        <w:t>NSX</w:t>
      </w:r>
    </w:p>
    <w:p>
      <w:r>
        <w:t>24</w:t>
      </w:r>
    </w:p>
    <w:p>
      <w:r>
        <w:t>893200726424 (VD-24474-16)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III</w:t>
      </w:r>
    </w:p>
    <w:p>
      <w:r>
        <w:t>DANH MỤC 01 THUỐC NƯỚC NGOÀI ĐƯỢC GIA HẠN GIẤY ĐĂNG KÝ LƯU HÀNH TẠI VIỆT NAM HIỆU LỰC 5 NĂM - ĐỢT 204</w:t>
      </w:r>
    </w:p>
    <w:p>
      <w:r>
        <w:t>(Kèm theo Quyết định số 591/QĐ-QLD ngày 12 tháng 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Hyphens Pharma Pte.Ltd  (Địa chỉ: 16 Tai Seng Street, #04-01, Singapore 534138, Singapore)</w:t>
      </w:r>
    </w:p>
    <w:p>
      <w:r>
        <w:t>1.1. Cơ sở sản xuất: Laboratoires Expanscience  (Địa chỉ: Rue des quatre filles 28230 EPERNON, France)</w:t>
      </w:r>
    </w:p>
    <w:p>
      <w:r>
        <w:t>1</w:t>
      </w:r>
    </w:p>
    <w:p>
      <w:r>
        <w:t>Piascledine</w:t>
      </w:r>
    </w:p>
    <w:p>
      <w:r>
        <w:t>Cao toàn phần không xà phòng hóa quả bơ và dầu đậu nành 300mg (Tương ứng: phần không xà phòng hoá dầu quả bơ 100mg; phần không xà phòng hoá dầu đậu nành 200mg)</w:t>
      </w:r>
    </w:p>
    <w:p>
      <w:r>
        <w:t>Viên nang cứng</w:t>
      </w:r>
    </w:p>
    <w:p>
      <w:r>
        <w:t>Hộp 01 vỉ x 15 viên</w:t>
      </w:r>
    </w:p>
    <w:p>
      <w:r>
        <w:t>NSX</w:t>
      </w:r>
    </w:p>
    <w:p>
      <w:r>
        <w:t>36</w:t>
      </w:r>
    </w:p>
    <w:p>
      <w:r>
        <w:t>300210726524 (VN-16540-13)</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