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59/QĐ-YDCT năm 2024 công bố Danh mục thuốc cổ truyền, vị thuốc cổ truyền, dược liệu có giấy đăng ký lưu hành được tiếp tục sử dụng theo quy định tại khoản 1 Điều 3 Nghị quyết 80/2023/QH15 (Đợt 6) do Cục trưởng Cục Quản lý Y, Dược cổ truyền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59/QĐ-YDCT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BỘ Y TẾ</w:t>
      </w:r>
    </w:p>
    <w:p>
      <w:r>
        <w:t>CỤC QUẢN LÝ Y, DƯỢC</w:t>
      </w:r>
    </w:p>
    <w:p>
      <w:r>
        <w:t>CỔ TRUYỀN</w:t>
      </w:r>
    </w:p>
    <w:p>
      <w:r>
        <w:t>--------</w:t>
      </w:r>
    </w:p>
    <w:p>
      <w:r>
        <w:t>CỘNG HÒA XÃ HỘI CHỦ NGHĨA VIỆT NAM</w:t>
      </w:r>
    </w:p>
    <w:p>
      <w:r>
        <w:t>Độc lập - Tự do - Hạnh phúc</w:t>
      </w:r>
    </w:p>
    <w:p>
      <w:r>
        <w:t>---------------</w:t>
      </w:r>
    </w:p>
    <w:p>
      <w:r>
        <w:t>Số: 59/QĐ-YDCT</w:t>
      </w:r>
    </w:p>
    <w:p>
      <w:r>
        <w:t>Hà Nội, ngày 14 tháng 03 năm 2024</w:t>
      </w:r>
    </w:p>
    <w:p>
      <w:r>
        <w:t>QUYẾT ĐỊNH</w:t>
      </w:r>
    </w:p>
    <w:p>
      <w:r>
        <w:t>VỀ VIỆC CÔNG BỐ DANH MỤC THUỐC CỔ TRUYỀN, VỊ THUỐC CỔ TRUYỀN, DƯỢC LIỆU CÓ GIẤY ĐĂNG KÝ LƯU HÀNH ĐƯỢC TIẾP TỤC SỬ DỤNG THEO QUY ĐỊNH TẠI KHOẢN 1 ĐIỀU 3 NGHỊ QUYẾT SỐ 80/2023/QH15 NGÀY 09/01/2023 CỦA QUỐC HỘI (ĐỢT 6)</w:t>
      </w:r>
    </w:p>
    <w:p>
      <w:r>
        <w:t>CỤC TRƯỞNG CỤC QUẢN LÝ Y, DƯỢC CỔ TRUYỀN</w:t>
      </w:r>
    </w:p>
    <w:p>
      <w:r>
        <w:t>Căn cứ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Nghị định số 95/2022/NĐ-CP ngày 15/11/2022 của Chính phủ quy định chức năng, nhiệm vụ, quyền hạn và cơ cấu tổ chức của Bộ Y tế;</w:t>
      </w:r>
    </w:p>
    <w:p>
      <w:r>
        <w:t>Căn cứ Quyết định số 2068/QĐ-BYT ngày 08/5/2023 của Bộ trưởng Bộ Y tế quy định chức năng, nhiệm vụ, quyền hạn và cơ cấu tổ chức của Cục Quản lý Y, Dược cổ truyền thuộc Bộ Y tế;</w:t>
      </w:r>
    </w:p>
    <w:p>
      <w:r>
        <w:t>Căn cứ Công văn số 1077/BYT-YDCT ngày 03/3/2023 của Bộ Y tế về việc triển khai thực hiện Điều 3 Nghị quyết số 80/2023/QH15;</w:t>
      </w:r>
    </w:p>
    <w:p>
      <w:r>
        <w:t>Theo đề nghị của Trưởng phòng Quản lý Dược cổ truyền,</w:t>
      </w:r>
    </w:p>
    <w:p>
      <w:r>
        <w:t>QUYẾT ĐỊNH:</w:t>
      </w:r>
    </w:p>
    <w:p>
      <w:r>
        <w:t>Điều 1.  Công bố kèm theo Quyết định này Danh mục thuốc cổ truyền sản xuất trong nước có giấy đăng ký lưu hành được tiếp tục sử dụng từ ngày hết hiệu lực đến hết ngày 31/12/2024 theo quy định tại khoản 1 Điều 3 Nghị quyết số 80/2023/QH15 ngày 09/01/2023 của Quốc hội (Đợt 6).</w:t>
      </w:r>
    </w:p>
    <w:p>
      <w:r>
        <w:t>Điều 2.  Danh mục thuốc cổ truyền, vị thuốc cổ truyền, dược liệu công bố tại Điều 1 được đăng tải trên Cổng thông tin điện tử của Bộ Y tế theo địa chỉ:  https://moh.gov.vn/home , Trang thông tin điện tử của Cục Quản lý Y, Dược cổ truyền theo địa chỉ:  https://ydct.moh.gov.vn  và được tiếp tục cập nhật, bổ sung tại các đợt công bố tiếp theo.</w:t>
      </w:r>
    </w:p>
    <w:p>
      <w:r>
        <w:t>Điều 3.  Trường hợp thuốc cổ truyền, vị thuốc cổ truyền, dược liệu đã thực hiện thay đổi, bổ sung trong quá trình lưu hành hoặc có đính chính, sửa đổi thông tin liên quan đến giấy đăng ký lưu hành đã được cấp, doanh nghiệp xuất trình văn bản phê duyệt hoặc xác nhận của Cục Quản lý Y, Dược cổ truyền, Cục Quản lý Dược với các cơ quan, đơn vị liên quan để thực hiện các thủ tục theo quy định pháp luật.</w:t>
      </w:r>
    </w:p>
    <w:p>
      <w:r>
        <w:t>Điều 4.  Quyết định này có hiệu lực kể từ ngày ký ban hành.</w:t>
      </w:r>
    </w:p>
    <w:p>
      <w:r>
        <w:t>Điều 5.  Giám đốc Sở Y tế các tỉnh, thành phố trực thuộc Trung ương, Giám đốc cơ sở sản xuất và cơ sở đăng ký có thuốc cổ truyền, vị thuốc cổ truyền, dược liệu được công bố tại Điều 1 chịu trách nhiệm thi hành Quyết định này./.</w:t>
      </w:r>
    </w:p>
    <w:p>
      <w:r>
        <w:t>Nơi nhận:</w:t>
      </w:r>
    </w:p>
    <w:p>
      <w:r>
        <w:t>- Như Điều 5;</w:t>
      </w:r>
    </w:p>
    <w:p>
      <w:r>
        <w:t>- Bộ trưởng (để b/c);</w:t>
      </w:r>
    </w:p>
    <w:p>
      <w:r>
        <w:t>- TT. Đỗ Xuân Tuyên (để b/c);</w:t>
      </w:r>
    </w:p>
    <w:p>
      <w:r>
        <w:t>- Cục Quân y - Bộ Quốc phòng, Cục Y tế - Bộ Công an;</w:t>
      </w:r>
    </w:p>
    <w:p>
      <w:r>
        <w:t>- Cục Y tế GTVT - Bộ Giao thông vận tải;</w:t>
      </w:r>
    </w:p>
    <w:p>
      <w:r>
        <w:t>- Tổng Cục Hải quan - Bộ Tài chính;</w:t>
      </w:r>
    </w:p>
    <w:p>
      <w:r>
        <w:t>- Bảo hiểm xã hội Việt Nam;</w:t>
      </w:r>
    </w:p>
    <w:p>
      <w:r>
        <w:t>- Bộ Y tế: Vụ PC, Vụ Bảo hiểm y tế, Cục QLD, Cục QLKCB, Thanh tra Bộ, Văn phòng Bộ;</w:t>
      </w:r>
    </w:p>
    <w:p>
      <w:r>
        <w:t>- Viện KN thuốc TƯ, Viện KN thuốc TP. HCM;</w:t>
      </w:r>
    </w:p>
    <w:p>
      <w:r>
        <w:t>- Tổng Công ty Dược Việt Nam - Công ty CP;</w:t>
      </w:r>
    </w:p>
    <w:p>
      <w:r>
        <w:t>- Các Bệnh viện, Viện có giường bệnh trực thuộc Bộ Y tế;</w:t>
      </w:r>
    </w:p>
    <w:p>
      <w:r>
        <w:t>- Website của Bộ Y tế;</w:t>
      </w:r>
    </w:p>
    <w:p>
      <w:r>
        <w:t>- Website Cục Quản lý Y, Dược cổ truyền;</w:t>
      </w:r>
    </w:p>
    <w:p>
      <w:r>
        <w:t>- Lưu: VT, QLD.</w:t>
      </w:r>
    </w:p>
    <w:p>
      <w:r>
        <w:t>CỤC TRƯỞNG</w:t>
      </w:r>
    </w:p>
    <w:p>
      <w:r>
        <w:t>Nguyễn Thế Thịnh</w:t>
      </w:r>
    </w:p>
    <w:p>
      <w:r>
        <w:t>PHỤ LỤC</w:t>
      </w:r>
    </w:p>
    <w:p>
      <w:r>
        <w:t>DANH MỤC THUỐC CỔ TRUYỀN, VỊ THUỐC CỔ TRUYỀN, DƯỢC LIỆU TRONG NƯỚC CÓ GIẤY ĐĂNG KÝ LƯU HÀNH ĐƯỢC TIẾP TỤC SỬ DỤNG TỪ NGÀY HẾT HIỆU LỰC ĐẾN HẾT NGÀY 31/12/2024 THEO QUY ĐỊNH TẠI KHOẢN 1 ĐIỀU 3 NGHỊ QUYẾT SỐ 80/2023/QH15 NGÀY 09/01/2023 CỦA QUỐC HỘI (ĐỢT 6)</w:t>
      </w:r>
    </w:p>
    <w:p>
      <w:r>
        <w:t>(Kèm theo Quyết định số 59/QĐ-YDCT ngày 14 tháng 03 năm 2024)</w:t>
      </w:r>
    </w:p>
    <w:p>
      <w:r>
        <w:t>(*) Ghi chú: Các thu ốc khác đáp ứ ng yêu c ầ u t ạ i Ngh ị  quy ế t s ố  80/2023/QH15  đang đượ c ti ế p t ụ c c ậ p nh ậ t, b ổ  sung t ại các đợ t Quy ết đị nh ti ế p theo.</w:t>
      </w:r>
    </w:p>
    <w:p>
      <w:r>
        <w:t>STT</w:t>
      </w:r>
    </w:p>
    <w:p>
      <w:r>
        <w:t>S ố đăng ký</w:t>
      </w:r>
    </w:p>
    <w:p>
      <w:r>
        <w:t>Tên thu ố c</w:t>
      </w:r>
    </w:p>
    <w:p>
      <w:r>
        <w:t>Cơ sở đăng ký</w:t>
      </w:r>
    </w:p>
    <w:p>
      <w:r>
        <w:t>Cơ sở  s ả n xu ấ t</w:t>
      </w:r>
    </w:p>
    <w:p>
      <w:r>
        <w:t>1</w:t>
      </w:r>
    </w:p>
    <w:p>
      <w:r>
        <w:t>VD-30977-18</w:t>
      </w:r>
    </w:p>
    <w:p>
      <w:r>
        <w:t>Độc hoạt tang ký sinh Bidiphar</w:t>
      </w:r>
    </w:p>
    <w:p>
      <w:r>
        <w:t>Công ty cổ phần dược - trang thiết bị y tế Bình Định (Bidiphar)</w:t>
      </w:r>
    </w:p>
    <w:p>
      <w:r>
        <w:t>Công ty cổ phần dược - trang thiết bị y tế Bình Định (Bidiphar)</w:t>
      </w:r>
    </w:p>
    <w:p>
      <w:r>
        <w:t>2</w:t>
      </w:r>
    </w:p>
    <w:p>
      <w:r>
        <w:t>VD-32489-19</w:t>
      </w:r>
    </w:p>
    <w:p>
      <w:r>
        <w:t>Hyđan Caps</w:t>
      </w:r>
    </w:p>
    <w:p>
      <w:r>
        <w:t>Công ty cổ phần dược - vật tư y tế Thanh Hóa</w:t>
      </w:r>
    </w:p>
    <w:p>
      <w:r>
        <w:t>Nhà máy sản xuất đông dược - Công ty cổ phần dược - vật tư y tế Thanh Hóa</w:t>
      </w:r>
    </w:p>
    <w:p>
      <w:r>
        <w:t>3</w:t>
      </w:r>
    </w:p>
    <w:p>
      <w:r>
        <w:t>VD-32490-19</w:t>
      </w:r>
    </w:p>
    <w:p>
      <w:r>
        <w:t>Hyđan Tab</w:t>
      </w:r>
    </w:p>
    <w:p>
      <w:r>
        <w:t>Công ty cổ phần dược - vật tư y tế Thanh Hóa</w:t>
      </w:r>
    </w:p>
    <w:p>
      <w:r>
        <w:t>Nhà máy sản xuất Đông dược - Công ty cổ phần dược - Vật tư y tế Thanh Hóa</w:t>
      </w:r>
    </w:p>
    <w:p>
      <w:r>
        <w:t>4</w:t>
      </w:r>
    </w:p>
    <w:p>
      <w:r>
        <w:t>VD-32791-19</w:t>
      </w:r>
    </w:p>
    <w:p>
      <w:r>
        <w:t>A.T Cảm xuyên hương</w:t>
      </w:r>
    </w:p>
    <w:p>
      <w:r>
        <w:t>Công ty cổ phần dược phẩm An Thiên</w:t>
      </w:r>
    </w:p>
    <w:p>
      <w:r>
        <w:t>Công ty cổ phần dược phẩm An Thiên</w:t>
      </w:r>
    </w:p>
    <w:p>
      <w:r>
        <w:t>5</w:t>
      </w:r>
    </w:p>
    <w:p>
      <w:r>
        <w:t>VD-29903-18</w:t>
      </w:r>
    </w:p>
    <w:p>
      <w:r>
        <w:t>Bổ phế Đông Dược Việt</w:t>
      </w:r>
    </w:p>
    <w:p>
      <w:r>
        <w:t>Công ty cổ phần dược phẩm đông dược Việt (Đông Dược Việt)</w:t>
      </w:r>
    </w:p>
    <w:p>
      <w:r>
        <w:t>Công ty cổ phần dược phẩm đông dược Việt (Đông Dược Việt)</w:t>
      </w:r>
    </w:p>
    <w:p>
      <w:r>
        <w:t>6</w:t>
      </w:r>
    </w:p>
    <w:p>
      <w:r>
        <w:t>VD-32655-19</w:t>
      </w:r>
    </w:p>
    <w:p>
      <w:r>
        <w:t>An thần đông dược việt</w:t>
      </w:r>
    </w:p>
    <w:p>
      <w:r>
        <w:t>Công ty cổ phần dược phẩm đông dược Việt (Đông Dược Việt)</w:t>
      </w:r>
    </w:p>
    <w:p>
      <w:r>
        <w:t>Công ty cổ phần dược phẩm đông dược Việt (Đông Dược Việt)</w:t>
      </w:r>
    </w:p>
    <w:p>
      <w:r>
        <w:t>7</w:t>
      </w:r>
    </w:p>
    <w:p>
      <w:r>
        <w:t>VD-32656-19</w:t>
      </w:r>
    </w:p>
    <w:p>
      <w:r>
        <w:t>Bổ huyết điều kinh đông dược việt</w:t>
      </w:r>
    </w:p>
    <w:p>
      <w:r>
        <w:t>Công ty cổ phần dược phẩm đông dược Việt (Đông Dược Việt)</w:t>
      </w:r>
    </w:p>
    <w:p>
      <w:r>
        <w:t>Công ty cổ phần dược phẩm đông dược Việt (Đông Dược Việt)</w:t>
      </w:r>
    </w:p>
    <w:p>
      <w:r>
        <w:t>8</w:t>
      </w:r>
    </w:p>
    <w:p>
      <w:r>
        <w:t>VD-32657-19</w:t>
      </w:r>
    </w:p>
    <w:p>
      <w:r>
        <w:t>Cảm cúm đông dược việt</w:t>
      </w:r>
    </w:p>
    <w:p>
      <w:r>
        <w:t>Công ty cổ phần dược phẩm đông dược Việt (Đông Dược Việt)</w:t>
      </w:r>
    </w:p>
    <w:p>
      <w:r>
        <w:t>Công ty cổ phần dược phẩm đông dược Việt (Đông Dược Việt)</w:t>
      </w:r>
    </w:p>
    <w:p>
      <w:r>
        <w:t>9</w:t>
      </w:r>
    </w:p>
    <w:p>
      <w:r>
        <w:t>VD-32659-19</w:t>
      </w:r>
    </w:p>
    <w:p>
      <w:r>
        <w:t>Leucova</w:t>
      </w:r>
    </w:p>
    <w:p>
      <w:r>
        <w:t>Công ty cổ phần dược phẩm đông dược Việt (Đông Dược Việt)</w:t>
      </w:r>
    </w:p>
    <w:p>
      <w:r>
        <w:t>Công ty cổ phần dược phẩm đông dược Việt (Đông Dược Việt)</w:t>
      </w:r>
    </w:p>
    <w:p>
      <w:r>
        <w:t>10</w:t>
      </w:r>
    </w:p>
    <w:p>
      <w:r>
        <w:t>VD-32660-19</w:t>
      </w:r>
    </w:p>
    <w:p>
      <w:r>
        <w:t>Viên sáng mắt đông dược việt</w:t>
      </w:r>
    </w:p>
    <w:p>
      <w:r>
        <w:t>Công ty cổ phần dược phẩm đông dược Việt (Đông Dược Việt)</w:t>
      </w:r>
    </w:p>
    <w:p>
      <w:r>
        <w:t>Công ty cổ phần dược phẩm đông dược Việt (Đông Dược Việt)</w:t>
      </w:r>
    </w:p>
    <w:p>
      <w:r>
        <w:t>11</w:t>
      </w:r>
    </w:p>
    <w:p>
      <w:r>
        <w:t>VD-31653-19</w:t>
      </w:r>
    </w:p>
    <w:p>
      <w:r>
        <w:t>Cảm xuyên hương</w:t>
      </w:r>
    </w:p>
    <w:p>
      <w:r>
        <w:t>Công ty cổ phần dược phẩm Hà Nam</w:t>
      </w:r>
    </w:p>
    <w:p>
      <w:r>
        <w:t>Công ty cổ phần dược phẩm Hà Nam</w:t>
      </w:r>
    </w:p>
    <w:p>
      <w:r>
        <w:t>12</w:t>
      </w:r>
    </w:p>
    <w:p>
      <w:r>
        <w:t>VD-31654-19</w:t>
      </w:r>
    </w:p>
    <w:p>
      <w:r>
        <w:t>Cao ích mẫu</w:t>
      </w:r>
    </w:p>
    <w:p>
      <w:r>
        <w:t>Công ty cổ phần dược phẩm Hà Nam</w:t>
      </w:r>
    </w:p>
    <w:p>
      <w:r>
        <w:t>Công ty cổ phần dược phẩm Hà Nam</w:t>
      </w:r>
    </w:p>
    <w:p>
      <w:r>
        <w:t>13</w:t>
      </w:r>
    </w:p>
    <w:p>
      <w:r>
        <w:t>VD-31659-19</w:t>
      </w:r>
    </w:p>
    <w:p>
      <w:r>
        <w:t>Mát gan tiêu độc Hanaliver</w:t>
      </w:r>
    </w:p>
    <w:p>
      <w:r>
        <w:t>Công ty cổ phần dược phẩm Hà Nam</w:t>
      </w:r>
    </w:p>
    <w:p>
      <w:r>
        <w:t>Công ty cổ phần dược phẩm Hà Nam</w:t>
      </w:r>
    </w:p>
    <w:p>
      <w:r>
        <w:t>14</w:t>
      </w:r>
    </w:p>
    <w:p>
      <w:r>
        <w:t>VD-31663-19</w:t>
      </w:r>
    </w:p>
    <w:p>
      <w:r>
        <w:t>Viên sáng mắt</w:t>
      </w:r>
    </w:p>
    <w:p>
      <w:r>
        <w:t>Công ty cổ phần dược phẩm Hà Nam</w:t>
      </w:r>
    </w:p>
    <w:p>
      <w:r>
        <w:t>Công ty cổ phần dược phẩm Hà Nam</w:t>
      </w:r>
    </w:p>
    <w:p>
      <w:r>
        <w:t>15</w:t>
      </w:r>
    </w:p>
    <w:p>
      <w:r>
        <w:t>VD-31657-19</w:t>
      </w:r>
    </w:p>
    <w:p>
      <w:r>
        <w:t>Khung phong hoàn</w:t>
      </w:r>
    </w:p>
    <w:p>
      <w:r>
        <w:t>Công ty cổ phần dược phẩm Hà Nam</w:t>
      </w:r>
    </w:p>
    <w:p>
      <w:r>
        <w:t>Công ty cổ phần dược phẩm Hà Nam</w:t>
      </w:r>
    </w:p>
    <w:p>
      <w:r>
        <w:t>16</w:t>
      </w:r>
    </w:p>
    <w:p>
      <w:r>
        <w:t>VD-31656-19</w:t>
      </w:r>
    </w:p>
    <w:p>
      <w:r>
        <w:t>Hoàn phong thấp</w:t>
      </w:r>
    </w:p>
    <w:p>
      <w:r>
        <w:t>Công ty cổ phần dược phẩm Hà Nam</w:t>
      </w:r>
    </w:p>
    <w:p>
      <w:r>
        <w:t>Công ty cổ phần dược phẩm Hà Nam</w:t>
      </w:r>
    </w:p>
    <w:p>
      <w:r>
        <w:t>17</w:t>
      </w:r>
    </w:p>
    <w:p>
      <w:r>
        <w:t>VD-31652-19</w:t>
      </w:r>
    </w:p>
    <w:p>
      <w:r>
        <w:t>Bổ tỳ trẻ em</w:t>
      </w:r>
    </w:p>
    <w:p>
      <w:r>
        <w:t>Công ty cổ phần dược phẩm Hà Nam</w:t>
      </w:r>
    </w:p>
    <w:p>
      <w:r>
        <w:t>Công ty cổ phần dược phẩm Hà Nam</w:t>
      </w:r>
    </w:p>
    <w:p>
      <w:r>
        <w:t>18</w:t>
      </w:r>
    </w:p>
    <w:p>
      <w:r>
        <w:t>VD-31661-19</w:t>
      </w:r>
    </w:p>
    <w:p>
      <w:r>
        <w:t>Viên kim tiền thảo trạch tả</w:t>
      </w:r>
    </w:p>
    <w:p>
      <w:r>
        <w:t>Công ty cổ phần dược phẩm Hà Nam</w:t>
      </w:r>
    </w:p>
    <w:p>
      <w:r>
        <w:t>Công ty cổ phần dược phẩm Hà Nam</w:t>
      </w:r>
    </w:p>
    <w:p>
      <w:r>
        <w:t>19</w:t>
      </w:r>
    </w:p>
    <w:p>
      <w:r>
        <w:t>VD-31655-19</w:t>
      </w:r>
    </w:p>
    <w:p>
      <w:r>
        <w:t>Hoàn bổ thận âm</w:t>
      </w:r>
    </w:p>
    <w:p>
      <w:r>
        <w:t>Công ty cổ phần dược phẩm Hà Nam</w:t>
      </w:r>
    </w:p>
    <w:p>
      <w:r>
        <w:t>Công ty cổ phần dược phẩm Hà Nam</w:t>
      </w:r>
    </w:p>
    <w:p>
      <w:r>
        <w:t>20</w:t>
      </w:r>
    </w:p>
    <w:p>
      <w:r>
        <w:t>VD-30940-18</w:t>
      </w:r>
    </w:p>
    <w:p>
      <w:r>
        <w:t>Cửu tử bổ thận</w:t>
      </w:r>
    </w:p>
    <w:p>
      <w:r>
        <w:t>Công ty cổ phần dược phẩm Khang Minh</w:t>
      </w:r>
    </w:p>
    <w:p>
      <w:r>
        <w:t>Công ty cổ phần dược phẩm Khang Minh</w:t>
      </w:r>
    </w:p>
    <w:p>
      <w:r>
        <w:t>21</w:t>
      </w:r>
    </w:p>
    <w:p>
      <w:r>
        <w:t>VD-33502-19</w:t>
      </w:r>
    </w:p>
    <w:p>
      <w:r>
        <w:t>Sâm quy đại bổ</w:t>
      </w:r>
    </w:p>
    <w:p>
      <w:r>
        <w:t>Công ty cổ phần dược phẩm OPC</w:t>
      </w:r>
    </w:p>
    <w:p>
      <w:r>
        <w:t>Công ty cổ phần dược phẩm OPC</w:t>
      </w:r>
    </w:p>
    <w:p>
      <w:r>
        <w:t>22</w:t>
      </w:r>
    </w:p>
    <w:p>
      <w:r>
        <w:t>VD-31891-19</w:t>
      </w:r>
    </w:p>
    <w:p>
      <w:r>
        <w:t>Lục vị Vinaplant</w:t>
      </w:r>
    </w:p>
    <w:p>
      <w:r>
        <w:t>Công ty cổ phần dược phẩm Thành Phát</w:t>
      </w:r>
    </w:p>
    <w:p>
      <w:r>
        <w:t>Công ty cổ phần dược phẩm Thành Phát</w:t>
      </w:r>
    </w:p>
    <w:p>
      <w:r>
        <w:t>23</w:t>
      </w:r>
    </w:p>
    <w:p>
      <w:r>
        <w:t>VD-33583-19</w:t>
      </w:r>
    </w:p>
    <w:p>
      <w:r>
        <w:t>Tiêu độc TW3</w:t>
      </w:r>
    </w:p>
    <w:p>
      <w:r>
        <w:t>Công ty cổ phần dược phẩm trung ương 3</w:t>
      </w:r>
    </w:p>
    <w:p>
      <w:r>
        <w:t>Công ty cổ phần dược phẩm trung ương 3</w:t>
      </w:r>
    </w:p>
    <w:p>
      <w:r>
        <w:t>24</w:t>
      </w:r>
    </w:p>
    <w:p>
      <w:r>
        <w:t>VD-33582-19</w:t>
      </w:r>
    </w:p>
    <w:p>
      <w:r>
        <w:t>Thuốc tiêu độc TW3</w:t>
      </w:r>
    </w:p>
    <w:p>
      <w:r>
        <w:t>Công ty cổ phần dược phẩm trung ương 3</w:t>
      </w:r>
    </w:p>
    <w:p>
      <w:r>
        <w:t>Công ty cổ phần dược phẩm trung ương 3</w:t>
      </w:r>
    </w:p>
    <w:p>
      <w:r>
        <w:t>25</w:t>
      </w:r>
    </w:p>
    <w:p>
      <w:r>
        <w:t>VD-33581-19</w:t>
      </w:r>
    </w:p>
    <w:p>
      <w:r>
        <w:t>Phong tê thấp TW3</w:t>
      </w:r>
    </w:p>
    <w:p>
      <w:r>
        <w:t>Công ty cổ phần dược phẩm trung ương 3</w:t>
      </w:r>
    </w:p>
    <w:p>
      <w:r>
        <w:t>Công ty cổ phần dược phẩm trung ương 3</w:t>
      </w:r>
    </w:p>
    <w:p>
      <w:r>
        <w:t>26</w:t>
      </w:r>
    </w:p>
    <w:p>
      <w:r>
        <w:t>VD-33578-19</w:t>
      </w:r>
    </w:p>
    <w:p>
      <w:r>
        <w:t>Hoàn độc hoạt tang ký sinh TW3</w:t>
      </w:r>
    </w:p>
    <w:p>
      <w:r>
        <w:t>Công ty cổ phần dược phẩm trung ương 3</w:t>
      </w:r>
    </w:p>
    <w:p>
      <w:r>
        <w:t>Công ty cổ phần dược phẩm trung ương 3</w:t>
      </w:r>
    </w:p>
    <w:p>
      <w:r>
        <w:t>27</w:t>
      </w:r>
    </w:p>
    <w:p>
      <w:r>
        <w:t>VD-33173-19</w:t>
      </w:r>
    </w:p>
    <w:p>
      <w:r>
        <w:t>Hoàn an thai Foripharm</w:t>
      </w:r>
    </w:p>
    <w:p>
      <w:r>
        <w:t>Công ty cổ phần dược phẩm trung ương 3</w:t>
      </w:r>
    </w:p>
    <w:p>
      <w:r>
        <w:t>Công ty cổ phần dược phẩm trung ương 3</w:t>
      </w:r>
    </w:p>
    <w:p>
      <w:r>
        <w:t>28</w:t>
      </w:r>
    </w:p>
    <w:p>
      <w:r>
        <w:t>VD-33181-19</w:t>
      </w:r>
    </w:p>
    <w:p>
      <w:r>
        <w:t>Tiêu độc nhuận gan mật TW3</w:t>
      </w:r>
    </w:p>
    <w:p>
      <w:r>
        <w:t>Công ty cổ phần dược phẩm trung ương 3</w:t>
      </w:r>
    </w:p>
    <w:p>
      <w:r>
        <w:t>Công ty cổ phần dược phẩm trung ương 3</w:t>
      </w:r>
    </w:p>
    <w:p>
      <w:r>
        <w:t>29</w:t>
      </w:r>
    </w:p>
    <w:p>
      <w:r>
        <w:t>VD-33182-19</w:t>
      </w:r>
    </w:p>
    <w:p>
      <w:r>
        <w:t>Viên sáng mắt TW3</w:t>
      </w:r>
    </w:p>
    <w:p>
      <w:r>
        <w:t>Công ty cổ phần dược phẩm trung ương 3</w:t>
      </w:r>
    </w:p>
    <w:p>
      <w:r>
        <w:t>Công ty cổ phần dược phẩm trung ương 3</w:t>
      </w:r>
    </w:p>
    <w:p>
      <w:r>
        <w:t>30</w:t>
      </w:r>
    </w:p>
    <w:p>
      <w:r>
        <w:t>VD-30950-18</w:t>
      </w:r>
    </w:p>
    <w:p>
      <w:r>
        <w:t>Lopassi</w:t>
      </w:r>
    </w:p>
    <w:p>
      <w:r>
        <w:t>Công ty cổ phần dược phẩm Trường Thọ</w:t>
      </w:r>
    </w:p>
    <w:p>
      <w:r>
        <w:t>Công ty cổ phần dược phẩm Trường Thọ</w:t>
      </w:r>
    </w:p>
    <w:p>
      <w:r>
        <w:t>31</w:t>
      </w:r>
    </w:p>
    <w:p>
      <w:r>
        <w:t>VD-32921-19</w:t>
      </w:r>
    </w:p>
    <w:p>
      <w:r>
        <w:t>Cảm mạo thông</w:t>
      </w:r>
    </w:p>
    <w:p>
      <w:r>
        <w:t>Công ty cổ phần dược phẩm Trường Thọ</w:t>
      </w:r>
    </w:p>
    <w:p>
      <w:r>
        <w:t>Công ty cổ phần dược phẩm Trường Thọ</w:t>
      </w:r>
    </w:p>
    <w:p>
      <w:r>
        <w:t>32</w:t>
      </w:r>
    </w:p>
    <w:p>
      <w:r>
        <w:t>VD-32665-19</w:t>
      </w:r>
    </w:p>
    <w:p>
      <w:r>
        <w:t>Đại tràng PV</w:t>
      </w:r>
    </w:p>
    <w:p>
      <w:r>
        <w:t>Công ty cổ phần dược Phúc Vinh</w:t>
      </w:r>
    </w:p>
    <w:p>
      <w:r>
        <w:t>Công ty cổ phần dược Phúc Vinh</w:t>
      </w:r>
    </w:p>
    <w:p>
      <w:r>
        <w:t>33</w:t>
      </w:r>
    </w:p>
    <w:p>
      <w:r>
        <w:t>VD-29250-18</w:t>
      </w:r>
    </w:p>
    <w:p>
      <w:r>
        <w:t>Dưỡng tâm an thần PV</w:t>
      </w:r>
    </w:p>
    <w:p>
      <w:r>
        <w:t>Công ty cổ phần dược Phúc Vinh</w:t>
      </w:r>
    </w:p>
    <w:p>
      <w:r>
        <w:t>Công ty cổ phần dược Phúc Vinh</w:t>
      </w:r>
    </w:p>
    <w:p>
      <w:r>
        <w:t>34</w:t>
      </w:r>
    </w:p>
    <w:p>
      <w:r>
        <w:t>VD-29921-18</w:t>
      </w:r>
    </w:p>
    <w:p>
      <w:r>
        <w:t>Tiêu độc PV</w:t>
      </w:r>
    </w:p>
    <w:p>
      <w:r>
        <w:t>Công ty cổ phần dược Phúc Vinh</w:t>
      </w:r>
    </w:p>
    <w:p>
      <w:r>
        <w:t>Công ty cổ phần dược Phúc Vinh</w:t>
      </w:r>
    </w:p>
    <w:p>
      <w:r>
        <w:t>35</w:t>
      </w:r>
    </w:p>
    <w:p>
      <w:r>
        <w:t>VD-32675-19</w:t>
      </w:r>
    </w:p>
    <w:p>
      <w:r>
        <w:t>Kozimi</w:t>
      </w:r>
    </w:p>
    <w:p>
      <w:r>
        <w:t>Công ty cổ phần dược trung ương Mediplantex</w:t>
      </w:r>
    </w:p>
    <w:p>
      <w:r>
        <w:t>Công ty cổ phần dược trung ương Mediplantex</w:t>
      </w:r>
    </w:p>
    <w:p>
      <w:r>
        <w:t>36</w:t>
      </w:r>
    </w:p>
    <w:p>
      <w:r>
        <w:t>VD-33200-19</w:t>
      </w:r>
    </w:p>
    <w:p>
      <w:r>
        <w:t>Medibogan</w:t>
      </w:r>
    </w:p>
    <w:p>
      <w:r>
        <w:t>Công ty cổ phần dược trung ương Mediplantex</w:t>
      </w:r>
    </w:p>
    <w:p>
      <w:r>
        <w:t>Công ty cổ phần dược trung ương Mediplantex</w:t>
      </w:r>
    </w:p>
    <w:p>
      <w:r>
        <w:t>37</w:t>
      </w:r>
    </w:p>
    <w:p>
      <w:r>
        <w:t>VD-31290-18</w:t>
      </w:r>
    </w:p>
    <w:p>
      <w:r>
        <w:t>Tinh thận đơn</w:t>
      </w:r>
    </w:p>
    <w:p>
      <w:r>
        <w:t>Công ty cổ phần dược vật tư y tế Hải Dương</w:t>
      </w:r>
    </w:p>
    <w:p>
      <w:r>
        <w:t>Công ty cổ phần dược vật tư y tế Hải Dương</w:t>
      </w:r>
    </w:p>
    <w:p>
      <w:r>
        <w:t>38</w:t>
      </w:r>
    </w:p>
    <w:p>
      <w:r>
        <w:t>VD-32097-19</w:t>
      </w:r>
    </w:p>
    <w:p>
      <w:r>
        <w:t>Botecgan</w:t>
      </w:r>
    </w:p>
    <w:p>
      <w:r>
        <w:t>Công ty cổ phần dược vật tư y tế Hải Dương</w:t>
      </w:r>
    </w:p>
    <w:p>
      <w:r>
        <w:t>Công ty cổ phần dược vật tư y tế Hải Dương</w:t>
      </w:r>
    </w:p>
    <w:p>
      <w:r>
        <w:t>39</w:t>
      </w:r>
    </w:p>
    <w:p>
      <w:r>
        <w:t>VD-33700-19</w:t>
      </w:r>
    </w:p>
    <w:p>
      <w:r>
        <w:t>Odigas</w:t>
      </w:r>
    </w:p>
    <w:p>
      <w:r>
        <w:t>Công ty cổ phần dược vật tư y tế Hải Dương</w:t>
      </w:r>
    </w:p>
    <w:p>
      <w:r>
        <w:t>Công ty cổ phần dược vật tư y tế Hải Dương</w:t>
      </w:r>
    </w:p>
    <w:p>
      <w:r>
        <w:t>40</w:t>
      </w:r>
    </w:p>
    <w:p>
      <w:r>
        <w:t>VD-33694-19</w:t>
      </w:r>
    </w:p>
    <w:p>
      <w:r>
        <w:t>Hadugast</w:t>
      </w:r>
    </w:p>
    <w:p>
      <w:r>
        <w:t>Công ty cổ phần dược vật tư y tế Hải Dương</w:t>
      </w:r>
    </w:p>
    <w:p>
      <w:r>
        <w:t>Công ty cổ phần dược vật tư y tế Hải Dương</w:t>
      </w:r>
    </w:p>
    <w:p>
      <w:r>
        <w:t>41</w:t>
      </w:r>
    </w:p>
    <w:p>
      <w:r>
        <w:t>VD-33688-19</w:t>
      </w:r>
    </w:p>
    <w:p>
      <w:r>
        <w:t>Bát vị</w:t>
      </w:r>
    </w:p>
    <w:p>
      <w:r>
        <w:t>Công ty cổ phần dược vật tư y tế Hải Dương</w:t>
      </w:r>
    </w:p>
    <w:p>
      <w:r>
        <w:t>Công ty cổ phần dược vật tư y tế Hải Dương</w:t>
      </w:r>
    </w:p>
    <w:p>
      <w:r>
        <w:t>42</w:t>
      </w:r>
    </w:p>
    <w:p>
      <w:r>
        <w:t>VD-32986-19</w:t>
      </w:r>
    </w:p>
    <w:p>
      <w:r>
        <w:t>Thuốc uống lục vị</w:t>
      </w:r>
    </w:p>
    <w:p>
      <w:r>
        <w:t>Công ty cổ phần dược vật tư y tế Hải Dương</w:t>
      </w:r>
    </w:p>
    <w:p>
      <w:r>
        <w:t>Nhà máy HDPHARMA EU - Công ty cổ phần dược vật tư y tế Hải Dương</w:t>
      </w:r>
    </w:p>
    <w:p>
      <w:r>
        <w:t>43</w:t>
      </w:r>
    </w:p>
    <w:p>
      <w:r>
        <w:t>VD-32687-19</w:t>
      </w:r>
    </w:p>
    <w:p>
      <w:r>
        <w:t>Hepaforter MKP</w:t>
      </w:r>
    </w:p>
    <w:p>
      <w:r>
        <w:t>Công ty cổ phần Hóa - Dược phẩm Mekophar</w:t>
      </w:r>
    </w:p>
    <w:p>
      <w:r>
        <w:t>Công ty cổ phần Hóa - Dược phẩm Mekophar</w:t>
      </w:r>
    </w:p>
    <w:p>
      <w:r>
        <w:t>44</w:t>
      </w:r>
    </w:p>
    <w:p>
      <w:r>
        <w:t>VD-32210-19</w:t>
      </w:r>
    </w:p>
    <w:p>
      <w:r>
        <w:t>Tây thi</w:t>
      </w:r>
    </w:p>
    <w:p>
      <w:r>
        <w:t>Công ty cổ phần Sao Thái Dương</w:t>
      </w:r>
    </w:p>
    <w:p>
      <w:r>
        <w:t>Công ty cổ phần Sao Thái Dương</w:t>
      </w:r>
    </w:p>
    <w:p>
      <w:r>
        <w:t>45</w:t>
      </w:r>
    </w:p>
    <w:p>
      <w:r>
        <w:t>VD-30932-18</w:t>
      </w:r>
    </w:p>
    <w:p>
      <w:r>
        <w:t>Urimaxi</w:t>
      </w:r>
    </w:p>
    <w:p>
      <w:r>
        <w:t>Công ty TNHH BRV Healthcare</w:t>
      </w:r>
    </w:p>
    <w:p>
      <w:r>
        <w:t>Công ty TNHH BRV Healthcare</w:t>
      </w:r>
    </w:p>
    <w:p>
      <w:r>
        <w:t>46</w:t>
      </w:r>
    </w:p>
    <w:p>
      <w:r>
        <w:t>VD-30929-18</w:t>
      </w:r>
    </w:p>
    <w:p>
      <w:r>
        <w:t>Bài thạch- BRV</w:t>
      </w:r>
    </w:p>
    <w:p>
      <w:r>
        <w:t>Công ty TNHH BRV Healthcare</w:t>
      </w:r>
    </w:p>
    <w:p>
      <w:r>
        <w:t>Công ty TNHH BRV Healthcare</w:t>
      </w:r>
    </w:p>
    <w:p>
      <w:r>
        <w:t>47</w:t>
      </w:r>
    </w:p>
    <w:p>
      <w:r>
        <w:t>VD-30931-18</w:t>
      </w:r>
    </w:p>
    <w:p>
      <w:r>
        <w:t>Bổ thận dương-BVP</w:t>
      </w:r>
    </w:p>
    <w:p>
      <w:r>
        <w:t>Công ty TNHH BRV Healthcare</w:t>
      </w:r>
    </w:p>
    <w:p>
      <w:r>
        <w:t>Công ty TNHH BRV Healthcare</w:t>
      </w:r>
    </w:p>
    <w:p>
      <w:r>
        <w:t>48</w:t>
      </w:r>
    </w:p>
    <w:p>
      <w:r>
        <w:t>VD-32592-19</w:t>
      </w:r>
    </w:p>
    <w:p>
      <w:r>
        <w:t>Đại tràng Trường Phúc</w:t>
      </w:r>
    </w:p>
    <w:p>
      <w:r>
        <w:t>Công ty TNHH Dược thảo Hoàng Thành</w:t>
      </w:r>
    </w:p>
    <w:p>
      <w:r>
        <w:t>Công ty TNHH Dược thảo Hoàng Thành</w:t>
      </w:r>
    </w:p>
    <w:p>
      <w:r>
        <w:t>49</w:t>
      </w:r>
    </w:p>
    <w:p>
      <w:r>
        <w:t>VD-32590-19</w:t>
      </w:r>
    </w:p>
    <w:p>
      <w:r>
        <w:t>Bài thạch Trường Phúc</w:t>
      </w:r>
    </w:p>
    <w:p>
      <w:r>
        <w:t>Công ty TNHH dược thảo Hoàng Thành</w:t>
      </w:r>
    </w:p>
    <w:p>
      <w:r>
        <w:t>Công ty TNHH dược thảo Hoàng Thành</w:t>
      </w:r>
    </w:p>
    <w:p>
      <w:r>
        <w:t>50</w:t>
      </w:r>
    </w:p>
    <w:p>
      <w:r>
        <w:t>VD-32591-19</w:t>
      </w:r>
    </w:p>
    <w:p>
      <w:r>
        <w:t>Dạ dày Trường Phúc</w:t>
      </w:r>
    </w:p>
    <w:p>
      <w:r>
        <w:t>Công ty TNHH dược thảo Hoàng Thành</w:t>
      </w:r>
    </w:p>
    <w:p>
      <w:r>
        <w:t>Công ty TNHH dược thảo Hoàng Thành</w:t>
      </w:r>
    </w:p>
    <w:p>
      <w:r>
        <w:t>51</w:t>
      </w:r>
    </w:p>
    <w:p>
      <w:r>
        <w:t>VD-30999-18</w:t>
      </w:r>
    </w:p>
    <w:p>
      <w:r>
        <w:t>Hữu quy - Orgalife</w:t>
      </w:r>
    </w:p>
    <w:p>
      <w:r>
        <w:t>Công ty TNHH khoa học dinh dưỡng Orgalife</w:t>
      </w:r>
    </w:p>
    <w:p>
      <w:r>
        <w:t>Công ty cổ phần thương mại dược vật tư y tế Khải Hà</w:t>
      </w:r>
    </w:p>
    <w:p>
      <w:r>
        <w:t>52</w:t>
      </w:r>
    </w:p>
    <w:p>
      <w:r>
        <w:t>VD-33226-19</w:t>
      </w:r>
    </w:p>
    <w:p>
      <w:r>
        <w:t>Rhinips</w:t>
      </w:r>
    </w:p>
    <w:p>
      <w:r>
        <w:t>Công ty TNHH MTV dược phẩm Phước Sanh Pharma</w:t>
      </w:r>
    </w:p>
    <w:p>
      <w:r>
        <w:t>Công ty TNHH MTV dược phẩm Phước Sanh Pharma</w:t>
      </w:r>
    </w:p>
    <w:p>
      <w:r>
        <w:t>53</w:t>
      </w:r>
    </w:p>
    <w:p>
      <w:r>
        <w:t>VD-33929-19</w:t>
      </w:r>
    </w:p>
    <w:p>
      <w:r>
        <w:t>Bổ phế trị ho</w:t>
      </w:r>
    </w:p>
    <w:p>
      <w:r>
        <w:t>Công ty TNHH MTV dược phẩm Phước Sanh Pharma</w:t>
      </w:r>
    </w:p>
    <w:p>
      <w:r>
        <w:t>Công ty TNHH MTV dược phẩm Phước Sanh Pharma</w:t>
      </w:r>
    </w:p>
    <w:p>
      <w:r>
        <w:t>54</w:t>
      </w:r>
    </w:p>
    <w:p>
      <w:r>
        <w:t>VD-33930-19</w:t>
      </w:r>
    </w:p>
    <w:p>
      <w:r>
        <w:t>Trĩ căn đoạn</w:t>
      </w:r>
    </w:p>
    <w:p>
      <w:r>
        <w:t>Công ty TNHH MTV dược phẩm Phước Sanh Pharma</w:t>
      </w:r>
    </w:p>
    <w:p>
      <w:r>
        <w:t>Công ty TNHH MTV dược phẩm Phước Sanh Pharma</w:t>
      </w:r>
    </w:p>
    <w:p>
      <w:r>
        <w:t>55</w:t>
      </w:r>
    </w:p>
    <w:p>
      <w:r>
        <w:t>VD-33106-19</w:t>
      </w:r>
    </w:p>
    <w:p>
      <w:r>
        <w:t>Thông xoang Nam Dược</w:t>
      </w:r>
    </w:p>
    <w:p>
      <w:r>
        <w:t>Công ty TNHH Nam Dược</w:t>
      </w:r>
    </w:p>
    <w:p>
      <w:r>
        <w:t>Công ty TNHH Nam Dược</w:t>
      </w:r>
    </w:p>
    <w:p>
      <w:r>
        <w:t>56</w:t>
      </w:r>
    </w:p>
    <w:p>
      <w:r>
        <w:t>VD-33932-19</w:t>
      </w:r>
    </w:p>
    <w:p>
      <w:r>
        <w:t>Nam Dược dưỡng tâm ích trí</w:t>
      </w:r>
    </w:p>
    <w:p>
      <w:r>
        <w:t>Công ty TNHH Nam Dược</w:t>
      </w:r>
    </w:p>
    <w:p>
      <w:r>
        <w:t>Công ty TNHH Nam Dược</w:t>
      </w:r>
    </w:p>
    <w:p>
      <w:r>
        <w:t>57</w:t>
      </w:r>
    </w:p>
    <w:p>
      <w:r>
        <w:t>VD-32734-19</w:t>
      </w:r>
    </w:p>
    <w:p>
      <w:r>
        <w:t>Nam Dược nhuận tràng khang</w:t>
      </w:r>
    </w:p>
    <w:p>
      <w:r>
        <w:t>Công ty TNHH Nam Dược</w:t>
      </w:r>
    </w:p>
    <w:p>
      <w:r>
        <w:t>Công ty TNHH Nam Dược</w:t>
      </w:r>
    </w:p>
    <w:p>
      <w:r>
        <w:t>58</w:t>
      </w:r>
    </w:p>
    <w:p>
      <w:r>
        <w:t>VD-32733-19</w:t>
      </w:r>
    </w:p>
    <w:p>
      <w:r>
        <w:t>Nam Dược lục vị ẩm</w:t>
      </w:r>
    </w:p>
    <w:p>
      <w:r>
        <w:t>Công ty TNHH Nam Dược</w:t>
      </w:r>
    </w:p>
    <w:p>
      <w:r>
        <w:t>Công ty TNHH Nam Dược</w:t>
      </w:r>
    </w:p>
    <w:p>
      <w:r>
        <w:t>59</w:t>
      </w:r>
    </w:p>
    <w:p>
      <w:r>
        <w:t>VD-33106-19</w:t>
      </w:r>
    </w:p>
    <w:p>
      <w:r>
        <w:t>Thông xoang Nam Dược</w:t>
      </w:r>
    </w:p>
    <w:p>
      <w:r>
        <w:t>Công ty TNHH Nam Dược</w:t>
      </w:r>
    </w:p>
    <w:p>
      <w:r>
        <w:t>Công ty TNHH Nam Dược</w:t>
      </w:r>
    </w:p>
    <w:p>
      <w:r>
        <w:t>60</w:t>
      </w:r>
    </w:p>
    <w:p>
      <w:r>
        <w:t>VD-32733-19</w:t>
      </w:r>
    </w:p>
    <w:p>
      <w:r>
        <w:t>Nam dược lục vị ẩm</w:t>
      </w:r>
    </w:p>
    <w:p>
      <w:r>
        <w:t>Công ty TNHH Nam Dược</w:t>
      </w:r>
    </w:p>
    <w:p>
      <w:r>
        <w:t>Công ty TNHH Nam Dược</w:t>
      </w:r>
    </w:p>
    <w:p>
      <w:r>
        <w:t>61</w:t>
      </w:r>
    </w:p>
    <w:p>
      <w:r>
        <w:t>VD-33932-19</w:t>
      </w:r>
    </w:p>
    <w:p>
      <w:r>
        <w:t>Nam dược dưỡng tâm ích trí</w:t>
      </w:r>
    </w:p>
    <w:p>
      <w:r>
        <w:t>Công ty TNHH Nam Dược</w:t>
      </w:r>
    </w:p>
    <w:p>
      <w:r>
        <w:t>Công ty TNHH Nam Dược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