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59/2025/QĐ-UBND quy định trường hợp có nhà ở thuộc sở hữu của mình nhưng cách xa địa điểm làm việc được hưởng chính sách hỗ trợ về nhà ở xã hội trên địa bàn tỉnh Hưng Yên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04/09/2025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HƯNG YÊN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59/2025/QĐ-UBND</w:t>
      </w:r>
    </w:p>
    <w:p>
      <w:r>
        <w:t>Hưng Yên, ngày 04 tháng 9 năm 2025</w:t>
      </w:r>
    </w:p>
    <w:p>
      <w:r>
        <w:t>QUYẾT ĐỊNH</w:t>
      </w:r>
    </w:p>
    <w:p>
      <w:r>
        <w:t>QUYẾT ĐỊNH QUY ĐỊNH VỀ TRƯỜNG HỢP CÓ NHÀ Ở THUỘC SỞ HỮU CỦA MÌNH NHƯNG CÁCH XA ĐỊA ĐIỂM LÀM VIỆC ĐƯỢC HƯỞNG CHÍNH SÁCH HỖ TRỢ VỀ NHÀ Ở XÃ HỘI TRÊN ĐỊA BÀN TỈNH HƯNG YÊN</w:t>
      </w:r>
    </w:p>
    <w:p>
      <w:r>
        <w:t>Căn cứ Luật Tổ chức Chính quyền địa phương số 72/2025/QH15;</w:t>
      </w:r>
    </w:p>
    <w:p>
      <w:r>
        <w:t>Căn cứ Luật Nhà ở số 27/2023/QH15;</w:t>
      </w:r>
    </w:p>
    <w:p>
      <w:r>
        <w:t>Căn cứ Nghị quyết số 201/2025/QH15 ngày 29/5/2025 của Quốc hội về thí điểm về một số cơ chế, chính sách đặc thù phát triển nhà ở xã hội;</w:t>
      </w:r>
    </w:p>
    <w:p>
      <w:r>
        <w:t>Căn cứ Nghị định 192/2025/NĐ-CP ngày 01/7/2025 của Chính phủ Quy định về một số điều và biện pháp thi hành Nghị quyết số 201/2025/QH15 ngày 29/5/2025 của Quốc hội về thí điểm về một số cơ chế, chính sách đặc thù phát triển nhà ở xã hội;</w:t>
      </w:r>
    </w:p>
    <w:p>
      <w:r>
        <w:t>Căn cứ Nghị định số 95/2024/NĐ-CP ngày 24/7/2024 của Chính phủ Quy định chi tiết một số điều của Luật Nhà ở;</w:t>
      </w:r>
    </w:p>
    <w:p>
      <w:r>
        <w:t>Căn cứ Nghị định số 100/2024/NĐ-CP ngày 26/7/2024 của Chính phủ Quy định chi tiết một số điều của Luật Nhà ở về phát triển và quản lý nhà ở xã hội;</w:t>
      </w:r>
    </w:p>
    <w:p>
      <w:r>
        <w:t>Căn cứ Thông báo số 48/TB-UBND ngày 27/8/2025 của UBND tỉnh Thông báo Kết luận cuộc họp Ủy ban nhón dân tỉnh ngày 25/8/2025;</w:t>
      </w:r>
    </w:p>
    <w:p>
      <w:r>
        <w:t>Theo đề nghị của Giám đốc Sở Xây dựng tại Tờ trình số 57/TTr-SXD ngày 29 tháng 8 năm 2025;</w:t>
      </w:r>
    </w:p>
    <w:p>
      <w:r>
        <w:t>Ủy ban nhân dân tỉnh ban hành Quyết định quy định về trường hợp có nhà ở thuộc sở hữu của mình nhưng cách xa địa điểm làm việc được hưởng chính sách hỗ trợ về nhà ở xã hội trên địa bàn tỉnh Hưng Yên.</w:t>
      </w:r>
    </w:p>
    <w:p>
      <w:r>
        <w:t>Điều 1. Phạm vi điều chỉnh</w:t>
      </w:r>
    </w:p>
    <w:p>
      <w:r>
        <w:t>Quyết định này quy định về trường hợp có nhà ở thuộc sở hữu của mình nhưng cách xa địa điểm làm việc được hưởng chính sách hỗ trợ về nhà ở xã hội trên địa bàn tỉnh Hưng Yên theo quy định tại khoản 2 Điều 9 Nghị quyết số 201/2025/QH15 ngày 29 tháng 5 năm 2025 của Quốc hội về thí điểm về một số cơ chế, chính sách đặc thù phát triển nhà ở xã hội.</w:t>
      </w:r>
    </w:p>
    <w:p>
      <w:r>
        <w:t>Điều 2. Đối tượng áp dụng</w:t>
      </w:r>
    </w:p>
    <w:p>
      <w:r>
        <w:t>1. Đối tượng được hưởng chính sách hỗ trợ về nhà ở xã hội theo quy định của pháp luật về nhà ở.</w:t>
      </w:r>
    </w:p>
    <w:p>
      <w:r>
        <w:t>2. Chủ đầu tư dự án đầu tư xây dựng nhà ở xã hội.</w:t>
      </w:r>
    </w:p>
    <w:p>
      <w:r>
        <w:t>3. Cơ quan, đơn vị, doanh nghiệp, tổ chức, cá nhân có liên quan.</w:t>
      </w:r>
    </w:p>
    <w:p>
      <w:r>
        <w:t>Điều 3. Quy định cụ thể</w:t>
      </w:r>
    </w:p>
    <w:p>
      <w:r>
        <w:t>1. Trường hợp các đối tượng được hưởng chính sách hỗ trợ về nhà ở xã hội theo quy định của pháp luật về nhà ở đã có nhà ở thuộc sở hữu của mình nhưng địa điểm làm việc cách xa nơi có nhà ở thuộc sở hữu của mình thì điều kiện về nhà ở để được mua, thuê mua nhà ở xã hội là khoảng cách ngắn nhất từ nơi có nhà ở thuộc sở hữu của mình đến địa điểm làm việc phải từ 20 km trở lên và khoảng cách vị trí nơi có dự án nhà ở xã hội được bán, thuê mua đến địa điểm làm việc tối đa không quá 10 km.</w:t>
      </w:r>
    </w:p>
    <w:p>
      <w:r>
        <w:t>2. Việc xác định khoảng cách tại khoản 1 Điều này được đo trên Google Map, tính theo lộ trình đường bộ ngắn nhất giữa các địa điểm.</w:t>
      </w:r>
    </w:p>
    <w:p>
      <w:r>
        <w:t>Điều 4. Hiệu lực thi hành</w:t>
      </w:r>
    </w:p>
    <w:p>
      <w:r>
        <w:t>Quyết định này có hiệu lực kể từ ngày 04 tháng 9 năm 2025.</w:t>
      </w:r>
    </w:p>
    <w:p>
      <w:r>
        <w:t>Điều 5. Trách nhiệm thi hành</w:t>
      </w:r>
    </w:p>
    <w:p>
      <w:r>
        <w:t>Chánh Văn phòng Ủy ban nhân dân tỉnh; Thủ trưởng các sở, ban, ngành; Chủ tịch Ủy ban nhân dân các xã, phường; các tổ chức, cá nhân và các cơ quan, đơn vị có liên quan chịu trách nhiệm thi hành Quyết định này./.</w:t>
      </w:r>
    </w:p>
    <w:p>
      <w:r>
        <w:t>Nơi nhận:</w:t>
      </w:r>
    </w:p>
    <w:p>
      <w:r>
        <w:t>- Như Điều 5;</w:t>
      </w:r>
    </w:p>
    <w:p>
      <w:r>
        <w:t>- Văn phòng Chính phủ (b/c);</w:t>
      </w:r>
    </w:p>
    <w:p>
      <w:r>
        <w:t>- Bộ Tư pháp (Cục kiểm tra văn bản và Quản lý xử lý vi phạm hành chính);</w:t>
      </w:r>
    </w:p>
    <w:p>
      <w:r>
        <w:t>- Bộ Xây dựng (Vụ Pháp chế);</w:t>
      </w:r>
    </w:p>
    <w:p>
      <w:r>
        <w:t>- Thường trực Tỉnh ủy (b/c);</w:t>
      </w:r>
    </w:p>
    <w:p>
      <w:r>
        <w:t>- Thường trực HĐND tỉnh (b/c);</w:t>
      </w:r>
    </w:p>
    <w:p>
      <w:r>
        <w:t>- Đoàn Đại biểu Quốc hội tỉnh;</w:t>
      </w:r>
    </w:p>
    <w:p>
      <w:r>
        <w:t>- Ủy ban Mặt trận Tổ quốc Việt Nam tỉnh;</w:t>
      </w:r>
    </w:p>
    <w:p>
      <w:r>
        <w:t>- Chủ tịch, các Phó Chủ tịch UBND tỉnh;</w:t>
      </w:r>
    </w:p>
    <w:p>
      <w:r>
        <w:t>- Sở Tư pháp (CSDLQG về pháp luật);</w:t>
      </w:r>
    </w:p>
    <w:p>
      <w:r>
        <w:t>- Lãnh đạo Văn phòng UBND tỉnh;</w:t>
      </w:r>
    </w:p>
    <w:p>
      <w:r>
        <w:t>- Trung tâm Thông tin - Hội nghị tỉnh;</w:t>
      </w:r>
    </w:p>
    <w:p>
      <w:r>
        <w:t>- Lưu: VT, KT1 Đồi 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Lại Văn Hoàn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