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sửa đổi Quyết định 05/2023/QĐ-UBND về Bảng đơn giá vận hành trạm quan trắc môi trường tự động, cố định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59/2024/QĐ-UBND</w:t>
      </w:r>
    </w:p>
    <w:p>
      <w:r>
        <w:t>Tây Ninh, ngày 30 tháng 10 năm 2024</w:t>
      </w:r>
    </w:p>
    <w:p>
      <w:r>
        <w:t>QUYẾT ĐỊNH</w:t>
      </w:r>
    </w:p>
    <w:p>
      <w:r>
        <w:t>SỬA ĐỔI, BỔ SUNG MỘT SỐ ĐIỀU CỦA QUYẾT ĐỊNH SỐ 05/2023/QĐ-UBND NGÀY 02 THÁNG 3 NĂM 2023 CỦA ỦY BAN NHÂN DÂN TỈNH TÂY NINH BAN HÀNH BẢNG ĐƠN GIÁ VẬN HÀNH TRẠM QUAN TRẮC MÔI TRƯỜNG TỰ ĐỘNG, CỐ ĐỊNH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và hướng dẫn thi hành một số điều của Luật Giá;</w:t>
      </w:r>
    </w:p>
    <w:p>
      <w:r>
        <w:t>Căn cứ Thông tư số 02/2017/TT-BTC ngày 06 tháng 01 năm 2017 của Bộ trưởng Bộ Tài chính hướng dẫn quản lý kinh phí sự nghiệp bảo vệ môi trường;</w:t>
      </w:r>
    </w:p>
    <w:p>
      <w:r>
        <w:t>Căn cứ Thông tư số 20/2017/TT-BTNMT ngày 08 tháng 8 năm 2017 của Bộ trưởng Bộ Tài nguyên và Môi trường ban hành định mức kinh tế - kỹ thuật hoạt động quan trắc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31/2023/TT-BTC ngày 25 tháng 5 năm 2023 của Bộ trưởng Bộ Tài chính sửa đổi, bổ sung một số điều của Thông tư số 02/2017/TT-BTC ngày 06 tháng 01 năm 2017 của Bộ trưởng Bộ Tài chính hướng dẫn quản lý kinh phí sự nghiệp bảo vệ môi trường;</w:t>
      </w:r>
    </w:p>
    <w:p>
      <w:r>
        <w:t>Căn cứ Quyết định số 15/2024/QĐ-UBND ngày 15 tháng 5 năm 2024 của Ủy ban nhân dân tỉnh Tây Ninh ban hành Quy định một số mức chi sự nghiệp bảo vệ môi trường trên địa bàn tỉnh Tây Ninh;</w:t>
      </w:r>
    </w:p>
    <w:p>
      <w:r>
        <w:t>Theo đề nghị của Giám đốc Sở Tài nguyên và Môi trường tại Tờ trình số 6248/TTr-STNMT ngày 10 tháng 10 năm 2024.</w:t>
      </w:r>
    </w:p>
    <w:p>
      <w:r>
        <w:t>QUYẾT ĐỊNH:</w:t>
      </w:r>
    </w:p>
    <w:p>
      <w:r>
        <w:t>Điều 1. Sửa đổi, bổ sung một số điều của Quyết định số 05/2023/QĐ-UBND ngày 02 tháng 3 năm 2023 của Ủy ban nhân dân tỉnh Tây Ninh ban hành Bảng đơn giá vận hành trạm quan trắc môi trường tự động, cố định trên địa bàn tỉnh Tây Ninh:</w:t>
      </w:r>
    </w:p>
    <w:p>
      <w:r>
        <w:t>1. Sửa đổi, bổ sung Điều 4 như sau:</w:t>
      </w:r>
    </w:p>
    <w:p>
      <w:r>
        <w:t>“ Điều 4. Bảng đơn giá vận hành trạm quan trắc môi trường tự động, cố định</w:t>
      </w:r>
    </w:p>
    <w:p>
      <w:r>
        <w:t>Bảng đơn giá vận hành trạm quan trắc môi trường tự động, cố định được quy định cụ thể như sau:</w:t>
      </w:r>
    </w:p>
    <w:p>
      <w:r>
        <w:t>1. Bảng đơn giá vận hành trạm quan trắc không khí tự động, cố định được quy định tại Phụ lục I kèm theo Quyết định này.</w:t>
      </w:r>
    </w:p>
    <w:p>
      <w:r>
        <w:t>2. Bảng đơn giá vận hành trạm quan trắc nước mặt tự động, cố định được quy định tại Phụ lục II kèm theo Quyết định này.”.</w:t>
      </w:r>
    </w:p>
    <w:p>
      <w:r>
        <w:t>2. Sửa đổi, bổ sung khoản 2 Điều 6 như sau:</w:t>
      </w:r>
    </w:p>
    <w:p>
      <w:r>
        <w:t>“2. Trường hợp định mức kinh tế - kỹ thuật hoặc giá cả vật tư, vật liệu trên thị trường không có sự thay đổi tăng hoặc giảm trên 20% mà chỉ thay đổi về mức lương cơ sở làm thay đổi chi phí nhân công thì đơn vị thực hiện nhiệm vụ được phép điều chỉnh phần chi phí nhân công nhằm đảm bảo phù hợp theo quy định của pháp luật có liên quan (hệ số điều chỉnh K = mức lương cơ sở theo quy định hiện hành/2.340.000 đồng).”.</w:t>
      </w:r>
    </w:p>
    <w:p>
      <w:r>
        <w:t>Điều 2. Trách nhiệm tổ chức thực hiện</w:t>
      </w:r>
    </w:p>
    <w:p>
      <w:r>
        <w:t>Chánh Văn phòng Ủy ban nhân dân tỉnh, Giám đốc các Sở, ngành: Tài nguyên và Môi trường, Tài chính, Cục Thuế tỉnh, Kho bạc Nhà nước tỉnh; Chủ tịch Ủy ban nhân dân các huyện, thị xã, thành phố và Thủ trưởng các Sở, ban, ngành; các tổ chức, cá nhân có liên quan chịu trách nhiệm thi hành Quyết định này.</w:t>
      </w:r>
    </w:p>
    <w:p>
      <w:r>
        <w:t>Điều 3. Hiệu lực thi hành</w:t>
      </w:r>
    </w:p>
    <w:p>
      <w:r>
        <w:t>Quyết định này có hiệu lực từ ngày 09 tháng 11 năm 2024./.</w:t>
      </w:r>
    </w:p>
    <w:p>
      <w:r>
        <w:t>Nơi nhận:</w:t>
      </w:r>
    </w:p>
    <w:p>
      <w:r>
        <w:t>-   Chính ph ủ;</w:t>
      </w:r>
    </w:p>
    <w:p>
      <w:r>
        <w:t>- B ộ Tài nguyên và Môi trường;</w:t>
      </w:r>
    </w:p>
    <w:p>
      <w:r>
        <w:t>- B ộ Tài chính;</w:t>
      </w:r>
    </w:p>
    <w:p>
      <w:r>
        <w:t>- V ụ Pháp chế - Bộ Tài nguyên và Môi trường;</w:t>
      </w:r>
    </w:p>
    <w:p>
      <w:r>
        <w:t>- V ụ Pháp chế - Bộ Tài chính;</w:t>
      </w:r>
    </w:p>
    <w:p>
      <w:r>
        <w:t>- C ục Kiểm tra VBQPPL - Bộ Tư Pháp;</w:t>
      </w:r>
    </w:p>
    <w:p>
      <w:r>
        <w:t>- Đoàn Đ ại biểu Quốc hội tỉnh;</w:t>
      </w:r>
    </w:p>
    <w:p>
      <w:r>
        <w:t>- TT.TU, HĐND, UBND, UBMTTQVN t ỉnh;</w:t>
      </w:r>
    </w:p>
    <w:p>
      <w:r>
        <w:t>- CT, các PCT UBND t ỉnh;</w:t>
      </w:r>
    </w:p>
    <w:p>
      <w:r>
        <w:t>- S ở Tư pháp;</w:t>
      </w:r>
    </w:p>
    <w:p>
      <w:r>
        <w:t>- Trung tâm Công báo - Tin h ọc tỉnh;</w:t>
      </w:r>
    </w:p>
    <w:p>
      <w:r>
        <w:t>- Lưu: VT, VP UBND t ỉnh.</w:t>
      </w:r>
    </w:p>
    <w:p>
      <w:r>
        <w:t>TM. ỦY BAN NHÂN DÂN</w:t>
      </w:r>
    </w:p>
    <w:p>
      <w:r>
        <w:t>KT. CHỦ TỊCH</w:t>
      </w:r>
    </w:p>
    <w:p>
      <w:r>
        <w:t>PHÓ CHỦ TỊCH</w:t>
      </w:r>
    </w:p>
    <w:p>
      <w:r>
        <w:t>Trần Văn Chiến</w:t>
      </w:r>
    </w:p>
    <w:p>
      <w:r>
        <w:t>PHỤ LỤC I</w:t>
      </w:r>
    </w:p>
    <w:p>
      <w:r>
        <w:t>BẢNG ĐƠN GIÁ VẬN HÀNH TRẠM QUAN TRẮC KHÔNG KHÍ TỰ ĐỘNG, CỐ ĐỊNH</w:t>
      </w:r>
    </w:p>
    <w:p>
      <w:r>
        <w:t>(Kèm theo Quyết định số 59/2024/QĐ-UBND ngày 30 tháng 10 năm 2024 của Ủy ban nhân dân tỉnh Tây Ninh)</w:t>
      </w:r>
    </w:p>
    <w:p>
      <w:r>
        <w:t>ĐVT: đồng/trung bình ngày/trạm</w:t>
      </w:r>
    </w:p>
    <w:p>
      <w:r>
        <w:t>TT</w:t>
      </w:r>
    </w:p>
    <w:p>
      <w:r>
        <w:t>Mã hiệu</w:t>
      </w:r>
    </w:p>
    <w:p>
      <w:r>
        <w:t>Thông số quan trắc</w:t>
      </w:r>
    </w:p>
    <w:p>
      <w:r>
        <w:t>Chi phí trực tiếp</w:t>
      </w:r>
    </w:p>
    <w:p>
      <w:r>
        <w:t>Chi phí chung (20%)</w:t>
      </w:r>
    </w:p>
    <w:p>
      <w:r>
        <w:t>Đơn giá đã có khấu hao</w:t>
      </w:r>
    </w:p>
    <w:p>
      <w:r>
        <w:t>Đơn giá chưa có khấu hao</w:t>
      </w:r>
    </w:p>
    <w:p>
      <w:r>
        <w:t>Nhân công</w:t>
      </w:r>
    </w:p>
    <w:p>
      <w:r>
        <w:t>Vật liệu</w:t>
      </w:r>
    </w:p>
    <w:p>
      <w:r>
        <w:t>Dụng cụ</w:t>
      </w:r>
    </w:p>
    <w:p>
      <w:r>
        <w:t>Khấu hao</w:t>
      </w:r>
    </w:p>
    <w:p>
      <w:r>
        <w:t>Năng lượng</w:t>
      </w:r>
    </w:p>
    <w:p>
      <w:r>
        <w:t>1</w:t>
      </w:r>
    </w:p>
    <w:p>
      <w:r>
        <w:t>KKC1a</w:t>
      </w:r>
    </w:p>
    <w:p>
      <w:r>
        <w:t>Modul quan trắc khí tượng (Meteorology), đo thông số nhiệt độ</w:t>
      </w:r>
    </w:p>
    <w:p>
      <w:r>
        <w:t>47.096</w:t>
      </w:r>
    </w:p>
    <w:p>
      <w:r>
        <w:t>33.737</w:t>
      </w:r>
    </w:p>
    <w:p>
      <w:r>
        <w:t>13.237</w:t>
      </w:r>
    </w:p>
    <w:p>
      <w:r>
        <w:t>20.195</w:t>
      </w:r>
    </w:p>
    <w:p>
      <w:r>
        <w:t>4.698</w:t>
      </w:r>
    </w:p>
    <w:p>
      <w:r>
        <w:t>23.793</w:t>
      </w:r>
    </w:p>
    <w:p>
      <w:r>
        <w:t>142.756</w:t>
      </w:r>
    </w:p>
    <w:p>
      <w:r>
        <w:t>118.522</w:t>
      </w:r>
    </w:p>
    <w:p>
      <w:r>
        <w:t>2</w:t>
      </w:r>
    </w:p>
    <w:p>
      <w:r>
        <w:t>KKC1b</w:t>
      </w:r>
    </w:p>
    <w:p>
      <w:r>
        <w:t>Modul quan trắc khí tượng (Meteorology), đo thông số độ ẩm</w:t>
      </w:r>
    </w:p>
    <w:p>
      <w:r>
        <w:t>47.096</w:t>
      </w:r>
    </w:p>
    <w:p>
      <w:r>
        <w:t>33.737</w:t>
      </w:r>
    </w:p>
    <w:p>
      <w:r>
        <w:t>13.237</w:t>
      </w:r>
    </w:p>
    <w:p>
      <w:r>
        <w:t>20.195</w:t>
      </w:r>
    </w:p>
    <w:p>
      <w:r>
        <w:t>4.698</w:t>
      </w:r>
    </w:p>
    <w:p>
      <w:r>
        <w:t>23.793</w:t>
      </w:r>
    </w:p>
    <w:p>
      <w:r>
        <w:t>142.756</w:t>
      </w:r>
    </w:p>
    <w:p>
      <w:r>
        <w:t>118.522</w:t>
      </w:r>
    </w:p>
    <w:p>
      <w:r>
        <w:t>3</w:t>
      </w:r>
    </w:p>
    <w:p>
      <w:r>
        <w:t>KKC1c</w:t>
      </w:r>
    </w:p>
    <w:p>
      <w:r>
        <w:t>Modul quan trắc khí tượng (Meteorology) đo thông số tốc độ gió</w:t>
      </w:r>
    </w:p>
    <w:p>
      <w:r>
        <w:t>47.096</w:t>
      </w:r>
    </w:p>
    <w:p>
      <w:r>
        <w:t>33.737</w:t>
      </w:r>
    </w:p>
    <w:p>
      <w:r>
        <w:t>13.237</w:t>
      </w:r>
    </w:p>
    <w:p>
      <w:r>
        <w:t>20.195</w:t>
      </w:r>
    </w:p>
    <w:p>
      <w:r>
        <w:t>4.698</w:t>
      </w:r>
    </w:p>
    <w:p>
      <w:r>
        <w:t>23.793</w:t>
      </w:r>
    </w:p>
    <w:p>
      <w:r>
        <w:t>142.756</w:t>
      </w:r>
    </w:p>
    <w:p>
      <w:r>
        <w:t>118.522</w:t>
      </w:r>
    </w:p>
    <w:p>
      <w:r>
        <w:t>4</w:t>
      </w:r>
    </w:p>
    <w:p>
      <w:r>
        <w:t>KKC1d</w:t>
      </w:r>
    </w:p>
    <w:p>
      <w:r>
        <w:t>Modul quan trắc khí tượng (Meteorology), đo thông số hướng gió</w:t>
      </w:r>
    </w:p>
    <w:p>
      <w:r>
        <w:t>47.096</w:t>
      </w:r>
    </w:p>
    <w:p>
      <w:r>
        <w:t>33.737</w:t>
      </w:r>
    </w:p>
    <w:p>
      <w:r>
        <w:t>13.237</w:t>
      </w:r>
    </w:p>
    <w:p>
      <w:r>
        <w:t>20.195</w:t>
      </w:r>
    </w:p>
    <w:p>
      <w:r>
        <w:t>4.698</w:t>
      </w:r>
    </w:p>
    <w:p>
      <w:r>
        <w:t>23.793</w:t>
      </w:r>
    </w:p>
    <w:p>
      <w:r>
        <w:t>142.756</w:t>
      </w:r>
    </w:p>
    <w:p>
      <w:r>
        <w:t>118.522</w:t>
      </w:r>
    </w:p>
    <w:p>
      <w:r>
        <w:t>5</w:t>
      </w:r>
    </w:p>
    <w:p>
      <w:r>
        <w:t>KKC1đ</w:t>
      </w:r>
    </w:p>
    <w:p>
      <w:r>
        <w:t>Modul quan trắc khí tượng (Meteorology), đo thông số bức xạ mặt trời</w:t>
      </w:r>
    </w:p>
    <w:p>
      <w:r>
        <w:t>47.096</w:t>
      </w:r>
    </w:p>
    <w:p>
      <w:r>
        <w:t>33.737</w:t>
      </w:r>
    </w:p>
    <w:p>
      <w:r>
        <w:t>13.237</w:t>
      </w:r>
    </w:p>
    <w:p>
      <w:r>
        <w:t>20.195</w:t>
      </w:r>
    </w:p>
    <w:p>
      <w:r>
        <w:t>4.698</w:t>
      </w:r>
    </w:p>
    <w:p>
      <w:r>
        <w:t>23.793</w:t>
      </w:r>
    </w:p>
    <w:p>
      <w:r>
        <w:t>142.756</w:t>
      </w:r>
    </w:p>
    <w:p>
      <w:r>
        <w:t>118.522</w:t>
      </w:r>
    </w:p>
    <w:p>
      <w:r>
        <w:t>6</w:t>
      </w:r>
    </w:p>
    <w:p>
      <w:r>
        <w:t>KKC1e</w:t>
      </w:r>
    </w:p>
    <w:p>
      <w:r>
        <w:t>Modul quan trắc khí tượng (Meteorology), đo thông số áp suất khí quyển</w:t>
      </w:r>
    </w:p>
    <w:p>
      <w:r>
        <w:t>47.096</w:t>
      </w:r>
    </w:p>
    <w:p>
      <w:r>
        <w:t>33.737</w:t>
      </w:r>
    </w:p>
    <w:p>
      <w:r>
        <w:t>13.237</w:t>
      </w:r>
    </w:p>
    <w:p>
      <w:r>
        <w:t>20.195</w:t>
      </w:r>
    </w:p>
    <w:p>
      <w:r>
        <w:t>4.698</w:t>
      </w:r>
    </w:p>
    <w:p>
      <w:r>
        <w:t>23.793</w:t>
      </w:r>
    </w:p>
    <w:p>
      <w:r>
        <w:t>142.756</w:t>
      </w:r>
    </w:p>
    <w:p>
      <w:r>
        <w:t>118.522</w:t>
      </w:r>
    </w:p>
    <w:p>
      <w:r>
        <w:t>7</w:t>
      </w:r>
    </w:p>
    <w:p>
      <w:r>
        <w:t>KKC2a</w:t>
      </w:r>
    </w:p>
    <w:p>
      <w:r>
        <w:t>Modul quan trắc Bụi TSP</w:t>
      </w:r>
    </w:p>
    <w:p>
      <w:r>
        <w:t>94.433</w:t>
      </w:r>
    </w:p>
    <w:p>
      <w:r>
        <w:t>26.532</w:t>
      </w:r>
    </w:p>
    <w:p>
      <w:r>
        <w:t>9.502</w:t>
      </w:r>
    </w:p>
    <w:p>
      <w:r>
        <w:t>29.526</w:t>
      </w:r>
    </w:p>
    <w:p>
      <w:r>
        <w:t>7.494</w:t>
      </w:r>
    </w:p>
    <w:p>
      <w:r>
        <w:t>33.498</w:t>
      </w:r>
    </w:p>
    <w:p>
      <w:r>
        <w:t>200.985</w:t>
      </w:r>
    </w:p>
    <w:p>
      <w:r>
        <w:t>165.554</w:t>
      </w:r>
    </w:p>
    <w:p>
      <w:r>
        <w:t>8</w:t>
      </w:r>
    </w:p>
    <w:p>
      <w:r>
        <w:t>KKC2b</w:t>
      </w:r>
    </w:p>
    <w:p>
      <w:r>
        <w:t>Modul quan trắc Bụi PM-10</w:t>
      </w:r>
    </w:p>
    <w:p>
      <w:r>
        <w:t>94.433</w:t>
      </w:r>
    </w:p>
    <w:p>
      <w:r>
        <w:t>26.532</w:t>
      </w:r>
    </w:p>
    <w:p>
      <w:r>
        <w:t>9.502</w:t>
      </w:r>
    </w:p>
    <w:p>
      <w:r>
        <w:t>29.526</w:t>
      </w:r>
    </w:p>
    <w:p>
      <w:r>
        <w:t>7.494</w:t>
      </w:r>
    </w:p>
    <w:p>
      <w:r>
        <w:t>33.498</w:t>
      </w:r>
    </w:p>
    <w:p>
      <w:r>
        <w:t>200.985</w:t>
      </w:r>
    </w:p>
    <w:p>
      <w:r>
        <w:t>165.554</w:t>
      </w:r>
    </w:p>
    <w:p>
      <w:r>
        <w:t>9</w:t>
      </w:r>
    </w:p>
    <w:p>
      <w:r>
        <w:t>KKC2c</w:t>
      </w:r>
    </w:p>
    <w:p>
      <w:r>
        <w:t>Modul quan trắc Bụi PM-2,5</w:t>
      </w:r>
    </w:p>
    <w:p>
      <w:r>
        <w:t>94.433</w:t>
      </w:r>
    </w:p>
    <w:p>
      <w:r>
        <w:t>26.532</w:t>
      </w:r>
    </w:p>
    <w:p>
      <w:r>
        <w:t>9.502</w:t>
      </w:r>
    </w:p>
    <w:p>
      <w:r>
        <w:t>29.526</w:t>
      </w:r>
    </w:p>
    <w:p>
      <w:r>
        <w:t>7.494</w:t>
      </w:r>
    </w:p>
    <w:p>
      <w:r>
        <w:t>33.498</w:t>
      </w:r>
    </w:p>
    <w:p>
      <w:r>
        <w:t>200.985</w:t>
      </w:r>
    </w:p>
    <w:p>
      <w:r>
        <w:t>165.554</w:t>
      </w:r>
    </w:p>
    <w:p>
      <w:r>
        <w:t>10</w:t>
      </w:r>
    </w:p>
    <w:p>
      <w:r>
        <w:t>KKC2d</w:t>
      </w:r>
    </w:p>
    <w:p>
      <w:r>
        <w:t>Modul quan trắc Bụi PM-1</w:t>
      </w:r>
    </w:p>
    <w:p>
      <w:r>
        <w:t>94.433</w:t>
      </w:r>
    </w:p>
    <w:p>
      <w:r>
        <w:t>26.532</w:t>
      </w:r>
    </w:p>
    <w:p>
      <w:r>
        <w:t>9.502</w:t>
      </w:r>
    </w:p>
    <w:p>
      <w:r>
        <w:t>29.526</w:t>
      </w:r>
    </w:p>
    <w:p>
      <w:r>
        <w:t>7.494</w:t>
      </w:r>
    </w:p>
    <w:p>
      <w:r>
        <w:t>33.498</w:t>
      </w:r>
    </w:p>
    <w:p>
      <w:r>
        <w:t>200.985</w:t>
      </w:r>
    </w:p>
    <w:p>
      <w:r>
        <w:t>165.554</w:t>
      </w:r>
    </w:p>
    <w:p>
      <w:r>
        <w:t>11</w:t>
      </w:r>
    </w:p>
    <w:p>
      <w:r>
        <w:t>KKC3a</w:t>
      </w:r>
    </w:p>
    <w:p>
      <w:r>
        <w:t>Modul quan trắc khí NO</w:t>
      </w:r>
    </w:p>
    <w:p>
      <w:r>
        <w:t>94.433</w:t>
      </w:r>
    </w:p>
    <w:p>
      <w:r>
        <w:t>28.218</w:t>
      </w:r>
    </w:p>
    <w:p>
      <w:r>
        <w:t>14.866</w:t>
      </w:r>
    </w:p>
    <w:p>
      <w:r>
        <w:t>56.191</w:t>
      </w:r>
    </w:p>
    <w:p>
      <w:r>
        <w:t>7.494</w:t>
      </w:r>
    </w:p>
    <w:p>
      <w:r>
        <w:t>40.240</w:t>
      </w:r>
    </w:p>
    <w:p>
      <w:r>
        <w:t>241.443</w:t>
      </w:r>
    </w:p>
    <w:p>
      <w:r>
        <w:t>174.013</w:t>
      </w:r>
    </w:p>
    <w:p>
      <w:r>
        <w:t>12</w:t>
      </w:r>
    </w:p>
    <w:p>
      <w:r>
        <w:t>KKC3b</w:t>
      </w:r>
    </w:p>
    <w:p>
      <w:r>
        <w:t>Modul quan trắc khí NO 2</w:t>
      </w:r>
    </w:p>
    <w:p>
      <w:r>
        <w:t>94.433</w:t>
      </w:r>
    </w:p>
    <w:p>
      <w:r>
        <w:t>28.218</w:t>
      </w:r>
    </w:p>
    <w:p>
      <w:r>
        <w:t>14.866</w:t>
      </w:r>
    </w:p>
    <w:p>
      <w:r>
        <w:t>56.191</w:t>
      </w:r>
    </w:p>
    <w:p>
      <w:r>
        <w:t>7.494</w:t>
      </w:r>
    </w:p>
    <w:p>
      <w:r>
        <w:t>40.240</w:t>
      </w:r>
    </w:p>
    <w:p>
      <w:r>
        <w:t>241.443</w:t>
      </w:r>
    </w:p>
    <w:p>
      <w:r>
        <w:t>174.013</w:t>
      </w:r>
    </w:p>
    <w:p>
      <w:r>
        <w:t>13</w:t>
      </w:r>
    </w:p>
    <w:p>
      <w:r>
        <w:t>KKC3c</w:t>
      </w:r>
    </w:p>
    <w:p>
      <w:r>
        <w:t>Modul quan trắc khí NO x</w:t>
      </w:r>
    </w:p>
    <w:p>
      <w:r>
        <w:t>94.433</w:t>
      </w:r>
    </w:p>
    <w:p>
      <w:r>
        <w:t>28.218</w:t>
      </w:r>
    </w:p>
    <w:p>
      <w:r>
        <w:t>14.866</w:t>
      </w:r>
    </w:p>
    <w:p>
      <w:r>
        <w:t>56.191</w:t>
      </w:r>
    </w:p>
    <w:p>
      <w:r>
        <w:t>7.494</w:t>
      </w:r>
    </w:p>
    <w:p>
      <w:r>
        <w:t>40.240</w:t>
      </w:r>
    </w:p>
    <w:p>
      <w:r>
        <w:t>241.443</w:t>
      </w:r>
    </w:p>
    <w:p>
      <w:r>
        <w:t>174.013</w:t>
      </w:r>
    </w:p>
    <w:p>
      <w:r>
        <w:t>14</w:t>
      </w:r>
    </w:p>
    <w:p>
      <w:r>
        <w:t>KKC4</w:t>
      </w:r>
    </w:p>
    <w:p>
      <w:r>
        <w:t>Modul quan trắc khí SO 2</w:t>
      </w:r>
    </w:p>
    <w:p>
      <w:r>
        <w:t>94.433</w:t>
      </w:r>
    </w:p>
    <w:p>
      <w:r>
        <w:t>32.020</w:t>
      </w:r>
    </w:p>
    <w:p>
      <w:r>
        <w:t>14.866</w:t>
      </w:r>
    </w:p>
    <w:p>
      <w:r>
        <w:t>55.186</w:t>
      </w:r>
    </w:p>
    <w:p>
      <w:r>
        <w:t>7.494</w:t>
      </w:r>
    </w:p>
    <w:p>
      <w:r>
        <w:t>40.800</w:t>
      </w:r>
    </w:p>
    <w:p>
      <w:r>
        <w:t>244.799</w:t>
      </w:r>
    </w:p>
    <w:p>
      <w:r>
        <w:t>178.575</w:t>
      </w:r>
    </w:p>
    <w:p>
      <w:r>
        <w:t>15</w:t>
      </w:r>
    </w:p>
    <w:p>
      <w:r>
        <w:t>KKC5</w:t>
      </w:r>
    </w:p>
    <w:p>
      <w:r>
        <w:t>Modul quan trắc khí CO</w:t>
      </w:r>
    </w:p>
    <w:p>
      <w:r>
        <w:t>94.433</w:t>
      </w:r>
    </w:p>
    <w:p>
      <w:r>
        <w:t>48.090</w:t>
      </w:r>
    </w:p>
    <w:p>
      <w:r>
        <w:t>14.866</w:t>
      </w:r>
    </w:p>
    <w:p>
      <w:r>
        <w:t>48.565</w:t>
      </w:r>
    </w:p>
    <w:p>
      <w:r>
        <w:t>7.494</w:t>
      </w:r>
    </w:p>
    <w:p>
      <w:r>
        <w:t>42.690</w:t>
      </w:r>
    </w:p>
    <w:p>
      <w:r>
        <w:t>256.138</w:t>
      </w:r>
    </w:p>
    <w:p>
      <w:r>
        <w:t>197.860</w:t>
      </w:r>
    </w:p>
    <w:p>
      <w:r>
        <w:t>16</w:t>
      </w:r>
    </w:p>
    <w:p>
      <w:r>
        <w:t>KKC6</w:t>
      </w:r>
    </w:p>
    <w:p>
      <w:r>
        <w:t>Modul quan trắc O 3</w:t>
      </w:r>
    </w:p>
    <w:p>
      <w:r>
        <w:t>94.433</w:t>
      </w:r>
    </w:p>
    <w:p>
      <w:r>
        <w:t>21.544</w:t>
      </w:r>
    </w:p>
    <w:p>
      <w:r>
        <w:t>14.866</w:t>
      </w:r>
    </w:p>
    <w:p>
      <w:r>
        <w:t>52.612</w:t>
      </w:r>
    </w:p>
    <w:p>
      <w:r>
        <w:t>7.494</w:t>
      </w:r>
    </w:p>
    <w:p>
      <w:r>
        <w:t>38.190</w:t>
      </w:r>
    </w:p>
    <w:p>
      <w:r>
        <w:t>229.139</w:t>
      </w:r>
    </w:p>
    <w:p>
      <w:r>
        <w:t>166.004</w:t>
      </w:r>
    </w:p>
    <w:p>
      <w:r>
        <w:t>17</w:t>
      </w:r>
    </w:p>
    <w:p>
      <w:r>
        <w:t>KKC7</w:t>
      </w:r>
    </w:p>
    <w:p>
      <w:r>
        <w:t>Modul quan trắc THC</w:t>
      </w:r>
    </w:p>
    <w:p>
      <w:r>
        <w:t>94.433</w:t>
      </w:r>
    </w:p>
    <w:p>
      <w:r>
        <w:t>37.495</w:t>
      </w:r>
    </w:p>
    <w:p>
      <w:r>
        <w:t>16.433</w:t>
      </w:r>
    </w:p>
    <w:p>
      <w:r>
        <w:t>38.000</w:t>
      </w:r>
    </w:p>
    <w:p>
      <w:r>
        <w:t>7.494</w:t>
      </w:r>
    </w:p>
    <w:p>
      <w:r>
        <w:t>38.771</w:t>
      </w:r>
    </w:p>
    <w:p>
      <w:r>
        <w:t>232.627</w:t>
      </w:r>
    </w:p>
    <w:p>
      <w:r>
        <w:t>187.027</w:t>
      </w:r>
    </w:p>
    <w:p>
      <w:r>
        <w:t>18</w:t>
      </w:r>
    </w:p>
    <w:p>
      <w:r>
        <w:t>KKC8</w:t>
      </w:r>
    </w:p>
    <w:p>
      <w:r>
        <w:t>Modul quan trắc BTEX</w:t>
      </w:r>
    </w:p>
    <w:p>
      <w:r>
        <w:t>94.433</w:t>
      </w:r>
    </w:p>
    <w:p>
      <w:r>
        <w:t>63.728</w:t>
      </w:r>
    </w:p>
    <w:p>
      <w:r>
        <w:t>14.376</w:t>
      </w:r>
    </w:p>
    <w:p>
      <w:r>
        <w:t>37.564</w:t>
      </w:r>
    </w:p>
    <w:p>
      <w:r>
        <w:t>7.779</w:t>
      </w:r>
    </w:p>
    <w:p>
      <w:r>
        <w:t>43.576</w:t>
      </w:r>
    </w:p>
    <w:p>
      <w:r>
        <w:t>261.456</w:t>
      </w:r>
    </w:p>
    <w:p>
      <w:r>
        <w:t>216.379</w:t>
      </w:r>
    </w:p>
    <w:p>
      <w:r>
        <w:t>PHỤ LỤC II</w:t>
      </w:r>
    </w:p>
    <w:p>
      <w:r>
        <w:t>BẢNG ĐƠN GIÁ VẬN HÀNH TRẠM QUAN TRẮC NƯỚC MẶT TỰ ĐỘNG, CỐ ĐỊNH</w:t>
      </w:r>
    </w:p>
    <w:p>
      <w:r>
        <w:t>(Kèm theo Quyết định số 59/2024/QĐ-UBND ngày 30 tháng 10 năm 2024 của Ủy ban nhân dân tỉnh Tây Ninh)</w:t>
      </w:r>
    </w:p>
    <w:p>
      <w:r>
        <w:t>ĐVT: đồng/trung bình ngày/trạm</w:t>
      </w:r>
    </w:p>
    <w:p>
      <w:r>
        <w:t>TT</w:t>
      </w:r>
    </w:p>
    <w:p>
      <w:r>
        <w:t>Mã hiệu</w:t>
      </w:r>
    </w:p>
    <w:p>
      <w:r>
        <w:t>Thông số quan trắc</w:t>
      </w:r>
    </w:p>
    <w:p>
      <w:r>
        <w:t>Chi phí trực tiếp</w:t>
      </w:r>
    </w:p>
    <w:p>
      <w:r>
        <w:t>Chi phí chung (20%)</w:t>
      </w:r>
    </w:p>
    <w:p>
      <w:r>
        <w:t>Đơn giá đã có khấu hao</w:t>
      </w:r>
    </w:p>
    <w:p>
      <w:r>
        <w:t>Đơn giá chưa có khấu hao</w:t>
      </w:r>
    </w:p>
    <w:p>
      <w:r>
        <w:t>Nhân công</w:t>
      </w:r>
    </w:p>
    <w:p>
      <w:r>
        <w:t>Vật liệu</w:t>
      </w:r>
    </w:p>
    <w:p>
      <w:r>
        <w:t>Dụng cụ</w:t>
      </w:r>
    </w:p>
    <w:p>
      <w:r>
        <w:t>Khấu hao</w:t>
      </w:r>
    </w:p>
    <w:p>
      <w:r>
        <w:t>Năng lượng</w:t>
      </w:r>
    </w:p>
    <w:p>
      <w:r>
        <w:t>1</w:t>
      </w:r>
    </w:p>
    <w:p>
      <w:r>
        <w:t>NMC1a</w:t>
      </w:r>
    </w:p>
    <w:p>
      <w:r>
        <w:t>Nhiệt độ</w:t>
      </w:r>
    </w:p>
    <w:p>
      <w:r>
        <w:t>85.630</w:t>
      </w:r>
    </w:p>
    <w:p>
      <w:r>
        <w:t>57.521</w:t>
      </w:r>
    </w:p>
    <w:p>
      <w:r>
        <w:t>13.593</w:t>
      </w:r>
    </w:p>
    <w:p>
      <w:r>
        <w:t>12.747</w:t>
      </w:r>
    </w:p>
    <w:p>
      <w:r>
        <w:t>13.124</w:t>
      </w:r>
    </w:p>
    <w:p>
      <w:r>
        <w:t>36.523</w:t>
      </w:r>
    </w:p>
    <w:p>
      <w:r>
        <w:t>219.137</w:t>
      </w:r>
    </w:p>
    <w:p>
      <w:r>
        <w:t>203.841</w:t>
      </w:r>
    </w:p>
    <w:p>
      <w:r>
        <w:t>2</w:t>
      </w:r>
    </w:p>
    <w:p>
      <w:r>
        <w:t>NMC1b</w:t>
      </w:r>
    </w:p>
    <w:p>
      <w:r>
        <w:t>pH</w:t>
      </w:r>
    </w:p>
    <w:p>
      <w:r>
        <w:t>85.630</w:t>
      </w:r>
    </w:p>
    <w:p>
      <w:r>
        <w:t>57.521</w:t>
      </w:r>
    </w:p>
    <w:p>
      <w:r>
        <w:t>13.593</w:t>
      </w:r>
    </w:p>
    <w:p>
      <w:r>
        <w:t>12.747</w:t>
      </w:r>
    </w:p>
    <w:p>
      <w:r>
        <w:t>13.124</w:t>
      </w:r>
    </w:p>
    <w:p>
      <w:r>
        <w:t>36.523</w:t>
      </w:r>
    </w:p>
    <w:p>
      <w:r>
        <w:t>219.137</w:t>
      </w:r>
    </w:p>
    <w:p>
      <w:r>
        <w:t>203.841</w:t>
      </w:r>
    </w:p>
    <w:p>
      <w:r>
        <w:t>3</w:t>
      </w:r>
    </w:p>
    <w:p>
      <w:r>
        <w:t>NMC1c</w:t>
      </w:r>
    </w:p>
    <w:p>
      <w:r>
        <w:t>ORP</w:t>
      </w:r>
    </w:p>
    <w:p>
      <w:r>
        <w:t>85.630</w:t>
      </w:r>
    </w:p>
    <w:p>
      <w:r>
        <w:t>57.521</w:t>
      </w:r>
    </w:p>
    <w:p>
      <w:r>
        <w:t>13.593</w:t>
      </w:r>
    </w:p>
    <w:p>
      <w:r>
        <w:t>12.747</w:t>
      </w:r>
    </w:p>
    <w:p>
      <w:r>
        <w:t>13.124</w:t>
      </w:r>
    </w:p>
    <w:p>
      <w:r>
        <w:t>36.523</w:t>
      </w:r>
    </w:p>
    <w:p>
      <w:r>
        <w:t>219.137</w:t>
      </w:r>
    </w:p>
    <w:p>
      <w:r>
        <w:t>203.841</w:t>
      </w:r>
    </w:p>
    <w:p>
      <w:r>
        <w:t>4</w:t>
      </w:r>
    </w:p>
    <w:p>
      <w:r>
        <w:t>NMC2</w:t>
      </w:r>
    </w:p>
    <w:p>
      <w:r>
        <w:t>Ôxy hoà tan (DO)</w:t>
      </w:r>
    </w:p>
    <w:p>
      <w:r>
        <w:t>85.630</w:t>
      </w:r>
    </w:p>
    <w:p>
      <w:r>
        <w:t>77.283</w:t>
      </w:r>
    </w:p>
    <w:p>
      <w:r>
        <w:t>17.997</w:t>
      </w:r>
    </w:p>
    <w:p>
      <w:r>
        <w:t>12.885</w:t>
      </w:r>
    </w:p>
    <w:p>
      <w:r>
        <w:t>13.124</w:t>
      </w:r>
    </w:p>
    <w:p>
      <w:r>
        <w:t>41.384</w:t>
      </w:r>
    </w:p>
    <w:p>
      <w:r>
        <w:t>248.302</w:t>
      </w:r>
    </w:p>
    <w:p>
      <w:r>
        <w:t>232.840</w:t>
      </w:r>
    </w:p>
    <w:p>
      <w:r>
        <w:t>5</w:t>
      </w:r>
    </w:p>
    <w:p>
      <w:r>
        <w:t>NMC3</w:t>
      </w:r>
    </w:p>
    <w:p>
      <w:r>
        <w:t>Độ dẫn điện (EC)</w:t>
      </w:r>
    </w:p>
    <w:p>
      <w:r>
        <w:t>85.630</w:t>
      </w:r>
    </w:p>
    <w:p>
      <w:r>
        <w:t>90.793</w:t>
      </w:r>
    </w:p>
    <w:p>
      <w:r>
        <w:t>25.611</w:t>
      </w:r>
    </w:p>
    <w:p>
      <w:r>
        <w:t>12.747</w:t>
      </w:r>
    </w:p>
    <w:p>
      <w:r>
        <w:t>13.124</w:t>
      </w:r>
    </w:p>
    <w:p>
      <w:r>
        <w:t>45.581</w:t>
      </w:r>
    </w:p>
    <w:p>
      <w:r>
        <w:t>273.486</w:t>
      </w:r>
    </w:p>
    <w:p>
      <w:r>
        <w:t>258.190</w:t>
      </w:r>
    </w:p>
    <w:p>
      <w:r>
        <w:t>6</w:t>
      </w:r>
    </w:p>
    <w:p>
      <w:r>
        <w:t>NMC4</w:t>
      </w:r>
    </w:p>
    <w:p>
      <w:r>
        <w:t>Độ đục</w:t>
      </w:r>
    </w:p>
    <w:p>
      <w:r>
        <w:t>85.630</w:t>
      </w:r>
    </w:p>
    <w:p>
      <w:r>
        <w:t>131.196</w:t>
      </w:r>
    </w:p>
    <w:p>
      <w:r>
        <w:t>15.687</w:t>
      </w:r>
    </w:p>
    <w:p>
      <w:r>
        <w:t>10.591</w:t>
      </w:r>
    </w:p>
    <w:p>
      <w:r>
        <w:t>13.124</w:t>
      </w:r>
    </w:p>
    <w:p>
      <w:r>
        <w:t>51.245</w:t>
      </w:r>
    </w:p>
    <w:p>
      <w:r>
        <w:t>307.473</w:t>
      </w:r>
    </w:p>
    <w:p>
      <w:r>
        <w:t>294.764</w:t>
      </w:r>
    </w:p>
    <w:p>
      <w:r>
        <w:t>7</w:t>
      </w:r>
    </w:p>
    <w:p>
      <w:r>
        <w:t>NMC5</w:t>
      </w:r>
    </w:p>
    <w:p>
      <w:r>
        <w:t>Tổng chất rắn lơ lửng (TSS)</w:t>
      </w:r>
    </w:p>
    <w:p>
      <w:r>
        <w:t>85.630</w:t>
      </w:r>
    </w:p>
    <w:p>
      <w:r>
        <w:t>97.403</w:t>
      </w:r>
    </w:p>
    <w:p>
      <w:r>
        <w:t>14.840</w:t>
      </w:r>
    </w:p>
    <w:p>
      <w:r>
        <w:t>9.711</w:t>
      </w:r>
    </w:p>
    <w:p>
      <w:r>
        <w:t>13.124</w:t>
      </w:r>
    </w:p>
    <w:p>
      <w:r>
        <w:t>44.142</w:t>
      </w:r>
    </w:p>
    <w:p>
      <w:r>
        <w:t>264.849</w:t>
      </w:r>
    </w:p>
    <w:p>
      <w:r>
        <w:t>253.196</w:t>
      </w:r>
    </w:p>
    <w:p>
      <w:r>
        <w:t>8</w:t>
      </w:r>
    </w:p>
    <w:p>
      <w:r>
        <w:t>NMC6</w:t>
      </w:r>
    </w:p>
    <w:p>
      <w:r>
        <w:t>Amoni (NH 4  + )</w:t>
      </w:r>
    </w:p>
    <w:p>
      <w:r>
        <w:t>85.630</w:t>
      </w:r>
    </w:p>
    <w:p>
      <w:r>
        <w:t>143.886</w:t>
      </w:r>
    </w:p>
    <w:p>
      <w:r>
        <w:t>16.389</w:t>
      </w:r>
    </w:p>
    <w:p>
      <w:r>
        <w:t>10.010</w:t>
      </w:r>
    </w:p>
    <w:p>
      <w:r>
        <w:t>13.124</w:t>
      </w:r>
    </w:p>
    <w:p>
      <w:r>
        <w:t>53.808</w:t>
      </w:r>
    </w:p>
    <w:p>
      <w:r>
        <w:t>322.846</w:t>
      </w:r>
    </w:p>
    <w:p>
      <w:r>
        <w:t>310.834</w:t>
      </w:r>
    </w:p>
    <w:p>
      <w:r>
        <w:t>9</w:t>
      </w:r>
    </w:p>
    <w:p>
      <w:r>
        <w:t>NMC7</w:t>
      </w:r>
    </w:p>
    <w:p>
      <w:r>
        <w:t>Nitrat (NO 3  - )</w:t>
      </w:r>
    </w:p>
    <w:p>
      <w:r>
        <w:t>85.630</w:t>
      </w:r>
    </w:p>
    <w:p>
      <w:r>
        <w:t>148.919</w:t>
      </w:r>
    </w:p>
    <w:p>
      <w:r>
        <w:t>16.389</w:t>
      </w:r>
    </w:p>
    <w:p>
      <w:r>
        <w:t>10.311</w:t>
      </w:r>
    </w:p>
    <w:p>
      <w:r>
        <w:t>13.124</w:t>
      </w:r>
    </w:p>
    <w:p>
      <w:r>
        <w:t>54.874</w:t>
      </w:r>
    </w:p>
    <w:p>
      <w:r>
        <w:t>329.247</w:t>
      </w:r>
    </w:p>
    <w:p>
      <w:r>
        <w:t>316.874</w:t>
      </w:r>
    </w:p>
    <w:p>
      <w:r>
        <w:t>10</w:t>
      </w:r>
    </w:p>
    <w:p>
      <w:r>
        <w:t>NMC8</w:t>
      </w:r>
    </w:p>
    <w:p>
      <w:r>
        <w:t>Tổng nitơ (TN)</w:t>
      </w:r>
    </w:p>
    <w:p>
      <w:r>
        <w:t>85.630</w:t>
      </w:r>
    </w:p>
    <w:p>
      <w:r>
        <w:t>151.619</w:t>
      </w:r>
    </w:p>
    <w:p>
      <w:r>
        <w:t>15.850</w:t>
      </w:r>
    </w:p>
    <w:p>
      <w:r>
        <w:t>10.625</w:t>
      </w:r>
    </w:p>
    <w:p>
      <w:r>
        <w:t>13.124</w:t>
      </w:r>
    </w:p>
    <w:p>
      <w:r>
        <w:t>55.370</w:t>
      </w:r>
    </w:p>
    <w:p>
      <w:r>
        <w:t>332.218</w:t>
      </w:r>
    </w:p>
    <w:p>
      <w:r>
        <w:t>319.468</w:t>
      </w:r>
    </w:p>
    <w:p>
      <w:r>
        <w:t>11</w:t>
      </w:r>
    </w:p>
    <w:p>
      <w:r>
        <w:t>NMC9</w:t>
      </w:r>
    </w:p>
    <w:p>
      <w:r>
        <w:t>Tổng phốt pho (TP)</w:t>
      </w:r>
    </w:p>
    <w:p>
      <w:r>
        <w:t>85.630</w:t>
      </w:r>
    </w:p>
    <w:p>
      <w:r>
        <w:t>147.431</w:t>
      </w:r>
    </w:p>
    <w:p>
      <w:r>
        <w:t>15.850</w:t>
      </w:r>
    </w:p>
    <w:p>
      <w:r>
        <w:t>10.700</w:t>
      </w:r>
    </w:p>
    <w:p>
      <w:r>
        <w:t>13.124</w:t>
      </w:r>
    </w:p>
    <w:p>
      <w:r>
        <w:t>54.547</w:t>
      </w:r>
    </w:p>
    <w:p>
      <w:r>
        <w:t>327.282</w:t>
      </w:r>
    </w:p>
    <w:p>
      <w:r>
        <w:t>314.442</w:t>
      </w:r>
    </w:p>
    <w:p>
      <w:r>
        <w:t>12</w:t>
      </w:r>
    </w:p>
    <w:p>
      <w:r>
        <w:t>NMC10</w:t>
      </w:r>
    </w:p>
    <w:p>
      <w:r>
        <w:t>Tổng các bon hữu cơ (TOC)</w:t>
      </w:r>
    </w:p>
    <w:p>
      <w:r>
        <w:t>85.630</w:t>
      </w:r>
    </w:p>
    <w:p>
      <w:r>
        <w:t>150.215</w:t>
      </w:r>
    </w:p>
    <w:p>
      <w:r>
        <w:t>15.850</w:t>
      </w:r>
    </w:p>
    <w:p>
      <w:r>
        <w:t>10.798</w:t>
      </w:r>
    </w:p>
    <w:p>
      <w:r>
        <w:t>13.124</w:t>
      </w:r>
    </w:p>
    <w:p>
      <w:r>
        <w:t>55.123</w:t>
      </w:r>
    </w:p>
    <w:p>
      <w:r>
        <w:t>330.740</w:t>
      </w:r>
    </w:p>
    <w:p>
      <w:r>
        <w:t>317.783</w:t>
      </w:r>
    </w:p>
    <w:p>
      <w:r>
        <w:t>13</w:t>
      </w:r>
    </w:p>
    <w:p>
      <w:r>
        <w:t>NMC_TN1</w:t>
      </w:r>
    </w:p>
    <w:p>
      <w:r>
        <w:t>Nhu cầu oxi hóa học (COD)</w:t>
      </w:r>
    </w:p>
    <w:p>
      <w:r>
        <w:t>85.630</w:t>
      </w:r>
    </w:p>
    <w:p>
      <w:r>
        <w:t>150.215</w:t>
      </w:r>
    </w:p>
    <w:p>
      <w:r>
        <w:t>15.850</w:t>
      </w:r>
    </w:p>
    <w:p>
      <w:r>
        <w:t>10.798</w:t>
      </w:r>
    </w:p>
    <w:p>
      <w:r>
        <w:t>13.124</w:t>
      </w:r>
    </w:p>
    <w:p>
      <w:r>
        <w:t>55.123</w:t>
      </w:r>
    </w:p>
    <w:p>
      <w:r>
        <w:t>330.740</w:t>
      </w:r>
    </w:p>
    <w:p>
      <w:r>
        <w:t>317.783</w:t>
      </w:r>
    </w:p>
    <w:p>
      <w:r>
        <w:t>14</w:t>
      </w:r>
    </w:p>
    <w:p>
      <w:r>
        <w:t>NMC_TN2</w:t>
      </w:r>
    </w:p>
    <w:p>
      <w:r>
        <w:t>Nhu cầu oxi sinh hóa (BOD)</w:t>
      </w:r>
    </w:p>
    <w:p>
      <w:r>
        <w:t>85.630</w:t>
      </w:r>
    </w:p>
    <w:p>
      <w:r>
        <w:t>150.215</w:t>
      </w:r>
    </w:p>
    <w:p>
      <w:r>
        <w:t>15.850</w:t>
      </w:r>
    </w:p>
    <w:p>
      <w:r>
        <w:t>10.798</w:t>
      </w:r>
    </w:p>
    <w:p>
      <w:r>
        <w:t>13.124</w:t>
      </w:r>
    </w:p>
    <w:p>
      <w:r>
        <w:t>55.123</w:t>
      </w:r>
    </w:p>
    <w:p>
      <w:r>
        <w:t>330.740</w:t>
      </w:r>
    </w:p>
    <w:p>
      <w:r>
        <w:t>317.783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