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59/2023/QĐ-UBND về Quy định số lượng, quy trình xét chọn và hợp đồng trách nhiệm đối với cộng tác viên dân số trên địa bàn tỉnh Ninh Bình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59/2023/QĐ-UBND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18/09/2023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26/09/2023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NINH BÌNH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59/2023/QĐ-UBND</w:t>
      </w:r>
    </w:p>
    <w:p>
      <w:r>
        <w:t>Ninh Bình, ngày 18 tháng 9 năm 2023</w:t>
      </w:r>
    </w:p>
    <w:p>
      <w:r>
        <w:t>QUYẾT ĐỊNH</w:t>
      </w:r>
    </w:p>
    <w:p>
      <w:r>
        <w:t>VỀ VIỆC QUY ĐỊNH SỐ LƯỢNG, QUY TRÌNH XÉT CHỌN VÀ HỢP ĐỒNG TRÁCH NHIỆM ĐỐI VỚI CỘNG TÁC VIÊN DÂN SỐ TRÊN ĐỊA BÀN TỈNH NINH BÌNH</w:t>
      </w:r>
    </w:p>
    <w:p>
      <w:r>
        <w:t>ỦY BAN NHÂN DÂN TỈNH NINH BÌNH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  Luật Tổ chức chính quyền địa phương ngày 22 tháng 11 năm 2019;</w:t>
      </w:r>
    </w:p>
    <w:p>
      <w:r>
        <w:t>Căn cứ Thông tư số 02/2021/TT-BYT ngày 25 tháng 01 năm 2021 của   Bộ trưởng Bộ Y tế Quy định tiêu chuẩn, nhiệm vụ của cộng tác viên dân số;</w:t>
      </w:r>
    </w:p>
    <w:p>
      <w:r>
        <w:t>Theo đề nghị của Giám đốc Sở Y tế tại Tờ trình số 126/TTr-SYT ngày   31 tháng 8 năm 2023.</w:t>
      </w:r>
    </w:p>
    <w:p>
      <w:r>
        <w:t>QUYẾT ĐỊNH:</w:t>
      </w:r>
    </w:p>
    <w:p>
      <w:r>
        <w:t>Điều 1. Quy định số lượng, quy trình xét chọn và hợp đồng trách nhiệm đối với cộng tác viên dân số trên địa bàn tỉnh Ninh Bình như sau:</w:t>
      </w:r>
    </w:p>
    <w:p>
      <w:r>
        <w:t>1. Số lượng cộng tác viên dân số</w:t>
      </w:r>
    </w:p>
    <w:p>
      <w:r>
        <w:t>a) Đối với thôn, xóm thuộc các xã miền núi: được bố trí từ 01 đến 02 cộng tác viên.</w:t>
      </w:r>
    </w:p>
    <w:p>
      <w:r>
        <w:t>b) Đối với thôn, xóm, phố thuộc các xã, phường, thị trấn còn lại: được bố trí 01 cộng tác viên.</w:t>
      </w:r>
    </w:p>
    <w:p>
      <w:r>
        <w:t>2. Quy trình xét chọn cộng tác viên dân số</w:t>
      </w:r>
    </w:p>
    <w:p>
      <w:r>
        <w:t>a) Trạm Y tế xã, phường, thị trấn (sau đây gọi chung là Trạm Y tế cấp xã) chủ trì, phối hợp với Trưởng thôn, xóm, tổ dân phố thông báo công khai việc xét chọn; thu nhận hồ sơ; tổ chức cuộc họp thảo luận, thống nhất lập danh sách người đủ điều kiện, tiêu chuẩn làm cộng tác viên dân số và gửi về Trung tâm Y tế cấp huyện.</w:t>
      </w:r>
    </w:p>
    <w:p>
      <w:r>
        <w:t>b) Trên cơ sở đề nghị của Trạm Y tế cấp xã, Trung tâm Y tế cấp huyện thành lập Hội đồng và tổ chức xét chọn, phê duyệt danh sách cộng tác viên dân số; báo cáo danh sách người được xét chọn về Ủy ban nhân dân cấp huyện và Sở Y tế.</w:t>
      </w:r>
    </w:p>
    <w:p>
      <w:r>
        <w:t>3. Hợp đồng trách nhiệm với cộng tác viên dân số</w:t>
      </w:r>
    </w:p>
    <w:p>
      <w:r>
        <w:t>Sau khi xét chọn, Trung tâm Y tế cấp huyện thực hiện ký kết hợp đồng trách nhiệm đối với cộng tác viên dân số theo quy định.</w:t>
      </w:r>
    </w:p>
    <w:p>
      <w:r>
        <w:t>Điều 2. Hiệu lực thi hành</w:t>
      </w:r>
    </w:p>
    <w:p>
      <w:r>
        <w:t>Quyết định này có hiệu lực thi hành từ ngày 26 tháng 9 năm 2023.</w:t>
      </w:r>
    </w:p>
    <w:p>
      <w:r>
        <w:t>Điều 3. Tổ chức thực hiện</w:t>
      </w:r>
    </w:p>
    <w:p>
      <w:r>
        <w:t>Chánh Văn phòng Ủy ban nhân dân tỉnh; Giám đốc các sở: Y tế, Nội vụ, Tài chính; Chủ tịch Ủy ban nhân dân các huyện, thành phố; Thủ trưởng các cơ quan, đơn vị,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Văn phòng Chính phủ;</w:t>
      </w:r>
    </w:p>
    <w:p>
      <w:r>
        <w:t>- Bộ Y tế; Bộ Nội vụ;</w:t>
      </w:r>
    </w:p>
    <w:p>
      <w:r>
        <w:t>- Cục Kiểm tra văn bản quy phạm pháp luật - Bộ Tư pháp;</w:t>
      </w:r>
    </w:p>
    <w:p>
      <w:r>
        <w:t>- Thường trực HĐND tỉnh;</w:t>
      </w:r>
    </w:p>
    <w:p>
      <w:r>
        <w:t>- Đoàn đại biểu Quốc hội tỉnh;</w:t>
      </w:r>
    </w:p>
    <w:p>
      <w:r>
        <w:t>- Uỷ ban MTTQ Việt Nam tỉnh;</w:t>
      </w:r>
    </w:p>
    <w:p>
      <w:r>
        <w:t>- Lãnh đạo UBND tỉnh;</w:t>
      </w:r>
    </w:p>
    <w:p>
      <w:r>
        <w:t>- Công báo tỉnh;</w:t>
      </w:r>
    </w:p>
    <w:p>
      <w:r>
        <w:t>- Cổng TTĐT tỉnh;</w:t>
      </w:r>
    </w:p>
    <w:p>
      <w:r>
        <w:t>- Lưu: VT, VP2, VP5, VP6.</w:t>
      </w:r>
    </w:p>
    <w:p>
      <w:r>
        <w:t>NP_VP6_QĐYT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Tống Quang Thìn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