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59/2023/QĐ-UBND về Bảng giá tính thuế tài nguyên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59/2023/QĐ-UBND</w:t>
      </w:r>
    </w:p>
    <w:p>
      <w:r>
        <w:t>Bà Rịa - Vũng Tàu, ngày 20 tháng 12 năm 2023</w:t>
      </w:r>
    </w:p>
    <w:p>
      <w:r>
        <w:t>QUYẾT ĐỊNH</w:t>
      </w:r>
    </w:p>
    <w:p>
      <w:r>
        <w:t>BAN HÀNH BẢNG GIÁ TÍNH THUẾ TÀI NGUYÊN TRÊN ĐỊA BÀN TỈNH BÀ RỊA -VŨNG TÀU NĂM 2024</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Luật Khoáng sản ngày 17 tháng 11 năm 2010;</w:t>
      </w:r>
    </w:p>
    <w:p>
      <w:r>
        <w:t>Căn cứ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về việc sửa đổi, bổ sung một số điều của Thông tư số 44/2017/ 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65/TTr-STC ngày 22 tháng 11 năm 2023 về dự thảo Tờ trình ban hành Bảng giá tính thuế tài nguyên trên địa bàn tỉnh Bà Rịa-Vũng Tàu năm 2024.</w:t>
      </w:r>
    </w:p>
    <w:p>
      <w:r>
        <w:t>QUYẾT ĐỊNH:</w:t>
      </w:r>
    </w:p>
    <w:p>
      <w:r>
        <w:t>Điều 1. Phạm vi điều chỉnh</w:t>
      </w:r>
    </w:p>
    <w:p>
      <w:r>
        <w:t>1. Ban hành kèm theo Quyết định này Bảng giá tính thuế tài nguyên trên địa bàn tỉnh Bà Rịa -Vũng Tàu năm 2024.</w:t>
      </w:r>
    </w:p>
    <w:p>
      <w:r>
        <w:t>2. Các nội dung khác không quy định tại Quyết định này được thực hiện theo quy định của Luật Thuế tài nguyên ngày 25 tháng 11 năm 2009; Luật sửa đổi, bổ sung một số điều của các luật về thuế ngày 26 tháng 11 năm 2014; Nghị định số 50/2010/NĐ-CP ngày 14 tháng 5 năm 2010 của Chính phủ quy định chi tiết và hướng dẫn thi hành một số điều của Luật Thuế tài nguyên;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về việc sửa đổi, bổ sung một số điều của Thông tư số 44/2017/TT-BTC ngày 12 tháng 5 năm 2017 của Bộ trưởng Bộ Tài chính Quy định về khung giá tính thuế tài nguyên đối với nhóm, loại tài nguyên có tính chất lý, hóa giống nhau và các văn bản khác có liên quan.</w:t>
      </w:r>
    </w:p>
    <w:p>
      <w:r>
        <w:t>Điều 2. Đối tượng áp dụng</w:t>
      </w:r>
    </w:p>
    <w:p>
      <w:r>
        <w:t>1. Tổ chức, hộ kinh doanh, cá nhân khai thác tài nguyên trên địa bàn tỉnh Bà Rịa-Vũng Tàu kê khai, tính thuế tài nguyên và tính tiền cấp quyền khai thác khoáng sản theo quy định.</w:t>
      </w:r>
    </w:p>
    <w:p>
      <w:r>
        <w:t>2. Tổ chức, hộ kinh doanh, cá nhân khai thác tài nguyên nhưng không bán ra hoặc không thực hiện đầy đủ chế độ sổ sách kế toán, chứng từ kế toán quy định; tổ chức, cá nhân nộp thuế tài nguyên theo phương pháp ấn định hoặc trường hợp loại tài nguyên xác định được sản lượng ở khâu khai thác nhưng do mô hình tổ chức, khai thác, sàng tuyển, tiêu thụ qua nhiều khâu độc lập nên không có đủ căn cứ để xác định giá bán tài nguyên khai thác; các trường hợp giá bán tài nguyên thấp hơn giá tính thuế tài nguyên do Ủy ban nhân dân tỉnh quy định.</w:t>
      </w:r>
    </w:p>
    <w:p>
      <w:r>
        <w:t>Điều 3. Giá tính thuế tài nguyên</w:t>
      </w:r>
    </w:p>
    <w:p>
      <w:r>
        <w:t>Bảng giá tính thuế tài nguyên trên địa bàn tỉnh Bà Rịa-Vũng Tàu ban hành kèm theo Quyết định này chưa bao gồm thuế giá trị gia tăng, gồm:</w:t>
      </w:r>
    </w:p>
    <w:p>
      <w:r>
        <w:t>1. Bảng giá tính thuế tài nguyên đối với khoáng sản không kim loại (Phụ lục 01);</w:t>
      </w:r>
    </w:p>
    <w:p>
      <w:r>
        <w:t>2. Bảng giá tính thuế tài nguyên đối với sản phẩm rừng tự nhiên (Phụ lục 02);</w:t>
      </w:r>
    </w:p>
    <w:p>
      <w:r>
        <w:t>3. Bảng giá tính thuế tài nguyên đối với hải sản tự nhiên (Phụ lục 03);</w:t>
      </w:r>
    </w:p>
    <w:p>
      <w:r>
        <w:t>4. Bảng giá tính thuế tài nguyên đối với nước thiên nhiên (Phụ lục 04);</w:t>
      </w:r>
    </w:p>
    <w:p>
      <w:r>
        <w:t>5. Bảng giá tính thuế tài nguyên đối với yến sào thiên nhiên (Phụ lục 05).</w:t>
      </w:r>
    </w:p>
    <w:p>
      <w:r>
        <w:t>Điều 4. Tổ chức thực hiện</w:t>
      </w:r>
    </w:p>
    <w:p>
      <w:r>
        <w:t>1. Trách nhiệm của Sở Tài chính</w:t>
      </w:r>
    </w:p>
    <w:p>
      <w:r>
        <w:t>a) Chủ trì, phối hợp với Sở Tài nguyên và Môi trường, Cục Thuế tỉnh và các đơn vị có liên quan tham mưu trình Ủy ban nhân dân tỉnh hàng năm xây dựng Bảng giá tính thuế tài nguyên cho phù hợp với biến động của thị trường, phù hợp với khung giá tính thuế tài nguyên do Bộ Tài chính ban hành.</w:t>
      </w:r>
    </w:p>
    <w:p>
      <w:r>
        <w:t>b) Chủ trì thực hiện các nhiệm vụ theo quy định tại khoản 2, khoản 3, khoản 4 Điều 6 Thông tư số 44/2017/TT-BTC khi có phát sinh các nội dung cần điều chỉnh, bổ sung bảng giá tính thuế tài nguyên trên địa bàn tỉnh.</w:t>
      </w:r>
    </w:p>
    <w:p>
      <w:r>
        <w:t>2. Trách nhiệm của Cục Thuế tỉnh</w:t>
      </w:r>
    </w:p>
    <w:p>
      <w:r>
        <w:t>a) Cục Thuế tỉnh căn cứ Điều 6 Thông tư số 152/2015/TT-BTC và các văn bản pháp luật liên quan để thu thuế tài nguyên đúng theo quy định. Theo đó, giá tính thuế tài nguyên là giá bán đơn vị sản phẩm tài nguyên của tổ chức, cá nhân khai thác chưa bao gồm thuế giá trị gia tăng nhưng không được thấp hơn giá tính thuế tài nguyên do Ủy ban nhân dân tỉnh quy định; Trường hợp giá bán đơn vị sản phẩm tài nguyên thấp hơn giá tính thuế tài nguyên do Ủy ban nhân dân tỉnh quy định thì tính thuế tài nguyên theo giá do Ủy ban nhân dân tỉnh quy định. Trường hợp giá bán đơn vị sản phẩm tài nguyên cao hơn giá tính thuế tài nguyên do Ủy ban nhân dân tỉnh quy định thì tính thuế tài nguyên theo giá bán thực tế của đơn vị.</w:t>
      </w:r>
    </w:p>
    <w:p>
      <w:r>
        <w:t>b) Trường hợp giá tính thuế tài nguyên trên địa bàn tỉnh không còn phù hợp thì báo cáo Ủy ban nhân dân tỉnh (thông qua Sở Tài chính, Sở Tài nguyên và Môi trường) xem xét, điều chỉnh.</w:t>
      </w:r>
    </w:p>
    <w:p>
      <w:r>
        <w:t>c) Trong quá trình thực hiện thu thuế tài nguyên mà phát sinh trường hợp cần điều chỉnh, bổ sung Khung giá tính thuế tài nguyên như: tài nguyên mới chưa được quy định trong Bảng giá, tài nguyên có giá biến động lớn thì Cục Thuế báo cáo Ủy ban nhân dân tỉnh, đồng thời thông báo cho Sở Tài chính biết để thực hiện theo quy định tại khoản 2, khoản 3, khoản 4 Điều 6 Thông tư số 44/2017/TT-BTC.</w:t>
      </w:r>
    </w:p>
    <w:p>
      <w:r>
        <w:t>d) Gửi Bảng giá tính thuế tài nguyên về Tổng cục Thuế để xây dựng cơ sở dữ liệu về giá tính thuế tài nguyên.</w:t>
      </w:r>
    </w:p>
    <w:p>
      <w:r>
        <w:t>e) Hướng dẫn các tổ chức, cá nhân khai thác tài nguyên trên địa bàn tỉnh thực hiện việc đăng ký, kê khai, tính và nộp thuế tài nguyên theo quy định.</w:t>
      </w:r>
    </w:p>
    <w:p>
      <w:r>
        <w:t>3. Trách nhiệm của Sở Tài nguyên và Môi trường</w:t>
      </w:r>
    </w:p>
    <w:p>
      <w:r>
        <w:t>Theo dõi, rà soát các loại khoáng sản có phát sinh khai thác trên địa bàn tỉnh thuộc diện chịu thuế tài nguyên, kịp thời thông báo cho Sở Tài chính để báo cáo Ủy ban nhân dân tỉnh xem xét, điều chỉnh.</w:t>
      </w:r>
    </w:p>
    <w:p>
      <w:r>
        <w:t>Điều 5 .  Hiệu lực thi hành</w:t>
      </w:r>
    </w:p>
    <w:p>
      <w:r>
        <w:t>1. Quyết định này có hiệu lực thi hành từ ngày 01 tháng 01 năm 2024 và thay thế Quyết định số 27/2022/QĐ-UBND ngày 14 tháng 12 năm 2022 của Ủy ban nhân dân tỉnh Bà Rịa-Vũng Tàu ban hành Bảng giá tính thuế tài nguyên trên địa bàn tỉnh Bà Rịa-Vũng Tàu năm 2023.</w:t>
      </w:r>
    </w:p>
    <w:p>
      <w:r>
        <w:t>3. Chánh Văn phòng Ủy ban nhân dân tỉnh, Giám đốc các Sở: Tài chính, Tài nguyên và Môi trường, Xây dựng, Nông nghiệp và Phát triển nông thôn, Công Thương; Cục trưởng Cục Thuế; Chủ tịch Ủy ban nhân dân các huyện, thị xã, thành phố và các tổ chức, cá nhân có liên quan chịu trách thi hành quyết định này./.</w:t>
      </w:r>
    </w:p>
    <w:p>
      <w:r>
        <w:t>Nơi nhận:</w:t>
      </w:r>
    </w:p>
    <w:p>
      <w:r>
        <w:t>- Như Điều 5;</w:t>
      </w:r>
    </w:p>
    <w:p>
      <w:r>
        <w:t>- Văn phòng Chính phủ (b/c);</w:t>
      </w:r>
    </w:p>
    <w:p>
      <w:r>
        <w:t>- Bộ Tư pháp (Cục kiểm tra văn bản QPPL);</w:t>
      </w:r>
    </w:p>
    <w:p>
      <w:r>
        <w:t>- Bộ Tài chính (Vụ Pháp chế);</w:t>
      </w:r>
    </w:p>
    <w:p>
      <w:r>
        <w:t>- Website Chính phủ;</w:t>
      </w:r>
    </w:p>
    <w:p>
      <w:r>
        <w:t>- TTr.TU, TTr.HĐND tỉnh (để b/c);</w:t>
      </w:r>
    </w:p>
    <w:p>
      <w:r>
        <w:t>- Chủ tịch và Các PCT UBND tỉnh;</w:t>
      </w:r>
    </w:p>
    <w:p>
      <w:r>
        <w:t>- Văn phòng Đoàn ĐBQH và HĐND tỉnh;</w:t>
      </w:r>
    </w:p>
    <w:p>
      <w:r>
        <w:t>- Ủy ban MTTQVN Tỉnh;</w:t>
      </w:r>
    </w:p>
    <w:p>
      <w:r>
        <w:t>- Các Đoàn thể cấp Tỉnh;</w:t>
      </w:r>
    </w:p>
    <w:p>
      <w:r>
        <w:t>- Sở Tư pháp (KTVB);</w:t>
      </w:r>
    </w:p>
    <w:p>
      <w:r>
        <w:t>- Đài Phát thanh và Truyền hình Tỉnh;</w:t>
      </w:r>
    </w:p>
    <w:p>
      <w:r>
        <w:t>- Báo BR-VT;</w:t>
      </w:r>
    </w:p>
    <w:p>
      <w:r>
        <w:t>- Trung tâm Công báo-Tin học tỉnh;</w:t>
      </w:r>
    </w:p>
    <w:p>
      <w:r>
        <w:t>- Cổng thông tin điện tử tỉnh;</w:t>
      </w:r>
    </w:p>
    <w:p>
      <w:r>
        <w:t>- Lưu: VT, TH 8</w:t>
      </w:r>
    </w:p>
    <w:p>
      <w:r>
        <w:t>TM. ỦY BAN NHÂN DÂN</w:t>
      </w:r>
    </w:p>
    <w:p>
      <w:r>
        <w:t>KT. CHỦ TỊCH</w:t>
      </w:r>
    </w:p>
    <w:p>
      <w:r>
        <w:t>PHÓ CHỦ TỊCH</w:t>
      </w:r>
    </w:p>
    <w:p>
      <w:r>
        <w:t>Nguyễn Công Vinh</w:t>
      </w:r>
    </w:p>
    <w:p>
      <w:r>
        <w:t>PHỤ LỤC 01</w:t>
      </w:r>
    </w:p>
    <w:p>
      <w:r>
        <w:t>BẢNG GIÁ TÍNH THUẾ TÀI NGUYÊN ĐỐI VỚI KHOÁNG SẢN KHÔNG KIM LOẠI</w:t>
      </w:r>
    </w:p>
    <w:p>
      <w:r>
        <w:t>(Ban hành kèm theo Quyết định số 59/2023/QĐ-UBND ngày 20 tháng 12 năm 2023 của Ủy ban nhân dân tỉnh Bà Rịa - Vũng Tàu)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76.300</w:t>
      </w:r>
    </w:p>
    <w:p>
      <w:r>
        <w:t>II202</w:t>
      </w:r>
    </w:p>
    <w:p>
      <w:r>
        <w:t>Đá xây dựng</w:t>
      </w:r>
    </w:p>
    <w:p>
      <w:r>
        <w:t>II20201</w:t>
      </w:r>
    </w:p>
    <w:p>
      <w:r>
        <w:t>Đá khối để xẻ (trừ đá hoa trắng, granit và dolomit)</w:t>
      </w:r>
    </w:p>
    <w:p>
      <w:r>
        <w:t>II2020101</w:t>
      </w:r>
    </w:p>
    <w:p>
      <w:r>
        <w:t>Đá khối để xẻ có diện tích bề mặt dưới 0,1 m 2</w:t>
      </w:r>
    </w:p>
    <w:p>
      <w:r>
        <w:t>m 3</w:t>
      </w:r>
    </w:p>
    <w:p>
      <w:r>
        <w:t>700.000</w:t>
      </w:r>
    </w:p>
    <w:p>
      <w:r>
        <w:t>II2020102</w:t>
      </w:r>
    </w:p>
    <w:p>
      <w:r>
        <w:t>Đá khối để xẻ có diện tích bề mặt từ 0,1m 2  đến dưới 0,3m 2</w:t>
      </w:r>
    </w:p>
    <w:p>
      <w:r>
        <w:t>m 3</w:t>
      </w:r>
    </w:p>
    <w:p>
      <w:r>
        <w:t>1.800.000</w:t>
      </w:r>
    </w:p>
    <w:p>
      <w:r>
        <w:t>II2020103</w:t>
      </w:r>
    </w:p>
    <w:p>
      <w:r>
        <w:t>Đá khối để xẻ có diện tích bề mặt từ 0,3 m 2  đến dưới 0,6m 2</w:t>
      </w:r>
    </w:p>
    <w:p>
      <w:r>
        <w:t>m 3</w:t>
      </w:r>
    </w:p>
    <w:p>
      <w:r>
        <w:t>4.200.000</w:t>
      </w:r>
    </w:p>
    <w:p>
      <w:r>
        <w:t>II2020104</w:t>
      </w:r>
    </w:p>
    <w:p>
      <w:r>
        <w:t>Đá khối để xẻ có diện tích bề mặt từ 0,6m 2  đến dưới 01m 2</w:t>
      </w:r>
    </w:p>
    <w:p>
      <w:r>
        <w:t>m 3</w:t>
      </w:r>
    </w:p>
    <w:p>
      <w:r>
        <w:t>6.000.000</w:t>
      </w:r>
    </w:p>
    <w:p>
      <w:r>
        <w:t>II2020105</w:t>
      </w:r>
    </w:p>
    <w:p>
      <w:r>
        <w:t>Đá khối để xẻ có diện tích bề mặt từ 01m 2  trở lên</w:t>
      </w:r>
    </w:p>
    <w:p>
      <w:r>
        <w:t>m 3</w:t>
      </w:r>
    </w:p>
    <w:p>
      <w:r>
        <w:t>8.000.000</w:t>
      </w:r>
    </w:p>
    <w:p>
      <w:r>
        <w:t>II20203</w:t>
      </w:r>
    </w:p>
    <w:p>
      <w:r>
        <w:t>Đá làm vật liệu xây dựng thông thường</w:t>
      </w:r>
    </w:p>
    <w:p>
      <w:r>
        <w:t>II2020301</w:t>
      </w:r>
    </w:p>
    <w:p>
      <w:r>
        <w:t>Đá sau nổ mìn, đá xô bồ (khoáng sản khai thác)</w:t>
      </w:r>
    </w:p>
    <w:p>
      <w:r>
        <w:t>m 3</w:t>
      </w:r>
    </w:p>
    <w:p>
      <w:r>
        <w:t>109.000</w:t>
      </w:r>
    </w:p>
    <w:p>
      <w:r>
        <w:t>II2020302</w:t>
      </w:r>
    </w:p>
    <w:p>
      <w:r>
        <w:t>Đá hộc và đá base</w:t>
      </w:r>
    </w:p>
    <w:p>
      <w:r>
        <w:t>m 3</w:t>
      </w:r>
    </w:p>
    <w:p>
      <w:r>
        <w:t>150.000</w:t>
      </w:r>
    </w:p>
    <w:p>
      <w:r>
        <w:t>II2020303</w:t>
      </w:r>
    </w:p>
    <w:p>
      <w:r>
        <w:t>Đá cấp phối</w:t>
      </w:r>
    </w:p>
    <w:p>
      <w:r>
        <w:t>m 3</w:t>
      </w:r>
    </w:p>
    <w:p>
      <w:r>
        <w:t>140.000</w:t>
      </w:r>
    </w:p>
    <w:p>
      <w:r>
        <w:t>II2020304</w:t>
      </w:r>
    </w:p>
    <w:p>
      <w:r>
        <w:t>Đá dăm các loại</w:t>
      </w:r>
    </w:p>
    <w:p>
      <w:r>
        <w:t>m 3</w:t>
      </w:r>
    </w:p>
    <w:p>
      <w:r>
        <w:t>210.000</w:t>
      </w:r>
    </w:p>
    <w:p>
      <w:r>
        <w:t>II2020305</w:t>
      </w:r>
    </w:p>
    <w:p>
      <w:r>
        <w:t>Đá lô ca</w:t>
      </w:r>
    </w:p>
    <w:p>
      <w:r>
        <w:t>m 3</w:t>
      </w:r>
    </w:p>
    <w:p>
      <w:r>
        <w:t>140.000</w:t>
      </w:r>
    </w:p>
    <w:p>
      <w:r>
        <w:t>II2020306</w:t>
      </w:r>
    </w:p>
    <w:p>
      <w:r>
        <w:t>Đá chẻ, đá bazan dạng cột</w:t>
      </w:r>
    </w:p>
    <w:p>
      <w:r>
        <w:t>m 3</w:t>
      </w:r>
    </w:p>
    <w:p>
      <w:r>
        <w:t>280.000</w:t>
      </w:r>
    </w:p>
    <w:p>
      <w:r>
        <w:t>II302</w:t>
      </w:r>
    </w:p>
    <w:p>
      <w:r>
        <w:t>Đá sản xuất xi măng</w:t>
      </w:r>
    </w:p>
    <w:p>
      <w:r>
        <w:t>II30203</w:t>
      </w:r>
    </w:p>
    <w:p>
      <w:r>
        <w:t>Đá làm phụ gia sản xuất xi măng</w:t>
      </w:r>
    </w:p>
    <w:p>
      <w:r>
        <w:t>II3020301</w:t>
      </w:r>
    </w:p>
    <w:p>
      <w:r>
        <w:t>Đá puzolan (khoáng sản khai thác)</w:t>
      </w:r>
    </w:p>
    <w:p>
      <w:r>
        <w:t>m 3</w:t>
      </w:r>
    </w:p>
    <w:p>
      <w:r>
        <w:t>120.000</w:t>
      </w:r>
    </w:p>
    <w:p>
      <w:r>
        <w:t>II5</w:t>
      </w:r>
    </w:p>
    <w:p>
      <w:r>
        <w:t>Cát</w:t>
      </w:r>
    </w:p>
    <w:p>
      <w:r>
        <w:t>II501</w:t>
      </w:r>
    </w:p>
    <w:p>
      <w:r>
        <w:t>Cát san lấp (bao gồm cả cát nhiễm mặn)</w:t>
      </w:r>
    </w:p>
    <w:p>
      <w:r>
        <w:t>m 3</w:t>
      </w:r>
    </w:p>
    <w:p>
      <w:r>
        <w:t>89.000</w:t>
      </w:r>
    </w:p>
    <w:p>
      <w:r>
        <w:t>II502</w:t>
      </w:r>
    </w:p>
    <w:p>
      <w:r>
        <w:t>Cát xây dựng</w:t>
      </w:r>
    </w:p>
    <w:p>
      <w:r>
        <w:t>II50201</w:t>
      </w:r>
    </w:p>
    <w:p>
      <w:r>
        <w:t>Cát đen dùng trong xây dựng</w:t>
      </w:r>
    </w:p>
    <w:p>
      <w:r>
        <w:t>m 3</w:t>
      </w:r>
    </w:p>
    <w:p>
      <w:r>
        <w:t>90.000</w:t>
      </w:r>
    </w:p>
    <w:p>
      <w:r>
        <w:t>II50202</w:t>
      </w:r>
    </w:p>
    <w:p>
      <w:r>
        <w:t>Cát vàng dùng trong xây dựng</w:t>
      </w:r>
    </w:p>
    <w:p>
      <w:r>
        <w:t>m 3</w:t>
      </w:r>
    </w:p>
    <w:p>
      <w:r>
        <w:t>245.000</w:t>
      </w:r>
    </w:p>
    <w:p>
      <w:r>
        <w:t>II6</w:t>
      </w:r>
    </w:p>
    <w:p>
      <w:r>
        <w:t>Cát làm thủy tinh (cát trắng)</w:t>
      </w:r>
    </w:p>
    <w:p>
      <w:r>
        <w:t>m 3</w:t>
      </w:r>
    </w:p>
    <w:p>
      <w:r>
        <w:t>245.000</w:t>
      </w:r>
    </w:p>
    <w:p>
      <w:r>
        <w:t>II7</w:t>
      </w:r>
    </w:p>
    <w:p>
      <w:r>
        <w:t>Đất làm gạch (sét làm gạch, ngói)</w:t>
      </w:r>
    </w:p>
    <w:p>
      <w:r>
        <w:t>m 3</w:t>
      </w:r>
    </w:p>
    <w:p>
      <w:r>
        <w:t>119.000</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Đá granite, gabro, diorit khai thác (không đồng nhất về màu sắc, độ hạt, độ thu hồi)</w:t>
      </w:r>
    </w:p>
    <w:p>
      <w:r>
        <w:t>m 3</w:t>
      </w:r>
    </w:p>
    <w:p>
      <w:r>
        <w:t>800.000</w:t>
      </w:r>
    </w:p>
    <w:p>
      <w:r>
        <w:t>II19</w:t>
      </w:r>
    </w:p>
    <w:p>
      <w:r>
        <w:t>Than bùn</w:t>
      </w:r>
    </w:p>
    <w:p>
      <w:r>
        <w:t>tấn</w:t>
      </w:r>
    </w:p>
    <w:p>
      <w:r>
        <w:t>280.000</w:t>
      </w:r>
    </w:p>
    <w:p>
      <w:r>
        <w:t>II24</w:t>
      </w:r>
    </w:p>
    <w:p>
      <w:r>
        <w:t>Khoáng sản không kim loại khác</w:t>
      </w:r>
    </w:p>
    <w:p>
      <w:r>
        <w:t>II2407</w:t>
      </w:r>
    </w:p>
    <w:p>
      <w:r>
        <w:t>Bùn khoáng</w:t>
      </w:r>
    </w:p>
    <w:p>
      <w:r>
        <w:t>tấn</w:t>
      </w:r>
    </w:p>
    <w:p>
      <w:r>
        <w:t>910.000</w:t>
      </w:r>
    </w:p>
    <w:p>
      <w:r>
        <w:t>PHỤ LỤC 02</w:t>
      </w:r>
    </w:p>
    <w:p>
      <w:r>
        <w:t>BẢNG GIÁ TÍNH THUẾ TÀI NGUYÊN ĐỐI VỚI SẢN PHẨM RỪNG TỰ NHIÊN</w:t>
      </w:r>
    </w:p>
    <w:p>
      <w:r>
        <w:t>(Ban hành kèm theo Quyết định số 59/2023/QĐ-UBND ngày 20 tháng 12 năm 2023 của Ủy ban nhân dân tỉnh Bà Rịa - Vũng Tàu)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III</w:t>
      </w:r>
    </w:p>
    <w:p>
      <w:r>
        <w:t>Sản phẩm của rừng tự nhiên</w:t>
      </w:r>
    </w:p>
    <w:p>
      <w:r>
        <w:t>III1</w:t>
      </w:r>
    </w:p>
    <w:p>
      <w:r>
        <w:t>Gỗ nhóm I</w:t>
      </w:r>
    </w:p>
    <w:p>
      <w:r>
        <w:t>III101</w:t>
      </w:r>
    </w:p>
    <w:p>
      <w:r>
        <w:t>Cẩm lai, lát</w:t>
      </w:r>
    </w:p>
    <w:p>
      <w:r>
        <w:t>III10101</w:t>
      </w:r>
    </w:p>
    <w:p>
      <w:r>
        <w:t>D&lt;25cm</w:t>
      </w:r>
    </w:p>
    <w:p>
      <w:r>
        <w:t>m 3</w:t>
      </w:r>
    </w:p>
    <w:p>
      <w:r>
        <w:t>10.500.000</w:t>
      </w:r>
    </w:p>
    <w:p>
      <w:r>
        <w:t>III10102</w:t>
      </w:r>
    </w:p>
    <w:p>
      <w:r>
        <w:t>25cm≤D&lt;50cm</w:t>
      </w:r>
    </w:p>
    <w:p>
      <w:r>
        <w:t>m 3</w:t>
      </w:r>
    </w:p>
    <w:p>
      <w:r>
        <w:t>21.300.000</w:t>
      </w:r>
    </w:p>
    <w:p>
      <w:r>
        <w:t>III10103</w:t>
      </w:r>
    </w:p>
    <w:p>
      <w:r>
        <w:t>D≥50 cm</w:t>
      </w:r>
    </w:p>
    <w:p>
      <w:r>
        <w:t>m 3</w:t>
      </w:r>
    </w:p>
    <w:p>
      <w:r>
        <w:t>31.200.000</w:t>
      </w:r>
    </w:p>
    <w:p>
      <w:r>
        <w:t>III102</w:t>
      </w:r>
    </w:p>
    <w:p>
      <w:r>
        <w:t>Cẩm liên (cà gần)</w:t>
      </w:r>
    </w:p>
    <w:p>
      <w:r>
        <w:t>m 3</w:t>
      </w:r>
    </w:p>
    <w:p>
      <w:r>
        <w:t>5.110.000</w:t>
      </w:r>
    </w:p>
    <w:p>
      <w:r>
        <w:t>III103</w:t>
      </w:r>
    </w:p>
    <w:p>
      <w:r>
        <w:t>Dáng hương (giáng hương)</w:t>
      </w:r>
    </w:p>
    <w:p>
      <w:r>
        <w:t>m 3</w:t>
      </w:r>
    </w:p>
    <w:p>
      <w:r>
        <w:t>20.000.000</w:t>
      </w:r>
    </w:p>
    <w:p>
      <w:r>
        <w:t>III104</w:t>
      </w:r>
    </w:p>
    <w:p>
      <w:r>
        <w:t>Du sam</w:t>
      </w:r>
    </w:p>
    <w:p>
      <w:r>
        <w:t>m 3</w:t>
      </w:r>
    </w:p>
    <w:p>
      <w:r>
        <w:t>18.000.000</w:t>
      </w:r>
    </w:p>
    <w:p>
      <w:r>
        <w:t>III105</w:t>
      </w:r>
    </w:p>
    <w:p>
      <w:r>
        <w:t>Gõ đỏ (Cà te/Hồ bì)</w:t>
      </w:r>
    </w:p>
    <w:p>
      <w:r>
        <w:t>III10501</w:t>
      </w:r>
    </w:p>
    <w:p>
      <w:r>
        <w:t>D&lt;25cm</w:t>
      </w:r>
    </w:p>
    <w:p>
      <w:r>
        <w:t>m 3</w:t>
      </w:r>
    </w:p>
    <w:p>
      <w:r>
        <w:t>5.200.000</w:t>
      </w:r>
    </w:p>
    <w:p>
      <w:r>
        <w:t>III10502</w:t>
      </w:r>
    </w:p>
    <w:p>
      <w:r>
        <w:t>25cm≤D&lt;50cm</w:t>
      </w:r>
    </w:p>
    <w:p>
      <w:r>
        <w:t>m 3</w:t>
      </w:r>
    </w:p>
    <w:p>
      <w:r>
        <w:t>19.600.000</w:t>
      </w:r>
    </w:p>
    <w:p>
      <w:r>
        <w:t>III10503</w:t>
      </w:r>
    </w:p>
    <w:p>
      <w:r>
        <w:t>D≥50 cm</w:t>
      </w:r>
    </w:p>
    <w:p>
      <w:r>
        <w:t>m 3</w:t>
      </w:r>
    </w:p>
    <w:p>
      <w:r>
        <w:t>28.200.000</w:t>
      </w:r>
    </w:p>
    <w:p>
      <w:r>
        <w:t>III106</w:t>
      </w:r>
    </w:p>
    <w:p>
      <w:r>
        <w:t>Gụ</w:t>
      </w:r>
    </w:p>
    <w:p>
      <w:r>
        <w:t>III10601</w:t>
      </w:r>
    </w:p>
    <w:p>
      <w:r>
        <w:t>D&lt;25cm</w:t>
      </w:r>
    </w:p>
    <w:p>
      <w:r>
        <w:t>m 3</w:t>
      </w:r>
    </w:p>
    <w:p>
      <w:r>
        <w:t>4.800.000</w:t>
      </w:r>
    </w:p>
    <w:p>
      <w:r>
        <w:t>III10602</w:t>
      </w:r>
    </w:p>
    <w:p>
      <w:r>
        <w:t>25cm≤D&lt;50cm</w:t>
      </w:r>
    </w:p>
    <w:p>
      <w:r>
        <w:t>m 3</w:t>
      </w:r>
    </w:p>
    <w:p>
      <w:r>
        <w:t>10.200.000</w:t>
      </w:r>
    </w:p>
    <w:p>
      <w:r>
        <w:t>III10603</w:t>
      </w:r>
    </w:p>
    <w:p>
      <w:r>
        <w:t>D≥50 cm</w:t>
      </w:r>
    </w:p>
    <w:p>
      <w:r>
        <w:t>m 3</w:t>
      </w:r>
    </w:p>
    <w:p>
      <w:r>
        <w:t>13.300.000</w:t>
      </w:r>
    </w:p>
    <w:p>
      <w:r>
        <w:t>III107</w:t>
      </w:r>
    </w:p>
    <w:p>
      <w:r>
        <w:t>Gụ mật (Gõ mật)</w:t>
      </w:r>
    </w:p>
    <w:p>
      <w:r>
        <w:t>III10701</w:t>
      </w:r>
    </w:p>
    <w:p>
      <w:r>
        <w:t>D&lt;25cm</w:t>
      </w:r>
    </w:p>
    <w:p>
      <w:r>
        <w:t>m 3</w:t>
      </w:r>
    </w:p>
    <w:p>
      <w:r>
        <w:t>3.300.000</w:t>
      </w:r>
    </w:p>
    <w:p>
      <w:r>
        <w:t>III10702</w:t>
      </w:r>
    </w:p>
    <w:p>
      <w:r>
        <w:t>25cm≤D&lt;50cm</w:t>
      </w:r>
    </w:p>
    <w:p>
      <w:r>
        <w:t>m 3</w:t>
      </w:r>
    </w:p>
    <w:p>
      <w:r>
        <w:t>6.500.000</w:t>
      </w:r>
    </w:p>
    <w:p>
      <w:r>
        <w:t>III10703</w:t>
      </w:r>
    </w:p>
    <w:p>
      <w:r>
        <w:t>D≥50 cm</w:t>
      </w:r>
    </w:p>
    <w:p>
      <w:r>
        <w:t>m 3</w:t>
      </w:r>
    </w:p>
    <w:p>
      <w:r>
        <w:t>11.500.000</w:t>
      </w:r>
    </w:p>
    <w:p>
      <w:r>
        <w:t>III108</w:t>
      </w:r>
    </w:p>
    <w:p>
      <w:r>
        <w:t>Hoàng đàn</w:t>
      </w:r>
    </w:p>
    <w:p>
      <w:r>
        <w:t>m 3</w:t>
      </w:r>
    </w:p>
    <w:p>
      <w:r>
        <w:t>35.000.000</w:t>
      </w:r>
    </w:p>
    <w:p>
      <w:r>
        <w:t>III109</w:t>
      </w:r>
    </w:p>
    <w:p>
      <w:r>
        <w:t>Huê mộc, Sưa (Trắc thối/Huỳnh đàn đỏ)</w:t>
      </w:r>
    </w:p>
    <w:p>
      <w:r>
        <w:t>m 3</w:t>
      </w:r>
    </w:p>
    <w:p>
      <w:r>
        <w:t>2.800.000.000</w:t>
      </w:r>
    </w:p>
    <w:p>
      <w:r>
        <w:t>III110</w:t>
      </w:r>
    </w:p>
    <w:p>
      <w:r>
        <w:t>Huỳnh đường</w:t>
      </w:r>
    </w:p>
    <w:p>
      <w:r>
        <w:t>m 3</w:t>
      </w:r>
    </w:p>
    <w:p>
      <w:r>
        <w:t>7.000.000</w:t>
      </w:r>
    </w:p>
    <w:p>
      <w:r>
        <w:t>III111</w:t>
      </w:r>
    </w:p>
    <w:p>
      <w:r>
        <w:t>Hương</w:t>
      </w:r>
    </w:p>
    <w:p>
      <w:r>
        <w:t>III11101</w:t>
      </w:r>
    </w:p>
    <w:p>
      <w:r>
        <w:t>D&lt;25cm</w:t>
      </w:r>
    </w:p>
    <w:p>
      <w:r>
        <w:t>m 3</w:t>
      </w:r>
    </w:p>
    <w:p>
      <w:r>
        <w:t>5.600.000</w:t>
      </w:r>
    </w:p>
    <w:p>
      <w:r>
        <w:t>III11102</w:t>
      </w:r>
    </w:p>
    <w:p>
      <w:r>
        <w:t>25cm≤D&lt;50cm</w:t>
      </w:r>
    </w:p>
    <w:p>
      <w:r>
        <w:t>m 3</w:t>
      </w:r>
    </w:p>
    <w:p>
      <w:r>
        <w:t>13.900.000</w:t>
      </w:r>
    </w:p>
    <w:p>
      <w:r>
        <w:t>III11103</w:t>
      </w:r>
    </w:p>
    <w:p>
      <w:r>
        <w:t>D≥50 cm</w:t>
      </w:r>
    </w:p>
    <w:p>
      <w:r>
        <w:t>m 3</w:t>
      </w:r>
    </w:p>
    <w:p>
      <w:r>
        <w:t>21.400.000</w:t>
      </w:r>
    </w:p>
    <w:p>
      <w:r>
        <w:t>III112</w:t>
      </w:r>
    </w:p>
    <w:p>
      <w:r>
        <w:t>Hương tía</w:t>
      </w:r>
    </w:p>
    <w:p>
      <w:r>
        <w:t>m 3</w:t>
      </w:r>
    </w:p>
    <w:p>
      <w:r>
        <w:t>14.000.000</w:t>
      </w:r>
    </w:p>
    <w:p>
      <w:r>
        <w:t>III113</w:t>
      </w:r>
    </w:p>
    <w:p>
      <w:r>
        <w:t>Lát</w:t>
      </w:r>
    </w:p>
    <w:p>
      <w:r>
        <w:t>m 3</w:t>
      </w:r>
    </w:p>
    <w:p>
      <w:r>
        <w:t>9.500.000</w:t>
      </w:r>
    </w:p>
    <w:p>
      <w:r>
        <w:t>III114</w:t>
      </w:r>
    </w:p>
    <w:p>
      <w:r>
        <w:t>Mun</w:t>
      </w:r>
    </w:p>
    <w:p>
      <w:r>
        <w:t>m 3</w:t>
      </w:r>
    </w:p>
    <w:p>
      <w:r>
        <w:t>15.000.000</w:t>
      </w:r>
    </w:p>
    <w:p>
      <w:r>
        <w:t>III115</w:t>
      </w:r>
    </w:p>
    <w:p>
      <w:r>
        <w:t>Muồng đen</w:t>
      </w:r>
    </w:p>
    <w:p>
      <w:r>
        <w:t>m 3</w:t>
      </w:r>
    </w:p>
    <w:p>
      <w:r>
        <w:t>4.620.000</w:t>
      </w:r>
    </w:p>
    <w:p>
      <w:r>
        <w:t>III116</w:t>
      </w:r>
    </w:p>
    <w:p>
      <w:r>
        <w:t>Pơ mu</w:t>
      </w:r>
    </w:p>
    <w:p>
      <w:r>
        <w:t>III11601</w:t>
      </w:r>
    </w:p>
    <w:p>
      <w:r>
        <w:t>D&lt;25cm</w:t>
      </w:r>
    </w:p>
    <w:p>
      <w:r>
        <w:t>m 3</w:t>
      </w:r>
    </w:p>
    <w:p>
      <w:r>
        <w:t>6.552.000</w:t>
      </w:r>
    </w:p>
    <w:p>
      <w:r>
        <w:t>III11602</w:t>
      </w:r>
    </w:p>
    <w:p>
      <w:r>
        <w:t>25cm≤D&lt;50cm</w:t>
      </w:r>
    </w:p>
    <w:p>
      <w:r>
        <w:t>m 3</w:t>
      </w:r>
    </w:p>
    <w:p>
      <w:r>
        <w:t>12.600.000</w:t>
      </w:r>
    </w:p>
    <w:p>
      <w:r>
        <w:t>III11603</w:t>
      </w:r>
    </w:p>
    <w:p>
      <w:r>
        <w:t>D≥50 cm</w:t>
      </w:r>
    </w:p>
    <w:p>
      <w:r>
        <w:t>m 3</w:t>
      </w:r>
    </w:p>
    <w:p>
      <w:r>
        <w:t>18.000.000</w:t>
      </w:r>
    </w:p>
    <w:p>
      <w:r>
        <w:t>III117</w:t>
      </w:r>
    </w:p>
    <w:p>
      <w:r>
        <w:t>Sơn huyết</w:t>
      </w:r>
    </w:p>
    <w:p>
      <w:r>
        <w:t>m 3</w:t>
      </w:r>
    </w:p>
    <w:p>
      <w:r>
        <w:t>7.000.000</w:t>
      </w:r>
    </w:p>
    <w:p>
      <w:r>
        <w:t>III118</w:t>
      </w:r>
    </w:p>
    <w:p>
      <w:r>
        <w:t>Trai</w:t>
      </w:r>
    </w:p>
    <w:p>
      <w:r>
        <w:t>m 3</w:t>
      </w:r>
    </w:p>
    <w:p>
      <w:r>
        <w:t>7.700.000</w:t>
      </w:r>
    </w:p>
    <w:p>
      <w:r>
        <w:t>III119</w:t>
      </w:r>
    </w:p>
    <w:p>
      <w:r>
        <w:t>Trắc</w:t>
      </w:r>
    </w:p>
    <w:p>
      <w:r>
        <w:t>III11901</w:t>
      </w:r>
    </w:p>
    <w:p>
      <w:r>
        <w:t>D≤25cm</w:t>
      </w:r>
    </w:p>
    <w:p>
      <w:r>
        <w:t>m 3</w:t>
      </w:r>
    </w:p>
    <w:p>
      <w:r>
        <w:t>7.300.000</w:t>
      </w:r>
    </w:p>
    <w:p>
      <w:r>
        <w:t>III11902</w:t>
      </w:r>
    </w:p>
    <w:p>
      <w:r>
        <w:t>25cm≤D&lt;35cm</w:t>
      </w:r>
    </w:p>
    <w:p>
      <w:r>
        <w:t>m 3</w:t>
      </w:r>
    </w:p>
    <w:p>
      <w:r>
        <w:t>12.400.000</w:t>
      </w:r>
    </w:p>
    <w:p>
      <w:r>
        <w:t>III11903</w:t>
      </w:r>
    </w:p>
    <w:p>
      <w:r>
        <w:t>35cm≤D&lt;50cm</w:t>
      </w:r>
    </w:p>
    <w:p>
      <w:r>
        <w:t>m 3</w:t>
      </w:r>
    </w:p>
    <w:p>
      <w:r>
        <w:t>21.600.000</w:t>
      </w:r>
    </w:p>
    <w:p>
      <w:r>
        <w:t>III11904</w:t>
      </w:r>
    </w:p>
    <w:p>
      <w:r>
        <w:t>50cm≤D&lt;65cm</w:t>
      </w:r>
    </w:p>
    <w:p>
      <w:r>
        <w:t>m 3</w:t>
      </w:r>
    </w:p>
    <w:p>
      <w:r>
        <w:t>51.730.000</w:t>
      </w:r>
    </w:p>
    <w:p>
      <w:r>
        <w:t>III11905</w:t>
      </w:r>
    </w:p>
    <w:p>
      <w:r>
        <w:t>D≥65cm</w:t>
      </w:r>
    </w:p>
    <w:p>
      <w:r>
        <w:t>m 3</w:t>
      </w:r>
    </w:p>
    <w:p>
      <w:r>
        <w:t>128.600.000</w:t>
      </w:r>
    </w:p>
    <w:p>
      <w:r>
        <w:t>III120</w:t>
      </w:r>
    </w:p>
    <w:p>
      <w:r>
        <w:t>Các loại khác</w:t>
      </w:r>
    </w:p>
    <w:p>
      <w:r>
        <w:t>III12001</w:t>
      </w:r>
    </w:p>
    <w:p>
      <w:r>
        <w:t>D&lt;25cm</w:t>
      </w:r>
    </w:p>
    <w:p>
      <w:r>
        <w:t>m 3</w:t>
      </w:r>
    </w:p>
    <w:p>
      <w:r>
        <w:t>4.200.000</w:t>
      </w:r>
    </w:p>
    <w:p>
      <w:r>
        <w:t>III12002</w:t>
      </w:r>
    </w:p>
    <w:p>
      <w:r>
        <w:t>25cm≤D&lt;35cm</w:t>
      </w:r>
    </w:p>
    <w:p>
      <w:r>
        <w:t>m 3</w:t>
      </w:r>
    </w:p>
    <w:p>
      <w:r>
        <w:t>7.600.000</w:t>
      </w:r>
    </w:p>
    <w:p>
      <w:r>
        <w:t>III12003</w:t>
      </w:r>
    </w:p>
    <w:p>
      <w:r>
        <w:t>35cm≤D&lt;50cm</w:t>
      </w:r>
    </w:p>
    <w:p>
      <w:r>
        <w:t>m 3</w:t>
      </w:r>
    </w:p>
    <w:p>
      <w:r>
        <w:t>10.600.000</w:t>
      </w:r>
    </w:p>
    <w:p>
      <w:r>
        <w:t>III12004</w:t>
      </w:r>
    </w:p>
    <w:p>
      <w:r>
        <w:t>D≥50 cm</w:t>
      </w:r>
    </w:p>
    <w:p>
      <w:r>
        <w:t>m 3</w:t>
      </w:r>
    </w:p>
    <w:p>
      <w:r>
        <w:t>16.300.000</w:t>
      </w:r>
    </w:p>
    <w:p>
      <w:r>
        <w:t>III2</w:t>
      </w:r>
    </w:p>
    <w:p>
      <w:r>
        <w:t>Gỗ nhóm II</w:t>
      </w:r>
    </w:p>
    <w:p>
      <w:r>
        <w:t>III201</w:t>
      </w:r>
    </w:p>
    <w:p>
      <w:r>
        <w:t>Cẩm xe</w:t>
      </w:r>
    </w:p>
    <w:p>
      <w:r>
        <w:t>m 3</w:t>
      </w:r>
    </w:p>
    <w:p>
      <w:r>
        <w:t>6.400.000</w:t>
      </w:r>
    </w:p>
    <w:p>
      <w:r>
        <w:t>III202</w:t>
      </w:r>
    </w:p>
    <w:p>
      <w:r>
        <w:t>Đinh (đinh hương)</w:t>
      </w:r>
    </w:p>
    <w:p>
      <w:r>
        <w:t>III20201</w:t>
      </w:r>
    </w:p>
    <w:p>
      <w:r>
        <w:t>D&lt;25cm</w:t>
      </w:r>
    </w:p>
    <w:p>
      <w:r>
        <w:t>m 3</w:t>
      </w:r>
    </w:p>
    <w:p>
      <w:r>
        <w:t>7.600.000</w:t>
      </w:r>
    </w:p>
    <w:p>
      <w:r>
        <w:t>III20202</w:t>
      </w:r>
    </w:p>
    <w:p>
      <w:r>
        <w:t>25cm≤D&lt;50cm</w:t>
      </w:r>
    </w:p>
    <w:p>
      <w:r>
        <w:t>m 3</w:t>
      </w:r>
    </w:p>
    <w:p>
      <w:r>
        <w:t>11.400.000</w:t>
      </w:r>
    </w:p>
    <w:p>
      <w:r>
        <w:t>III20203</w:t>
      </w:r>
    </w:p>
    <w:p>
      <w:r>
        <w:t>D≥50 cm</w:t>
      </w:r>
    </w:p>
    <w:p>
      <w:r>
        <w:t>m 3</w:t>
      </w:r>
    </w:p>
    <w:p>
      <w:r>
        <w:t>13.000.000</w:t>
      </w:r>
    </w:p>
    <w:p>
      <w:r>
        <w:t>III203</w:t>
      </w:r>
    </w:p>
    <w:p>
      <w:r>
        <w:t>Lim xanh</w:t>
      </w:r>
    </w:p>
    <w:p>
      <w:r>
        <w:t>III20301</w:t>
      </w:r>
    </w:p>
    <w:p>
      <w:r>
        <w:t>D&lt;25cm</w:t>
      </w:r>
    </w:p>
    <w:p>
      <w:r>
        <w:t>m 3</w:t>
      </w:r>
    </w:p>
    <w:p>
      <w:r>
        <w:t>6.700.000</w:t>
      </w:r>
    </w:p>
    <w:p>
      <w:r>
        <w:t>III20302</w:t>
      </w:r>
    </w:p>
    <w:p>
      <w:r>
        <w:t>25cm≤D&lt;50cm</w:t>
      </w:r>
    </w:p>
    <w:p>
      <w:r>
        <w:t>m 3</w:t>
      </w:r>
    </w:p>
    <w:p>
      <w:r>
        <w:t>10.800.000</w:t>
      </w:r>
    </w:p>
    <w:p>
      <w:r>
        <w:t>III20303</w:t>
      </w:r>
    </w:p>
    <w:p>
      <w:r>
        <w:t>D≥50 cm</w:t>
      </w:r>
    </w:p>
    <w:p>
      <w:r>
        <w:t>m 3</w:t>
      </w:r>
    </w:p>
    <w:p>
      <w:r>
        <w:t>14.000.000</w:t>
      </w:r>
    </w:p>
    <w:p>
      <w:r>
        <w:t>III204</w:t>
      </w:r>
    </w:p>
    <w:p>
      <w:r>
        <w:t>Nghiến</w:t>
      </w:r>
    </w:p>
    <w:p>
      <w:r>
        <w:t>III20401</w:t>
      </w:r>
    </w:p>
    <w:p>
      <w:r>
        <w:t>D&lt;25cm</w:t>
      </w:r>
    </w:p>
    <w:p>
      <w:r>
        <w:t>m 3</w:t>
      </w:r>
    </w:p>
    <w:p>
      <w:r>
        <w:t>3.800.000</w:t>
      </w:r>
    </w:p>
    <w:p>
      <w:r>
        <w:t>III20402</w:t>
      </w:r>
    </w:p>
    <w:p>
      <w:r>
        <w:t>25cm≤D&lt;50cm</w:t>
      </w:r>
    </w:p>
    <w:p>
      <w:r>
        <w:t>m 3</w:t>
      </w:r>
    </w:p>
    <w:p>
      <w:r>
        <w:t>7.500.000</w:t>
      </w:r>
    </w:p>
    <w:p>
      <w:r>
        <w:t>III20403</w:t>
      </w:r>
    </w:p>
    <w:p>
      <w:r>
        <w:t>D≥50 cm</w:t>
      </w:r>
    </w:p>
    <w:p>
      <w:r>
        <w:t>m 3</w:t>
      </w:r>
    </w:p>
    <w:p>
      <w:r>
        <w:t>10.200.000</w:t>
      </w:r>
    </w:p>
    <w:p>
      <w:r>
        <w:t>III205</w:t>
      </w:r>
    </w:p>
    <w:p>
      <w:r>
        <w:t>Kiền kiền</w:t>
      </w:r>
    </w:p>
    <w:p>
      <w:r>
        <w:t>III20501</w:t>
      </w:r>
    </w:p>
    <w:p>
      <w:r>
        <w:t>D&lt;25cm</w:t>
      </w:r>
    </w:p>
    <w:p>
      <w:r>
        <w:t>m 3</w:t>
      </w:r>
    </w:p>
    <w:p>
      <w:r>
        <w:t>4.200.000</w:t>
      </w:r>
    </w:p>
    <w:p>
      <w:r>
        <w:t>III20502</w:t>
      </w:r>
    </w:p>
    <w:p>
      <w:r>
        <w:t>25cm≤D&lt;50cm</w:t>
      </w:r>
    </w:p>
    <w:p>
      <w:r>
        <w:t>m 3</w:t>
      </w:r>
    </w:p>
    <w:p>
      <w:r>
        <w:t>7.300.000</w:t>
      </w:r>
    </w:p>
    <w:p>
      <w:r>
        <w:t>III20503</w:t>
      </w:r>
    </w:p>
    <w:p>
      <w:r>
        <w:t>D≥50 cm</w:t>
      </w:r>
    </w:p>
    <w:p>
      <w:r>
        <w:t>m 3</w:t>
      </w:r>
    </w:p>
    <w:p>
      <w:r>
        <w:t>13.300.000</w:t>
      </w:r>
    </w:p>
    <w:p>
      <w:r>
        <w:t>III206</w:t>
      </w:r>
    </w:p>
    <w:p>
      <w:r>
        <w:t>Da đá</w:t>
      </w:r>
    </w:p>
    <w:p>
      <w:r>
        <w:t>m 3</w:t>
      </w:r>
    </w:p>
    <w:p>
      <w:r>
        <w:t>4.550.000</w:t>
      </w:r>
    </w:p>
    <w:p>
      <w:r>
        <w:t>III207</w:t>
      </w:r>
    </w:p>
    <w:p>
      <w:r>
        <w:t>Sao xanh</w:t>
      </w:r>
    </w:p>
    <w:p>
      <w:r>
        <w:t>m 3</w:t>
      </w:r>
    </w:p>
    <w:p>
      <w:r>
        <w:t>5.500.000</w:t>
      </w:r>
    </w:p>
    <w:p>
      <w:r>
        <w:t>III208</w:t>
      </w:r>
    </w:p>
    <w:p>
      <w:r>
        <w:t>Sến</w:t>
      </w:r>
    </w:p>
    <w:p>
      <w:r>
        <w:t>m 3</w:t>
      </w:r>
    </w:p>
    <w:p>
      <w:r>
        <w:t>7.600.000</w:t>
      </w:r>
    </w:p>
    <w:p>
      <w:r>
        <w:t>III209</w:t>
      </w:r>
    </w:p>
    <w:p>
      <w:r>
        <w:t>Sến mật</w:t>
      </w:r>
    </w:p>
    <w:p>
      <w:r>
        <w:t>m 3</w:t>
      </w:r>
    </w:p>
    <w:p>
      <w:r>
        <w:t>5.500.000</w:t>
      </w:r>
    </w:p>
    <w:p>
      <w:r>
        <w:t>III210</w:t>
      </w:r>
    </w:p>
    <w:p>
      <w:r>
        <w:t>Sến mủ</w:t>
      </w:r>
    </w:p>
    <w:p>
      <w:r>
        <w:t>m 3</w:t>
      </w:r>
    </w:p>
    <w:p>
      <w:r>
        <w:t>3.700.000</w:t>
      </w:r>
    </w:p>
    <w:p>
      <w:r>
        <w:t>III211</w:t>
      </w:r>
    </w:p>
    <w:p>
      <w:r>
        <w:t>Táu mật</w:t>
      </w:r>
    </w:p>
    <w:p>
      <w:r>
        <w:t>m 3</w:t>
      </w:r>
    </w:p>
    <w:p>
      <w:r>
        <w:t>7.800.000</w:t>
      </w:r>
    </w:p>
    <w:p>
      <w:r>
        <w:t>III212</w:t>
      </w:r>
    </w:p>
    <w:p>
      <w:r>
        <w:t>Trai ly</w:t>
      </w:r>
    </w:p>
    <w:p>
      <w:r>
        <w:t>m</w:t>
      </w:r>
    </w:p>
    <w:p>
      <w:r>
        <w:t>11.500.000</w:t>
      </w:r>
    </w:p>
    <w:p>
      <w:r>
        <w:t>III213</w:t>
      </w:r>
    </w:p>
    <w:p>
      <w:r>
        <w:t>Xoay</w:t>
      </w:r>
    </w:p>
    <w:p>
      <w:r>
        <w:t>III21301</w:t>
      </w:r>
    </w:p>
    <w:p>
      <w:r>
        <w:t>D&lt;25cm</w:t>
      </w:r>
    </w:p>
    <w:p>
      <w:r>
        <w:t>m 3</w:t>
      </w:r>
    </w:p>
    <w:p>
      <w:r>
        <w:t>3.100.000</w:t>
      </w:r>
    </w:p>
    <w:p>
      <w:r>
        <w:t>III21302</w:t>
      </w:r>
    </w:p>
    <w:p>
      <w:r>
        <w:t>25cm≤D&lt;50cm</w:t>
      </w:r>
    </w:p>
    <w:p>
      <w:r>
        <w:t>m 3</w:t>
      </w:r>
    </w:p>
    <w:p>
      <w:r>
        <w:t>4.500.000</w:t>
      </w:r>
    </w:p>
    <w:p>
      <w:r>
        <w:t>III21303</w:t>
      </w:r>
    </w:p>
    <w:p>
      <w:r>
        <w:t>D≥50 cm</w:t>
      </w:r>
    </w:p>
    <w:p>
      <w:r>
        <w:t>m 3</w:t>
      </w:r>
    </w:p>
    <w:p>
      <w:r>
        <w:t>6.500.000</w:t>
      </w:r>
    </w:p>
    <w:p>
      <w:r>
        <w:t>III214</w:t>
      </w:r>
    </w:p>
    <w:p>
      <w:r>
        <w:t>Các loại khác</w:t>
      </w:r>
    </w:p>
    <w:p>
      <w:r>
        <w:t>III21401</w:t>
      </w:r>
    </w:p>
    <w:p>
      <w:r>
        <w:t>D&lt;25cm</w:t>
      </w:r>
    </w:p>
    <w:p>
      <w:r>
        <w:t>m 3</w:t>
      </w:r>
    </w:p>
    <w:p>
      <w:r>
        <w:t>3.400.000</w:t>
      </w:r>
    </w:p>
    <w:p>
      <w:r>
        <w:t>III21402</w:t>
      </w:r>
    </w:p>
    <w:p>
      <w:r>
        <w:t>25cm≤D&lt;50cm</w:t>
      </w:r>
    </w:p>
    <w:p>
      <w:r>
        <w:t>m 3</w:t>
      </w:r>
    </w:p>
    <w:p>
      <w:r>
        <w:t>6.300.000</w:t>
      </w:r>
    </w:p>
    <w:p>
      <w:r>
        <w:t>III21403</w:t>
      </w:r>
    </w:p>
    <w:p>
      <w:r>
        <w:t>D≥50 cm</w:t>
      </w:r>
    </w:p>
    <w:p>
      <w:r>
        <w:t>m 3</w:t>
      </w:r>
    </w:p>
    <w:p>
      <w:r>
        <w:t>10.500.000</w:t>
      </w:r>
    </w:p>
    <w:p>
      <w:r>
        <w:t>III3</w:t>
      </w:r>
    </w:p>
    <w:p>
      <w:r>
        <w:t>Gỗ nhóm III</w:t>
      </w:r>
    </w:p>
    <w:p>
      <w:r>
        <w:t>III301</w:t>
      </w:r>
    </w:p>
    <w:p>
      <w:r>
        <w:t>Bằng lăng</w:t>
      </w:r>
    </w:p>
    <w:p>
      <w:r>
        <w:t>m 3</w:t>
      </w:r>
    </w:p>
    <w:p>
      <w:r>
        <w:t>3.800.000</w:t>
      </w:r>
    </w:p>
    <w:p>
      <w:r>
        <w:t>III302</w:t>
      </w:r>
    </w:p>
    <w:p>
      <w:r>
        <w:t>Cà chắc (cà chí)</w:t>
      </w:r>
    </w:p>
    <w:p>
      <w:r>
        <w:t>III30201</w:t>
      </w:r>
    </w:p>
    <w:p>
      <w:r>
        <w:t>D&lt;25cm</w:t>
      </w:r>
    </w:p>
    <w:p>
      <w:r>
        <w:t>m 3</w:t>
      </w:r>
    </w:p>
    <w:p>
      <w:r>
        <w:t>2.700.000</w:t>
      </w:r>
    </w:p>
    <w:p>
      <w:r>
        <w:t>III30202</w:t>
      </w:r>
    </w:p>
    <w:p>
      <w:r>
        <w:t>25cm≤D&lt;50cm</w:t>
      </w:r>
    </w:p>
    <w:p>
      <w:r>
        <w:t>m 3</w:t>
      </w:r>
    </w:p>
    <w:p>
      <w:r>
        <w:t>3.800.000</w:t>
      </w:r>
    </w:p>
    <w:p>
      <w:r>
        <w:t>III30203</w:t>
      </w:r>
    </w:p>
    <w:p>
      <w:r>
        <w:t>D≥50 cm</w:t>
      </w:r>
    </w:p>
    <w:p>
      <w:r>
        <w:t>m 3</w:t>
      </w:r>
    </w:p>
    <w:p>
      <w:r>
        <w:t>4.200.000</w:t>
      </w:r>
    </w:p>
    <w:p>
      <w:r>
        <w:t>III303</w:t>
      </w:r>
    </w:p>
    <w:p>
      <w:r>
        <w:t>Cà ổi</w:t>
      </w:r>
    </w:p>
    <w:p>
      <w:r>
        <w:t>m 3</w:t>
      </w:r>
    </w:p>
    <w:p>
      <w:r>
        <w:t>5.000.000</w:t>
      </w:r>
    </w:p>
    <w:p>
      <w:r>
        <w:t>III304</w:t>
      </w:r>
    </w:p>
    <w:p>
      <w:r>
        <w:t>Chò chỉ</w:t>
      </w:r>
    </w:p>
    <w:p>
      <w:r>
        <w:t>III30401</w:t>
      </w:r>
    </w:p>
    <w:p>
      <w:r>
        <w:t>D&lt;25cm</w:t>
      </w:r>
    </w:p>
    <w:p>
      <w:r>
        <w:t>m 3</w:t>
      </w:r>
    </w:p>
    <w:p>
      <w:r>
        <w:t>2.900.000</w:t>
      </w:r>
    </w:p>
    <w:p>
      <w:r>
        <w:t>III30402</w:t>
      </w:r>
    </w:p>
    <w:p>
      <w:r>
        <w:t>25cm≤D&lt;50cm</w:t>
      </w:r>
    </w:p>
    <w:p>
      <w:r>
        <w:t>m 3</w:t>
      </w:r>
    </w:p>
    <w:p>
      <w:r>
        <w:t>4.100.000</w:t>
      </w:r>
    </w:p>
    <w:p>
      <w:r>
        <w:t>III30403</w:t>
      </w:r>
    </w:p>
    <w:p>
      <w:r>
        <w:t>D≥50 cm</w:t>
      </w:r>
    </w:p>
    <w:p>
      <w:r>
        <w:t>m 3</w:t>
      </w:r>
    </w:p>
    <w:p>
      <w:r>
        <w:t>9.000.000</w:t>
      </w:r>
    </w:p>
    <w:p>
      <w:r>
        <w:t>III305</w:t>
      </w:r>
    </w:p>
    <w:p>
      <w:r>
        <w:t>Chò chai</w:t>
      </w:r>
    </w:p>
    <w:p>
      <w:r>
        <w:t>m 3</w:t>
      </w:r>
    </w:p>
    <w:p>
      <w:r>
        <w:t>5.000.000</w:t>
      </w:r>
    </w:p>
    <w:p>
      <w:r>
        <w:t>III306</w:t>
      </w:r>
    </w:p>
    <w:p>
      <w:r>
        <w:t>Chua khét, trường chua</w:t>
      </w:r>
    </w:p>
    <w:p>
      <w:r>
        <w:t>m 3</w:t>
      </w:r>
    </w:p>
    <w:p>
      <w:r>
        <w:t>5.400.000</w:t>
      </w:r>
    </w:p>
    <w:p>
      <w:r>
        <w:t>III307</w:t>
      </w:r>
    </w:p>
    <w:p>
      <w:r>
        <w:t>Dạ hương</w:t>
      </w:r>
    </w:p>
    <w:p>
      <w:r>
        <w:t>m 3</w:t>
      </w:r>
    </w:p>
    <w:p>
      <w:r>
        <w:t>6.000.000</w:t>
      </w:r>
    </w:p>
    <w:p>
      <w:r>
        <w:t>III308</w:t>
      </w:r>
    </w:p>
    <w:p>
      <w:r>
        <w:t>Giỗi</w:t>
      </w:r>
    </w:p>
    <w:p>
      <w:r>
        <w:t>III30801</w:t>
      </w:r>
    </w:p>
    <w:p>
      <w:r>
        <w:t>D&lt;25cm</w:t>
      </w:r>
    </w:p>
    <w:p>
      <w:r>
        <w:t>m 3</w:t>
      </w:r>
    </w:p>
    <w:p>
      <w:r>
        <w:t>6.300.000</w:t>
      </w:r>
    </w:p>
    <w:p>
      <w:r>
        <w:t>III30802</w:t>
      </w:r>
    </w:p>
    <w:p>
      <w:r>
        <w:t>25cm≤D&lt;50cm</w:t>
      </w:r>
    </w:p>
    <w:p>
      <w:r>
        <w:t>m 3</w:t>
      </w:r>
    </w:p>
    <w:p>
      <w:r>
        <w:t>9.100.000</w:t>
      </w:r>
    </w:p>
    <w:p>
      <w:r>
        <w:t>III30803</w:t>
      </w:r>
    </w:p>
    <w:p>
      <w:r>
        <w:t>D≥50 cm</w:t>
      </w:r>
    </w:p>
    <w:p>
      <w:r>
        <w:t>m 3</w:t>
      </w:r>
    </w:p>
    <w:p>
      <w:r>
        <w:t>13.000.000</w:t>
      </w:r>
    </w:p>
    <w:p>
      <w:r>
        <w:t>III309</w:t>
      </w:r>
    </w:p>
    <w:p>
      <w:r>
        <w:t>Dầu gió</w:t>
      </w:r>
    </w:p>
    <w:p>
      <w:r>
        <w:t>m 3</w:t>
      </w:r>
    </w:p>
    <w:p>
      <w:r>
        <w:t>4.000.000</w:t>
      </w:r>
    </w:p>
    <w:p>
      <w:r>
        <w:t>III310</w:t>
      </w:r>
    </w:p>
    <w:p>
      <w:r>
        <w:t>Huỳnh</w:t>
      </w:r>
    </w:p>
    <w:p>
      <w:r>
        <w:t>m</w:t>
      </w:r>
    </w:p>
    <w:p>
      <w:r>
        <w:t>5.000.000</w:t>
      </w:r>
    </w:p>
    <w:p>
      <w:r>
        <w:t>III311</w:t>
      </w:r>
    </w:p>
    <w:p>
      <w:r>
        <w:t>Re mit</w:t>
      </w:r>
    </w:p>
    <w:p>
      <w:r>
        <w:t>m 3</w:t>
      </w:r>
    </w:p>
    <w:p>
      <w:r>
        <w:t>4.300.000</w:t>
      </w:r>
    </w:p>
    <w:p>
      <w:r>
        <w:t>III312</w:t>
      </w:r>
    </w:p>
    <w:p>
      <w:r>
        <w:t>Re hương</w:t>
      </w:r>
    </w:p>
    <w:p>
      <w:r>
        <w:t>m 3</w:t>
      </w:r>
    </w:p>
    <w:p>
      <w:r>
        <w:t>4.500.000</w:t>
      </w:r>
    </w:p>
    <w:p>
      <w:r>
        <w:t>III313</w:t>
      </w:r>
    </w:p>
    <w:p>
      <w:r>
        <w:t>Săng lẻ</w:t>
      </w:r>
    </w:p>
    <w:p>
      <w:r>
        <w:t>m 3</w:t>
      </w:r>
    </w:p>
    <w:p>
      <w:r>
        <w:t>6.000.000</w:t>
      </w:r>
    </w:p>
    <w:p>
      <w:r>
        <w:t>III314</w:t>
      </w:r>
    </w:p>
    <w:p>
      <w:r>
        <w:t>Sao đen</w:t>
      </w:r>
    </w:p>
    <w:p>
      <w:r>
        <w:t>m</w:t>
      </w:r>
    </w:p>
    <w:p>
      <w:r>
        <w:t>4.300.000</w:t>
      </w:r>
    </w:p>
    <w:p>
      <w:r>
        <w:t>III315</w:t>
      </w:r>
    </w:p>
    <w:p>
      <w:r>
        <w:t>Sao cát</w:t>
      </w:r>
    </w:p>
    <w:p>
      <w:r>
        <w:t>m 3</w:t>
      </w:r>
    </w:p>
    <w:p>
      <w:r>
        <w:t>3.500.000</w:t>
      </w:r>
    </w:p>
    <w:p>
      <w:r>
        <w:t>III316</w:t>
      </w:r>
    </w:p>
    <w:p>
      <w:r>
        <w:t>Trường mật</w:t>
      </w:r>
    </w:p>
    <w:p>
      <w:r>
        <w:t>m 3</w:t>
      </w:r>
    </w:p>
    <w:p>
      <w:r>
        <w:t>5.000.000</w:t>
      </w:r>
    </w:p>
    <w:p>
      <w:r>
        <w:t>III317</w:t>
      </w:r>
    </w:p>
    <w:p>
      <w:r>
        <w:t>Trường chua</w:t>
      </w:r>
    </w:p>
    <w:p>
      <w:r>
        <w:t>m 3</w:t>
      </w:r>
    </w:p>
    <w:p>
      <w:r>
        <w:t>5.000.000</w:t>
      </w:r>
    </w:p>
    <w:p>
      <w:r>
        <w:t>III318</w:t>
      </w:r>
    </w:p>
    <w:p>
      <w:r>
        <w:t>Vên vên</w:t>
      </w:r>
    </w:p>
    <w:p>
      <w:r>
        <w:t>m 3</w:t>
      </w:r>
    </w:p>
    <w:p>
      <w:r>
        <w:t>4.000.000</w:t>
      </w:r>
    </w:p>
    <w:p>
      <w:r>
        <w:t>III319</w:t>
      </w:r>
    </w:p>
    <w:p>
      <w:r>
        <w:t>Các loại khác</w:t>
      </w:r>
    </w:p>
    <w:p>
      <w:r>
        <w:t>III31901</w:t>
      </w:r>
    </w:p>
    <w:p>
      <w:r>
        <w:t>D&lt;25cm</w:t>
      </w:r>
    </w:p>
    <w:p>
      <w:r>
        <w:t>m 3</w:t>
      </w:r>
    </w:p>
    <w:p>
      <w:r>
        <w:t>1.700.000</w:t>
      </w:r>
    </w:p>
    <w:p>
      <w:r>
        <w:t>III31902</w:t>
      </w:r>
    </w:p>
    <w:p>
      <w:r>
        <w:t>25cm≤D&lt;35cm</w:t>
      </w:r>
    </w:p>
    <w:p>
      <w:r>
        <w:t>m 3</w:t>
      </w:r>
    </w:p>
    <w:p>
      <w:r>
        <w:t>3.300.000</w:t>
      </w:r>
    </w:p>
    <w:p>
      <w:r>
        <w:t>III31903</w:t>
      </w:r>
    </w:p>
    <w:p>
      <w:r>
        <w:t>35cm≤D&lt;50cm</w:t>
      </w:r>
    </w:p>
    <w:p>
      <w:r>
        <w:t>m 3</w:t>
      </w:r>
    </w:p>
    <w:p>
      <w:r>
        <w:t>5.600.000</w:t>
      </w:r>
    </w:p>
    <w:p>
      <w:r>
        <w:t>III31904</w:t>
      </w:r>
    </w:p>
    <w:p>
      <w:r>
        <w:t>D≥50 cm</w:t>
      </w:r>
    </w:p>
    <w:p>
      <w:r>
        <w:t>m 3</w:t>
      </w:r>
    </w:p>
    <w:p>
      <w:r>
        <w:t>7.700.000</w:t>
      </w:r>
    </w:p>
    <w:p>
      <w:r>
        <w:t>III4</w:t>
      </w:r>
    </w:p>
    <w:p>
      <w:r>
        <w:t>Gỗ nhóm IV</w:t>
      </w:r>
    </w:p>
    <w:p>
      <w:r>
        <w:t>III401</w:t>
      </w:r>
    </w:p>
    <w:p>
      <w:r>
        <w:t>Bô bô</w:t>
      </w:r>
    </w:p>
    <w:p>
      <w:r>
        <w:t>III40101</w:t>
      </w:r>
    </w:p>
    <w:p>
      <w:r>
        <w:t>Chiều dài &lt;2m</w:t>
      </w:r>
    </w:p>
    <w:p>
      <w:r>
        <w:t>m 3</w:t>
      </w:r>
    </w:p>
    <w:p>
      <w:r>
        <w:t>1.600.000</w:t>
      </w:r>
    </w:p>
    <w:p>
      <w:r>
        <w:t>III40102</w:t>
      </w:r>
    </w:p>
    <w:p>
      <w:r>
        <w:t>Chiều dài ≥2m</w:t>
      </w:r>
    </w:p>
    <w:p>
      <w:r>
        <w:t>m 3</w:t>
      </w:r>
    </w:p>
    <w:p>
      <w:r>
        <w:t>2.800.000</w:t>
      </w:r>
    </w:p>
    <w:p>
      <w:r>
        <w:t>III402</w:t>
      </w:r>
    </w:p>
    <w:p>
      <w:r>
        <w:t>Chặc khế</w:t>
      </w:r>
    </w:p>
    <w:p>
      <w:r>
        <w:t>m 3</w:t>
      </w:r>
    </w:p>
    <w:p>
      <w:r>
        <w:t>3.500.000</w:t>
      </w:r>
    </w:p>
    <w:p>
      <w:r>
        <w:t>III403</w:t>
      </w:r>
    </w:p>
    <w:p>
      <w:r>
        <w:t>Cóc đá</w:t>
      </w:r>
    </w:p>
    <w:p>
      <w:r>
        <w:t>m 3</w:t>
      </w:r>
    </w:p>
    <w:p>
      <w:r>
        <w:t>2.100.000</w:t>
      </w:r>
    </w:p>
    <w:p>
      <w:r>
        <w:t>III404</w:t>
      </w:r>
    </w:p>
    <w:p>
      <w:r>
        <w:t>Dầu các loại</w:t>
      </w:r>
    </w:p>
    <w:p>
      <w:r>
        <w:t>m 3</w:t>
      </w:r>
    </w:p>
    <w:p>
      <w:r>
        <w:t>3.000.000</w:t>
      </w:r>
    </w:p>
    <w:p>
      <w:r>
        <w:t>III405</w:t>
      </w:r>
    </w:p>
    <w:p>
      <w:r>
        <w:t>Re (De)</w:t>
      </w:r>
    </w:p>
    <w:p>
      <w:r>
        <w:t>m 3</w:t>
      </w:r>
    </w:p>
    <w:p>
      <w:r>
        <w:t>6.000.000</w:t>
      </w:r>
    </w:p>
    <w:p>
      <w:r>
        <w:t>III406</w:t>
      </w:r>
    </w:p>
    <w:p>
      <w:r>
        <w:t>Gội tía</w:t>
      </w:r>
    </w:p>
    <w:p>
      <w:r>
        <w:t>m 3</w:t>
      </w:r>
    </w:p>
    <w:p>
      <w:r>
        <w:t>6.000.000</w:t>
      </w:r>
    </w:p>
    <w:p>
      <w:r>
        <w:t>III407</w:t>
      </w:r>
    </w:p>
    <w:p>
      <w:r>
        <w:t>Mỡ</w:t>
      </w:r>
    </w:p>
    <w:p>
      <w:r>
        <w:t>m 3</w:t>
      </w:r>
    </w:p>
    <w:p>
      <w:r>
        <w:t>1.100.000</w:t>
      </w:r>
    </w:p>
    <w:p>
      <w:r>
        <w:t>III408</w:t>
      </w:r>
    </w:p>
    <w:p>
      <w:r>
        <w:t>Sến bo bo</w:t>
      </w:r>
    </w:p>
    <w:p>
      <w:r>
        <w:t>m 3</w:t>
      </w:r>
    </w:p>
    <w:p>
      <w:r>
        <w:t>3.000.000</w:t>
      </w:r>
    </w:p>
    <w:p>
      <w:r>
        <w:t>III409</w:t>
      </w:r>
    </w:p>
    <w:p>
      <w:r>
        <w:t>Lim sừng</w:t>
      </w:r>
    </w:p>
    <w:p>
      <w:r>
        <w:t>m 3</w:t>
      </w:r>
    </w:p>
    <w:p>
      <w:r>
        <w:t>3.000.000</w:t>
      </w:r>
    </w:p>
    <w:p>
      <w:r>
        <w:t>III410</w:t>
      </w:r>
    </w:p>
    <w:p>
      <w:r>
        <w:t>Thông</w:t>
      </w:r>
    </w:p>
    <w:p>
      <w:r>
        <w:t>m 3</w:t>
      </w:r>
    </w:p>
    <w:p>
      <w:r>
        <w:t>2.500.000</w:t>
      </w:r>
    </w:p>
    <w:p>
      <w:r>
        <w:t>III411</w:t>
      </w:r>
    </w:p>
    <w:p>
      <w:r>
        <w:t>Thông lông gà</w:t>
      </w:r>
    </w:p>
    <w:p>
      <w:r>
        <w:t>m 3</w:t>
      </w:r>
    </w:p>
    <w:p>
      <w:r>
        <w:t>4.500.000</w:t>
      </w:r>
    </w:p>
    <w:p>
      <w:r>
        <w:t>III412</w:t>
      </w:r>
    </w:p>
    <w:p>
      <w:r>
        <w:t>Thông ba lá</w:t>
      </w:r>
    </w:p>
    <w:p>
      <w:r>
        <w:t>m 3</w:t>
      </w:r>
    </w:p>
    <w:p>
      <w:r>
        <w:t>2.900.000</w:t>
      </w:r>
    </w:p>
    <w:p>
      <w:r>
        <w:t>III413</w:t>
      </w:r>
    </w:p>
    <w:p>
      <w:r>
        <w:t>Thông nàng</w:t>
      </w:r>
    </w:p>
    <w:p>
      <w:r>
        <w:t>III41301</w:t>
      </w:r>
    </w:p>
    <w:p>
      <w:r>
        <w:t>D&lt;35cm</w:t>
      </w:r>
    </w:p>
    <w:p>
      <w:r>
        <w:t>m 3</w:t>
      </w:r>
    </w:p>
    <w:p>
      <w:r>
        <w:t>1.800.000</w:t>
      </w:r>
    </w:p>
    <w:p>
      <w:r>
        <w:t>III41302</w:t>
      </w:r>
    </w:p>
    <w:p>
      <w:r>
        <w:t>D≥35cm</w:t>
      </w:r>
    </w:p>
    <w:p>
      <w:r>
        <w:t>m 3</w:t>
      </w:r>
    </w:p>
    <w:p>
      <w:r>
        <w:t>3.500.000</w:t>
      </w:r>
    </w:p>
    <w:p>
      <w:r>
        <w:t>III414</w:t>
      </w:r>
    </w:p>
    <w:p>
      <w:r>
        <w:t>Vàng tâm</w:t>
      </w:r>
    </w:p>
    <w:p>
      <w:r>
        <w:t>m 3</w:t>
      </w:r>
    </w:p>
    <w:p>
      <w:r>
        <w:t>6.000.000</w:t>
      </w:r>
    </w:p>
    <w:p>
      <w:r>
        <w:t>III415</w:t>
      </w:r>
    </w:p>
    <w:p>
      <w:r>
        <w:t>Các loại khác</w:t>
      </w:r>
    </w:p>
    <w:p>
      <w:r>
        <w:t>III41501</w:t>
      </w:r>
    </w:p>
    <w:p>
      <w:r>
        <w:t>D&lt;25cm</w:t>
      </w:r>
    </w:p>
    <w:p>
      <w:r>
        <w:t>m 3</w:t>
      </w:r>
    </w:p>
    <w:p>
      <w:r>
        <w:t>1.300.000</w:t>
      </w:r>
    </w:p>
    <w:p>
      <w:r>
        <w:t>III41502</w:t>
      </w:r>
    </w:p>
    <w:p>
      <w:r>
        <w:t>25cm≤D&lt;35cm</w:t>
      </w:r>
    </w:p>
    <w:p>
      <w:r>
        <w:t>m 3</w:t>
      </w:r>
    </w:p>
    <w:p>
      <w:r>
        <w:t>2.500.000</w:t>
      </w:r>
    </w:p>
    <w:p>
      <w:r>
        <w:t>III41503</w:t>
      </w:r>
    </w:p>
    <w:p>
      <w:r>
        <w:t>35cm≤D&lt;50cm</w:t>
      </w:r>
    </w:p>
    <w:p>
      <w:r>
        <w:t>m 3</w:t>
      </w:r>
    </w:p>
    <w:p>
      <w:r>
        <w:t>3.900.000</w:t>
      </w:r>
    </w:p>
    <w:p>
      <w:r>
        <w:t>III41504</w:t>
      </w:r>
    </w:p>
    <w:p>
      <w:r>
        <w:t>D≥50 cm</w:t>
      </w:r>
    </w:p>
    <w:p>
      <w:r>
        <w:t>m 3</w:t>
      </w:r>
    </w:p>
    <w:p>
      <w:r>
        <w:t>5.200.000</w:t>
      </w:r>
    </w:p>
    <w:p>
      <w:r>
        <w:t>III5</w:t>
      </w:r>
    </w:p>
    <w:p>
      <w:r>
        <w:t>Gỗ nhóm V, VI, VII, VIII và các loại gỗ khác</w:t>
      </w:r>
    </w:p>
    <w:p>
      <w:r>
        <w:t>III501</w:t>
      </w:r>
    </w:p>
    <w:p>
      <w:r>
        <w:t>Gỗ nhóm V</w:t>
      </w:r>
    </w:p>
    <w:p>
      <w:r>
        <w:t>III50101</w:t>
      </w:r>
    </w:p>
    <w:p>
      <w:r>
        <w:t>Chò xanh</w:t>
      </w:r>
    </w:p>
    <w:p>
      <w:r>
        <w:t>m 3</w:t>
      </w:r>
    </w:p>
    <w:p>
      <w:r>
        <w:t>5.000.000</w:t>
      </w:r>
    </w:p>
    <w:p>
      <w:r>
        <w:t>III50102</w:t>
      </w:r>
    </w:p>
    <w:p>
      <w:r>
        <w:t>Chò xót</w:t>
      </w:r>
    </w:p>
    <w:p>
      <w:r>
        <w:t>m 3</w:t>
      </w:r>
    </w:p>
    <w:p>
      <w:r>
        <w:t>2.300.000</w:t>
      </w:r>
    </w:p>
    <w:p>
      <w:r>
        <w:t>III50103</w:t>
      </w:r>
    </w:p>
    <w:p>
      <w:r>
        <w:t>Dải ngựa</w:t>
      </w:r>
    </w:p>
    <w:p>
      <w:r>
        <w:t>m 3</w:t>
      </w:r>
    </w:p>
    <w:p>
      <w:r>
        <w:t>3.400.000</w:t>
      </w:r>
    </w:p>
    <w:p>
      <w:r>
        <w:t>III50104</w:t>
      </w:r>
    </w:p>
    <w:p>
      <w:r>
        <w:t>Dầu</w:t>
      </w:r>
    </w:p>
    <w:p>
      <w:r>
        <w:t>m 3</w:t>
      </w:r>
    </w:p>
    <w:p>
      <w:r>
        <w:t>3.800.000</w:t>
      </w:r>
    </w:p>
    <w:p>
      <w:r>
        <w:t>III50105</w:t>
      </w:r>
    </w:p>
    <w:p>
      <w:r>
        <w:t>Dầu đỏ</w:t>
      </w:r>
    </w:p>
    <w:p>
      <w:r>
        <w:t>m 3</w:t>
      </w:r>
    </w:p>
    <w:p>
      <w:r>
        <w:t>3.400.000</w:t>
      </w:r>
    </w:p>
    <w:p>
      <w:r>
        <w:t>III50106</w:t>
      </w:r>
    </w:p>
    <w:p>
      <w:r>
        <w:t>Dầu đồng</w:t>
      </w:r>
    </w:p>
    <w:p>
      <w:r>
        <w:t>m 3</w:t>
      </w:r>
    </w:p>
    <w:p>
      <w:r>
        <w:t>3.200.000</w:t>
      </w:r>
    </w:p>
    <w:p>
      <w:r>
        <w:t>III50107</w:t>
      </w:r>
    </w:p>
    <w:p>
      <w:r>
        <w:t>Dầu nước</w:t>
      </w:r>
    </w:p>
    <w:p>
      <w:r>
        <w:t>m 3</w:t>
      </w:r>
    </w:p>
    <w:p>
      <w:r>
        <w:t>3.000.000</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4.500.000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D≥50cm</w:t>
      </w:r>
    </w:p>
    <w:p>
      <w:r>
        <w:t>m 3</w:t>
      </w:r>
    </w:p>
    <w:p>
      <w:r>
        <w:t>4.400.000</w:t>
      </w:r>
    </w:p>
    <w:p>
      <w:r>
        <w:t>III502</w:t>
      </w:r>
    </w:p>
    <w:p>
      <w:r>
        <w:t>Gỗ nhóm VI</w:t>
      </w:r>
    </w:p>
    <w:p>
      <w:r>
        <w:t>III50201</w:t>
      </w:r>
    </w:p>
    <w:p>
      <w:r>
        <w:t>Bạch đàn</w:t>
      </w:r>
    </w:p>
    <w:p>
      <w:r>
        <w:t>m 3</w:t>
      </w:r>
    </w:p>
    <w:p>
      <w:r>
        <w:t>2.000.000</w:t>
      </w:r>
    </w:p>
    <w:p>
      <w:r>
        <w:t>III50202</w:t>
      </w:r>
    </w:p>
    <w:p>
      <w:r>
        <w:t>Cáng lò</w:t>
      </w:r>
    </w:p>
    <w:p>
      <w:r>
        <w:t>m 3</w:t>
      </w:r>
    </w:p>
    <w:p>
      <w:r>
        <w:t>3.000.000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2.200.000</w:t>
      </w:r>
    </w:p>
    <w:p>
      <w:r>
        <w:t>III50207</w:t>
      </w:r>
    </w:p>
    <w:p>
      <w:r>
        <w:t>Mận rừng</w:t>
      </w:r>
    </w:p>
    <w:p>
      <w:r>
        <w:t>m 3</w:t>
      </w:r>
    </w:p>
    <w:p>
      <w:r>
        <w:t>1.900.000</w:t>
      </w:r>
    </w:p>
    <w:p>
      <w:r>
        <w:t>III50208</w:t>
      </w:r>
    </w:p>
    <w:p>
      <w:r>
        <w:t>Phay</w:t>
      </w:r>
    </w:p>
    <w:p>
      <w:r>
        <w:t>m 3</w:t>
      </w:r>
    </w:p>
    <w:p>
      <w:r>
        <w:t>1.900.000</w:t>
      </w:r>
    </w:p>
    <w:p>
      <w:r>
        <w:t>III50209</w:t>
      </w:r>
    </w:p>
    <w:p>
      <w:r>
        <w:t>Trám hồng</w:t>
      </w:r>
    </w:p>
    <w:p>
      <w:r>
        <w:t>m 3</w:t>
      </w:r>
    </w:p>
    <w:p>
      <w:r>
        <w:t>2.400.000</w:t>
      </w:r>
    </w:p>
    <w:p>
      <w:r>
        <w:t>III50210</w:t>
      </w:r>
    </w:p>
    <w:p>
      <w:r>
        <w:t>Xoan đào</w:t>
      </w:r>
    </w:p>
    <w:p>
      <w:r>
        <w:t>m 3</w:t>
      </w:r>
    </w:p>
    <w:p>
      <w:r>
        <w:t>3.100.000</w:t>
      </w:r>
    </w:p>
    <w:p>
      <w:r>
        <w:t>III50211</w:t>
      </w:r>
    </w:p>
    <w:p>
      <w:r>
        <w:t>Sấu</w:t>
      </w:r>
    </w:p>
    <w:p>
      <w:r>
        <w:t>m 3</w:t>
      </w:r>
    </w:p>
    <w:p>
      <w:r>
        <w:t>8.820.000</w:t>
      </w:r>
    </w:p>
    <w:p>
      <w:r>
        <w:t>III50212</w:t>
      </w:r>
    </w:p>
    <w:p>
      <w:r>
        <w:t>Các loại khác</w:t>
      </w:r>
    </w:p>
    <w:p>
      <w:r>
        <w:t>III5021201</w:t>
      </w:r>
    </w:p>
    <w:p>
      <w:r>
        <w:t>D&lt;25cm</w:t>
      </w:r>
    </w:p>
    <w:p>
      <w:r>
        <w:t>m 3</w:t>
      </w:r>
    </w:p>
    <w:p>
      <w:r>
        <w:t>910.000</w:t>
      </w:r>
    </w:p>
    <w:p>
      <w:r>
        <w:t>III5021202</w:t>
      </w:r>
    </w:p>
    <w:p>
      <w:r>
        <w:t>25cm≤D&lt;50cm</w:t>
      </w:r>
    </w:p>
    <w:p>
      <w:r>
        <w:t>m 3</w:t>
      </w:r>
    </w:p>
    <w:p>
      <w:r>
        <w:t>2.000.000</w:t>
      </w:r>
    </w:p>
    <w:p>
      <w:r>
        <w:t>III5021203</w:t>
      </w:r>
    </w:p>
    <w:p>
      <w:r>
        <w:t>D≥50cm</w:t>
      </w:r>
    </w:p>
    <w:p>
      <w:r>
        <w:t>m 3</w:t>
      </w:r>
    </w:p>
    <w:p>
      <w:r>
        <w:t>3.500.000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Xoăn</w:t>
      </w:r>
    </w:p>
    <w:p>
      <w:r>
        <w:t>m 3</w:t>
      </w:r>
    </w:p>
    <w:p>
      <w:r>
        <w:t>1.400.000</w:t>
      </w:r>
    </w:p>
    <w:p>
      <w:r>
        <w:t>III50307</w:t>
      </w:r>
    </w:p>
    <w:p>
      <w:r>
        <w:t>Các loại khác</w:t>
      </w:r>
    </w:p>
    <w:p>
      <w:r>
        <w:t>III5021203</w:t>
      </w:r>
    </w:p>
    <w:p>
      <w:r>
        <w:t>D&lt;25cm</w:t>
      </w:r>
    </w:p>
    <w:p>
      <w:r>
        <w:t>m 3</w:t>
      </w:r>
    </w:p>
    <w:p>
      <w:r>
        <w:t>1.000.000</w:t>
      </w:r>
    </w:p>
    <w:p>
      <w:r>
        <w:t>III5021203</w:t>
      </w:r>
    </w:p>
    <w:p>
      <w:r>
        <w:t>25cm≤D&lt;50cm</w:t>
      </w:r>
    </w:p>
    <w:p>
      <w:r>
        <w:t>m 3</w:t>
      </w:r>
    </w:p>
    <w:p>
      <w:r>
        <w:t>2.000.000</w:t>
      </w:r>
    </w:p>
    <w:p>
      <w:r>
        <w:t>III5021203</w:t>
      </w:r>
    </w:p>
    <w:p>
      <w:r>
        <w:t>D≥50cm</w:t>
      </w:r>
    </w:p>
    <w:p>
      <w:r>
        <w:t>m 3</w:t>
      </w:r>
    </w:p>
    <w:p>
      <w:r>
        <w:t>3.500.000</w:t>
      </w:r>
    </w:p>
    <w:p>
      <w:r>
        <w:t>III504</w:t>
      </w:r>
    </w:p>
    <w:p>
      <w:r>
        <w:t>Gỗ nhóm VIII</w:t>
      </w:r>
    </w:p>
    <w:p>
      <w:r>
        <w:t>III50401</w:t>
      </w:r>
    </w:p>
    <w:p>
      <w:r>
        <w:t>Bồ đề</w:t>
      </w:r>
    </w:p>
    <w:p>
      <w:r>
        <w:t>m 3</w:t>
      </w:r>
    </w:p>
    <w:p>
      <w:r>
        <w:t>1.100.000</w:t>
      </w:r>
    </w:p>
    <w:p>
      <w:r>
        <w:t>III50402</w:t>
      </w:r>
    </w:p>
    <w:p>
      <w:r>
        <w:t>Bộp (đa xanh)</w:t>
      </w:r>
    </w:p>
    <w:p>
      <w:r>
        <w:t>m 3</w:t>
      </w:r>
    </w:p>
    <w:p>
      <w:r>
        <w:t>4.100.000</w:t>
      </w:r>
    </w:p>
    <w:p>
      <w:r>
        <w:t>III50403</w:t>
      </w:r>
    </w:p>
    <w:p>
      <w:r>
        <w:t>Trụ mỏ</w:t>
      </w:r>
    </w:p>
    <w:p>
      <w:r>
        <w:t>m 3</w:t>
      </w:r>
    </w:p>
    <w:p>
      <w:r>
        <w:t>840.000</w:t>
      </w:r>
    </w:p>
    <w:p>
      <w:r>
        <w:t>III50404</w:t>
      </w:r>
    </w:p>
    <w:p>
      <w:r>
        <w:t>Các loại khác</w:t>
      </w:r>
    </w:p>
    <w:p>
      <w:r>
        <w:t>III5040401</w:t>
      </w:r>
    </w:p>
    <w:p>
      <w:r>
        <w:t>D&lt;25cm</w:t>
      </w:r>
    </w:p>
    <w:p>
      <w:r>
        <w:t>m 3</w:t>
      </w:r>
    </w:p>
    <w:p>
      <w:r>
        <w:t>800.000</w:t>
      </w:r>
    </w:p>
    <w:p>
      <w:r>
        <w:t>III5040402</w:t>
      </w:r>
    </w:p>
    <w:p>
      <w:r>
        <w:t>D≥25cm</w:t>
      </w:r>
    </w:p>
    <w:p>
      <w:r>
        <w:t>m 3</w:t>
      </w:r>
    </w:p>
    <w:p>
      <w:r>
        <w:t>1.960.000</w:t>
      </w:r>
    </w:p>
    <w:p>
      <w:r>
        <w:t>III505</w:t>
      </w:r>
    </w:p>
    <w:p>
      <w:r>
        <w:t>Các loại gỗ khác</w:t>
      </w:r>
    </w:p>
    <w:p>
      <w:r>
        <w:t>m 3</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w:t>
      </w:r>
    </w:p>
    <w:p>
      <w:r>
        <w:t>490.000</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D≥10 cm</w:t>
      </w:r>
    </w:p>
    <w:p>
      <w:r>
        <w:t>cây</w:t>
      </w:r>
    </w:p>
    <w:p>
      <w:r>
        <w:t>30.000</w:t>
      </w:r>
    </w:p>
    <w:p>
      <w:r>
        <w:t>III802</w:t>
      </w:r>
    </w:p>
    <w:p>
      <w:r>
        <w:t>Trúc</w:t>
      </w:r>
    </w:p>
    <w:p>
      <w:r>
        <w:t>cây</w:t>
      </w:r>
    </w:p>
    <w:p>
      <w:r>
        <w:t>7.000</w:t>
      </w:r>
    </w:p>
    <w:p>
      <w:r>
        <w:t>III803</w:t>
      </w:r>
    </w:p>
    <w:p>
      <w:r>
        <w:t>Nứa</w:t>
      </w:r>
    </w:p>
    <w:p>
      <w:r>
        <w:t>-</w:t>
      </w:r>
    </w:p>
    <w:p>
      <w:r>
        <w:t>III80301</w:t>
      </w:r>
    </w:p>
    <w:p>
      <w:r>
        <w:t>D&lt;7cm</w:t>
      </w:r>
    </w:p>
    <w:p>
      <w:r>
        <w:t>cây</w:t>
      </w:r>
    </w:p>
    <w:p>
      <w:r>
        <w:t>2.800</w:t>
      </w:r>
    </w:p>
    <w:p>
      <w:r>
        <w:t>III80302</w:t>
      </w:r>
    </w:p>
    <w:p>
      <w:r>
        <w:t>D≥7cm</w:t>
      </w:r>
    </w:p>
    <w:p>
      <w:r>
        <w:t>cây</w:t>
      </w:r>
    </w:p>
    <w:p>
      <w:r>
        <w:t>5.600</w:t>
      </w:r>
    </w:p>
    <w:p>
      <w:r>
        <w:t>III804</w:t>
      </w:r>
    </w:p>
    <w:p>
      <w:r>
        <w:t>Mai</w:t>
      </w:r>
    </w:p>
    <w:p>
      <w:r>
        <w:t>-</w:t>
      </w:r>
    </w:p>
    <w:p>
      <w:r>
        <w:t>III80401</w:t>
      </w:r>
    </w:p>
    <w:p>
      <w:r>
        <w:t>D&lt;6cm</w:t>
      </w:r>
    </w:p>
    <w:p>
      <w:r>
        <w:t>cây</w:t>
      </w:r>
    </w:p>
    <w:p>
      <w:r>
        <w:t>12.600</w:t>
      </w:r>
    </w:p>
    <w:p>
      <w:r>
        <w:t>III80402</w:t>
      </w:r>
    </w:p>
    <w:p>
      <w:r>
        <w:t>6cm≤D&lt;10cm</w:t>
      </w:r>
    </w:p>
    <w:p>
      <w:r>
        <w:t>cây</w:t>
      </w:r>
    </w:p>
    <w:p>
      <w:r>
        <w:t>21.000</w:t>
      </w:r>
    </w:p>
    <w:p>
      <w:r>
        <w:t>III80403</w:t>
      </w:r>
    </w:p>
    <w:p>
      <w:r>
        <w:t>D≥10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D≥10 cm</w:t>
      </w:r>
    </w:p>
    <w:p>
      <w:r>
        <w:t>cây</w:t>
      </w:r>
    </w:p>
    <w:p>
      <w:r>
        <w:t>21.000</w:t>
      </w:r>
    </w:p>
    <w:p>
      <w:r>
        <w:t>III806</w:t>
      </w:r>
    </w:p>
    <w:p>
      <w:r>
        <w:t>Tranh</w:t>
      </w:r>
    </w:p>
    <w:p>
      <w:r>
        <w:t>cây</w:t>
      </w:r>
    </w:p>
    <w:p>
      <w:r>
        <w:t>III807</w:t>
      </w:r>
    </w:p>
    <w:p>
      <w:r>
        <w:t>Giang</w:t>
      </w:r>
    </w:p>
    <w:p>
      <w:r>
        <w:t>cây</w:t>
      </w:r>
    </w:p>
    <w:p>
      <w:r>
        <w:t>III80701</w:t>
      </w:r>
    </w:p>
    <w:p>
      <w:r>
        <w:t>D&lt;6cm</w:t>
      </w:r>
    </w:p>
    <w:p>
      <w:r>
        <w:t>cây</w:t>
      </w:r>
    </w:p>
    <w:p>
      <w:r>
        <w:t>4.200</w:t>
      </w:r>
    </w:p>
    <w:p>
      <w:r>
        <w:t>III80702</w:t>
      </w:r>
    </w:p>
    <w:p>
      <w:r>
        <w:t>6cm≤D&lt;10cm</w:t>
      </w:r>
    </w:p>
    <w:p>
      <w:r>
        <w:t>cây</w:t>
      </w:r>
    </w:p>
    <w:p>
      <w:r>
        <w:t>7.000</w:t>
      </w:r>
    </w:p>
    <w:p>
      <w:r>
        <w:t>III80703</w:t>
      </w:r>
    </w:p>
    <w:p>
      <w:r>
        <w:t>D≥10 cm</w:t>
      </w:r>
    </w:p>
    <w:p>
      <w:r>
        <w:t>cây</w:t>
      </w:r>
    </w:p>
    <w:p>
      <w:r>
        <w:t>12.600</w:t>
      </w:r>
    </w:p>
    <w:p>
      <w:r>
        <w:t>III808</w:t>
      </w:r>
    </w:p>
    <w:p>
      <w:r>
        <w:t>Lồ ô</w:t>
      </w:r>
    </w:p>
    <w:p>
      <w:r>
        <w:t>-</w:t>
      </w:r>
    </w:p>
    <w:p>
      <w:r>
        <w:t>III80801</w:t>
      </w:r>
    </w:p>
    <w:p>
      <w:r>
        <w:t>D&lt;6cm</w:t>
      </w:r>
    </w:p>
    <w:p>
      <w:r>
        <w:t>cây</w:t>
      </w:r>
    </w:p>
    <w:p>
      <w:r>
        <w:t>5.600</w:t>
      </w:r>
    </w:p>
    <w:p>
      <w:r>
        <w:t>III80802</w:t>
      </w:r>
    </w:p>
    <w:p>
      <w:r>
        <w:t>6cm≤D&lt;10cm</w:t>
      </w:r>
    </w:p>
    <w:p>
      <w:r>
        <w:t>cây</w:t>
      </w:r>
    </w:p>
    <w:p>
      <w:r>
        <w:t>10.500</w:t>
      </w:r>
    </w:p>
    <w:p>
      <w:r>
        <w:t>III80803</w:t>
      </w:r>
    </w:p>
    <w:p>
      <w:r>
        <w:t>D≥10 cm</w:t>
      </w:r>
    </w:p>
    <w:p>
      <w:r>
        <w:t>cây</w:t>
      </w:r>
    </w:p>
    <w:p>
      <w:r>
        <w:t>15.000</w:t>
      </w:r>
    </w:p>
    <w:p>
      <w:r>
        <w:t>III9</w:t>
      </w:r>
    </w:p>
    <w:p>
      <w:r>
        <w:t>Trầm hương, kỳ nam</w:t>
      </w:r>
    </w:p>
    <w:p>
      <w:r>
        <w:t>III901</w:t>
      </w:r>
    </w:p>
    <w:p>
      <w:r>
        <w:t>Trăm hương</w:t>
      </w:r>
    </w:p>
    <w:p>
      <w:r>
        <w:t>III90101</w:t>
      </w:r>
    </w:p>
    <w:p>
      <w:r>
        <w:t>loại 1</w:t>
      </w:r>
    </w:p>
    <w:p>
      <w:r>
        <w:t>kg</w:t>
      </w:r>
    </w:p>
    <w:p>
      <w:r>
        <w:t>350.000.000</w:t>
      </w:r>
    </w:p>
    <w:p>
      <w:r>
        <w:t>III90102</w:t>
      </w:r>
    </w:p>
    <w:p>
      <w:r>
        <w:t>loại 2</w:t>
      </w:r>
    </w:p>
    <w:p>
      <w:r>
        <w:t>kg</w:t>
      </w:r>
    </w:p>
    <w:p>
      <w:r>
        <w:t>70.000.000</w:t>
      </w:r>
    </w:p>
    <w:p>
      <w:r>
        <w:t>III90103</w:t>
      </w:r>
    </w:p>
    <w:p>
      <w:r>
        <w:t>Loại 3</w:t>
      </w:r>
    </w:p>
    <w:p>
      <w:r>
        <w:t>kg</w:t>
      </w:r>
    </w:p>
    <w:p>
      <w:r>
        <w:t>14.000.000</w:t>
      </w:r>
    </w:p>
    <w:p>
      <w:r>
        <w:t>Kỳ nam</w:t>
      </w:r>
    </w:p>
    <w:p>
      <w:r>
        <w:t>III90201</w:t>
      </w:r>
    </w:p>
    <w:p>
      <w:r>
        <w:t>Loại 1</w:t>
      </w:r>
    </w:p>
    <w:p>
      <w:r>
        <w:t>kg</w:t>
      </w:r>
    </w:p>
    <w:p>
      <w:r>
        <w:t>770.000.000</w:t>
      </w:r>
    </w:p>
    <w:p>
      <w:r>
        <w:t>III90202</w:t>
      </w:r>
    </w:p>
    <w:p>
      <w:r>
        <w:t>Loại 2</w:t>
      </w:r>
    </w:p>
    <w:p>
      <w:r>
        <w:t>kg</w:t>
      </w:r>
    </w:p>
    <w:p>
      <w:r>
        <w:t>539.000.000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Quế</w:t>
      </w:r>
    </w:p>
    <w:p>
      <w:r>
        <w:t>III100201</w:t>
      </w:r>
    </w:p>
    <w:p>
      <w:r>
        <w:t>Tươi</w:t>
      </w:r>
    </w:p>
    <w:p>
      <w:r>
        <w:t>kg</w:t>
      </w:r>
    </w:p>
    <w:p>
      <w:r>
        <w:t>25.000</w:t>
      </w:r>
    </w:p>
    <w:p>
      <w:r>
        <w:t>III100202</w:t>
      </w:r>
    </w:p>
    <w:p>
      <w:r>
        <w:t>Khô</w:t>
      </w:r>
    </w:p>
    <w:p>
      <w:r>
        <w:t>kg</w:t>
      </w:r>
    </w:p>
    <w:p>
      <w:r>
        <w:t>90.000</w:t>
      </w:r>
    </w:p>
    <w:p>
      <w:r>
        <w:t>Sa nhân</w:t>
      </w:r>
    </w:p>
    <w:p>
      <w:r>
        <w:t>III100301</w:t>
      </w:r>
    </w:p>
    <w:p>
      <w:r>
        <w:t>Tươi</w:t>
      </w:r>
    </w:p>
    <w:p>
      <w:r>
        <w:t>kg</w:t>
      </w:r>
    </w:p>
    <w:p>
      <w:r>
        <w:t>105.000</w:t>
      </w:r>
    </w:p>
    <w:p>
      <w:r>
        <w:t>III100302</w:t>
      </w:r>
    </w:p>
    <w:p>
      <w:r>
        <w:t>Khô</w:t>
      </w:r>
    </w:p>
    <w:p>
      <w:r>
        <w:t>kg</w:t>
      </w:r>
    </w:p>
    <w:p>
      <w:r>
        <w:t>210.000</w:t>
      </w:r>
    </w:p>
    <w:p>
      <w:r>
        <w:t>Thảo quả</w:t>
      </w:r>
    </w:p>
    <w:p>
      <w:r>
        <w:t>-</w:t>
      </w:r>
    </w:p>
    <w:p>
      <w:r>
        <w:t>III100401</w:t>
      </w:r>
    </w:p>
    <w:p>
      <w:r>
        <w:t>Tươi</w:t>
      </w:r>
    </w:p>
    <w:p>
      <w:r>
        <w:t>kg</w:t>
      </w:r>
    </w:p>
    <w:p>
      <w:r>
        <w:t>84.000</w:t>
      </w:r>
    </w:p>
    <w:p>
      <w:r>
        <w:t>III100402</w:t>
      </w:r>
    </w:p>
    <w:p>
      <w:r>
        <w:t>Khô</w:t>
      </w:r>
    </w:p>
    <w:p>
      <w:r>
        <w:t>kg</w:t>
      </w:r>
    </w:p>
    <w:p>
      <w:r>
        <w:t>280.000</w:t>
      </w:r>
    </w:p>
    <w:p>
      <w:r>
        <w:t>Ghi chú:</w:t>
      </w:r>
    </w:p>
    <w:p>
      <w:r>
        <w:t>+ D: Đường kính</w:t>
      </w:r>
    </w:p>
    <w:p>
      <w:r>
        <w:t>+ Đối với sản phẩm củi: 1Ste = 0,7m 3</w:t>
      </w:r>
    </w:p>
    <w:p>
      <w:r>
        <w:t>PHỤ LỤC 03</w:t>
      </w:r>
    </w:p>
    <w:p>
      <w:r>
        <w:t>BẢNG GIÁ TÍNH THUẾ TÀI NGUYÊN ĐỐI VỚI HẢI SẢN TỰ NHIÊN</w:t>
      </w:r>
    </w:p>
    <w:p>
      <w:r>
        <w:t>(Ban hành kèm theo Quyết định số 59/2023/QĐ-UBND ngày 20 tháng 12 năm 2023 của Ủy ban nhân dân tỉnh Bà Rịa - Vũng Tàu)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IV</w:t>
      </w:r>
    </w:p>
    <w:p>
      <w:r>
        <w:t>Hải sản tự nhiên</w:t>
      </w:r>
    </w:p>
    <w:p>
      <w:r>
        <w:t>IV1</w:t>
      </w:r>
    </w:p>
    <w:p>
      <w:r>
        <w:t>Ngọc trai, bào ngư, hải sâm</w:t>
      </w:r>
    </w:p>
    <w:p>
      <w:r>
        <w:t>IV101</w:t>
      </w:r>
    </w:p>
    <w:p>
      <w:r>
        <w:t>Ngọc trai</w:t>
      </w:r>
    </w:p>
    <w:p>
      <w:r>
        <w:t>IV102</w:t>
      </w:r>
    </w:p>
    <w:p>
      <w:r>
        <w:t>Bào ngư</w:t>
      </w:r>
    </w:p>
    <w:p>
      <w:r>
        <w:t>kg</w:t>
      </w:r>
    </w:p>
    <w:p>
      <w:r>
        <w:t>300.000</w:t>
      </w:r>
    </w:p>
    <w:p>
      <w:r>
        <w:t>IV103</w:t>
      </w:r>
    </w:p>
    <w:p>
      <w:r>
        <w:t>Hải sâm</w:t>
      </w:r>
    </w:p>
    <w:p>
      <w:r>
        <w:t>kg</w:t>
      </w:r>
    </w:p>
    <w:p>
      <w:r>
        <w:t>420.000</w:t>
      </w:r>
    </w:p>
    <w:p>
      <w:r>
        <w:t>IV2</w:t>
      </w:r>
    </w:p>
    <w:p>
      <w:r>
        <w:t>Hải sản tự nhiên khác</w:t>
      </w:r>
    </w:p>
    <w:p>
      <w:r>
        <w:t>IV201</w:t>
      </w:r>
    </w:p>
    <w:p>
      <w:r>
        <w:t>Cá</w:t>
      </w:r>
    </w:p>
    <w:p>
      <w:r>
        <w:t>IV20101</w:t>
      </w:r>
    </w:p>
    <w:p>
      <w:r>
        <w:t>Cá loại 1, 2, 3</w:t>
      </w:r>
    </w:p>
    <w:p>
      <w:r>
        <w:t>kg</w:t>
      </w:r>
    </w:p>
    <w:p>
      <w:r>
        <w:t>42.000</w:t>
      </w:r>
    </w:p>
    <w:p>
      <w:r>
        <w:t>IV20102</w:t>
      </w:r>
    </w:p>
    <w:p>
      <w:r>
        <w:t>Cá loại khác</w:t>
      </w:r>
    </w:p>
    <w:p>
      <w:r>
        <w:t>kg</w:t>
      </w:r>
    </w:p>
    <w:p>
      <w:r>
        <w:t>21.000</w:t>
      </w:r>
    </w:p>
    <w:p>
      <w:r>
        <w:t>IV202</w:t>
      </w:r>
    </w:p>
    <w:p>
      <w:r>
        <w:t>Cua</w:t>
      </w:r>
    </w:p>
    <w:p>
      <w:r>
        <w:t>kg</w:t>
      </w:r>
    </w:p>
    <w:p>
      <w:r>
        <w:t>170.000</w:t>
      </w:r>
    </w:p>
    <w:p>
      <w:r>
        <w:t>IV204</w:t>
      </w:r>
    </w:p>
    <w:p>
      <w:r>
        <w:t>Mực</w:t>
      </w:r>
    </w:p>
    <w:p>
      <w:r>
        <w:t>kg</w:t>
      </w:r>
    </w:p>
    <w:p>
      <w:r>
        <w:t>70.000</w:t>
      </w:r>
    </w:p>
    <w:p>
      <w:r>
        <w:t>IV205</w:t>
      </w:r>
    </w:p>
    <w:p>
      <w:r>
        <w:t>Tôm</w:t>
      </w:r>
    </w:p>
    <w:p>
      <w:r>
        <w:t>IV20501</w:t>
      </w:r>
    </w:p>
    <w:p>
      <w:r>
        <w:t>Tôm hùm</w:t>
      </w:r>
    </w:p>
    <w:p>
      <w:r>
        <w:t>kg</w:t>
      </w:r>
    </w:p>
    <w:p>
      <w:r>
        <w:t>616.000</w:t>
      </w:r>
    </w:p>
    <w:p>
      <w:r>
        <w:t>IV20502</w:t>
      </w:r>
    </w:p>
    <w:p>
      <w:r>
        <w:t>Tôm khác</w:t>
      </w:r>
    </w:p>
    <w:p>
      <w:r>
        <w:t>kg</w:t>
      </w:r>
    </w:p>
    <w:p>
      <w:r>
        <w:t>105.000</w:t>
      </w:r>
    </w:p>
    <w:p>
      <w:r>
        <w:t>PHỤ LỤC 04</w:t>
      </w:r>
    </w:p>
    <w:p>
      <w:r>
        <w:t>BẢNG GIÁ TÍNH THUẾ TÀI NGUYÊN ĐỐI VỚI NƯỚC THIÊN NHIÊN</w:t>
      </w:r>
    </w:p>
    <w:p>
      <w:r>
        <w:t>(Ban hành kèm theo Quyết định số 59/2023/QĐ-UBND ngày 20 tháng 12 năm 2023 của Ủy ban nhân dân tỉnh Bà Rịa - Vũng Tàu)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V10103</w:t>
      </w:r>
    </w:p>
    <w:p>
      <w:r>
        <w:t>Nước khoáng thiên nhiên, nước nóng thiên nhiên đóng chai, đóng hộp</w:t>
      </w:r>
    </w:p>
    <w:p>
      <w:r>
        <w:t>1.100.000</w:t>
      </w:r>
    </w:p>
    <w:p>
      <w:r>
        <w:t>V10104</w:t>
      </w:r>
    </w:p>
    <w:p>
      <w:r>
        <w:t>Nước khoáng thiên nhiên dùng để ngâm, tắm, trị bệnh, dịch vụ du lịch...</w:t>
      </w:r>
    </w:p>
    <w:p>
      <w:r>
        <w:t>m 3</w:t>
      </w:r>
    </w:p>
    <w:p>
      <w:r>
        <w:t>20.000</w:t>
      </w:r>
    </w:p>
    <w:p>
      <w:r>
        <w:t>V102</w:t>
      </w:r>
    </w:p>
    <w:p>
      <w:r>
        <w:t>Nước thiên nhiên tinh lọc đóng chai, đóng hộp</w:t>
      </w:r>
    </w:p>
    <w:p>
      <w:r>
        <w:t>V10201</w:t>
      </w:r>
    </w:p>
    <w:p>
      <w:r>
        <w:t>Nước thiên nhiên khai thác tinh lọc đóng chai, đóng hộp</w:t>
      </w:r>
    </w:p>
    <w:p>
      <w:r>
        <w:t>m 3</w:t>
      </w:r>
    </w:p>
    <w:p>
      <w:r>
        <w:t>100.000</w:t>
      </w:r>
    </w:p>
    <w:p>
      <w:r>
        <w:t>V10202</w:t>
      </w:r>
    </w:p>
    <w:p>
      <w:r>
        <w:t>Nước thiên nhiên tinh lọc đóng chai, đóng hộp</w:t>
      </w:r>
    </w:p>
    <w:p>
      <w:r>
        <w:t>m 3</w:t>
      </w:r>
    </w:p>
    <w:p>
      <w:r>
        <w:t>500.000</w:t>
      </w:r>
    </w:p>
    <w:p>
      <w:r>
        <w:t>V2</w:t>
      </w:r>
    </w:p>
    <w:p>
      <w:r>
        <w:t>Nước thiên nhiên dùng cho sản xuất kinh doanh nước sạch</w:t>
      </w:r>
    </w:p>
    <w:p>
      <w:r>
        <w:t>V301</w:t>
      </w:r>
    </w:p>
    <w:p>
      <w:r>
        <w:t>Nước mặt</w:t>
      </w:r>
    </w:p>
    <w:p>
      <w:r>
        <w:t>m 3</w:t>
      </w:r>
    </w:p>
    <w:p>
      <w:r>
        <w:t>2.000</w:t>
      </w:r>
    </w:p>
    <w:p>
      <w:r>
        <w:t>V302</w:t>
      </w:r>
    </w:p>
    <w:p>
      <w:r>
        <w:t>Nước dưới đất (nước ngầm)</w:t>
      </w:r>
    </w:p>
    <w:p>
      <w:r>
        <w:t>m 3</w:t>
      </w:r>
    </w:p>
    <w:p>
      <w:r>
        <w:t>4.000</w:t>
      </w:r>
    </w:p>
    <w:p>
      <w:r>
        <w:t>V3</w:t>
      </w:r>
    </w:p>
    <w:p>
      <w:r>
        <w:t>Nước thiên nhiên dùng cho mục đích khác</w:t>
      </w:r>
    </w:p>
    <w:p>
      <w:r>
        <w:t>V301</w:t>
      </w:r>
    </w:p>
    <w:p>
      <w:r>
        <w:t>Nước thiên nhiên dùng cho sản xuất rượu, bia, nước giải khát, nước đá</w:t>
      </w:r>
    </w:p>
    <w:p>
      <w:r>
        <w:t>m 3</w:t>
      </w:r>
    </w:p>
    <w:p>
      <w:r>
        <w:t>90.000</w:t>
      </w:r>
    </w:p>
    <w:p>
      <w:r>
        <w:t>V302</w:t>
      </w:r>
    </w:p>
    <w:p>
      <w:r>
        <w:t>Nước thiên nhiên dùng cho khai khoáng</w:t>
      </w:r>
    </w:p>
    <w:p>
      <w:r>
        <w:t>m 3</w:t>
      </w:r>
    </w:p>
    <w:p>
      <w:r>
        <w:t>40.000</w:t>
      </w:r>
    </w:p>
    <w:p>
      <w:r>
        <w:t>V303</w:t>
      </w:r>
    </w:p>
    <w:p>
      <w:r>
        <w:t>Nước thiên nhiên dùng mục đích khác (làm mát, vệ sinh công nghiệp, xây dựng, dùng cho sản xuất, chế biến thủy sản, hải sản, nông sản...)</w:t>
      </w:r>
    </w:p>
    <w:p>
      <w:r>
        <w:t>m 3</w:t>
      </w:r>
    </w:p>
    <w:p>
      <w:r>
        <w:t>4.000</w:t>
      </w:r>
    </w:p>
    <w:p>
      <w:r>
        <w:t>PHỤ LỤC 05</w:t>
      </w:r>
    </w:p>
    <w:p>
      <w:r>
        <w:t>BẢNG GIÁ TÍNH THUẾ TÀI NGUYÊN ĐỐI VỚI YẾN SÀO THIÊN NHIÊN</w:t>
      </w:r>
    </w:p>
    <w:p>
      <w:r>
        <w:t>(Ban hành kèm theo Quyết định số 59/2023/QĐ-UBND ngày 20 tháng 12 năm 2023 của Ủy ban nhân dân tỉnh Bà Rịa - Vũng Tàu)</w:t>
      </w:r>
    </w:p>
    <w:p>
      <w:r>
        <w:t>Mã nhóm, loại tài nguyên</w:t>
      </w:r>
    </w:p>
    <w:p>
      <w:r>
        <w:t>Tên nhóm, loại tài nguyên</w:t>
      </w:r>
    </w:p>
    <w:p>
      <w:r>
        <w:t>Đơn vị tính</w:t>
      </w:r>
    </w:p>
    <w:p>
      <w:r>
        <w:t>Giá tính thuế tài nguyên (đồng)</w:t>
      </w:r>
    </w:p>
    <w:p>
      <w:r>
        <w:t>Cấp 1</w:t>
      </w:r>
    </w:p>
    <w:p>
      <w:r>
        <w:t>Cấp 2</w:t>
      </w:r>
    </w:p>
    <w:p>
      <w:r>
        <w:t>Cấp 3</w:t>
      </w:r>
    </w:p>
    <w:p>
      <w:r>
        <w:t>Cấp 4</w:t>
      </w:r>
    </w:p>
    <w:p>
      <w:r>
        <w:t>Cấp 5</w:t>
      </w:r>
    </w:p>
    <w:p>
      <w:r>
        <w:t>VI</w:t>
      </w:r>
    </w:p>
    <w:p>
      <w:r>
        <w:t>Yến sào thiên nhiên</w:t>
      </w:r>
    </w:p>
    <w:p>
      <w:r>
        <w:t>kg</w:t>
      </w:r>
    </w:p>
    <w:p>
      <w:r>
        <w:t>51.100.000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