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59/2023/QĐ-UBND phê duyệt danh mục nghề đào tạo, đơn giá đặt hàng hoặc giao nhiệm vụ đào tạo, mức hỗ trợ chi phí đào tạo cho từng nghề trình độ sơ cấp, đào tạo nghề dưới 03 (ba) tháng áp dụng trong lĩnh vực giáo dục nghề nghiệp sử dụng ngân sách nhà nước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59/2023/QĐ-UBND</w:t>
      </w:r>
    </w:p>
    <w:p>
      <w:r>
        <w:t>Kon Tum, ngày 25 tháng 10 năm 2023</w:t>
      </w:r>
    </w:p>
    <w:p>
      <w:r>
        <w:t>QUYẾT ĐỊNH</w:t>
      </w:r>
    </w:p>
    <w:p>
      <w:r>
        <w:t>PHÊ DUYỆT DANH MỤC NGHỀ ĐÀO TẠO, ĐƠN GIÁ ĐẶT HÀNG HOẶC GIAO NHIỆM VỤ ĐÀO TẠO, MỨC HỖ TRỢ CHI PHÍ ĐÀO TẠO CHO TỪNG NGHỀ TRÌNH ĐỘ SƠ CẤP, ĐÀO TẠO NGHỀ DƯỚI 03 (BA) THÁNG ÁP DỤNG TRONG LĨNH VỰC GIÁO DỤC NGHỀ NGHIỆP SỬ DỤNG NGÂN SÁCH NHÀ NƯỚC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nghề nghiệp ngày 27 tháng 11 năm 2014;</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 CP ngày 14 tháng 11 năm 2013 của Chính phủ quy định chi tiết và hướng dẫn thi hành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quy định cơ chế tự chủ tài chính của đơn vị sự nghiệp công lập;</w:t>
      </w:r>
    </w:p>
    <w:p>
      <w:r>
        <w:t>Căn cứ Quyết định số 46/2015/QĐ-TTg ngày 28 tháng 9 năm 2015 của Thủ tướng Chính phủ quy định chính sách hỗ trợ đào tạo trình độ sơ cấp, đào tạo dưới 03 tháng;</w:t>
      </w:r>
    </w:p>
    <w:p>
      <w:r>
        <w:t>Căn cứ Thông tư số 152/2016/TT-BTC ngày 17 tháng 10 năm 2016 của Bộ trưởng Bộ Tài chính quy định quản lý và sử dụng kinh phí hỗ trợ đào tạo trình độ sơ cấp và đào tạo dưới 3 tháng; Thông tư số 40/2019/TT-BTC ngày 28 tháng 6 năm 2019 của Bộ trưởng Bộ Tài chính sửa đổi, bổ sung một số điều của Thông tư số 152/2016/TT-BTC ngày 17 tháng 10 năm 2016 của Bộ trưởng Bộ Tài chính quy định quản lý và sử dụng kinh phí hỗ trợ đào tạo trình độ sơ cấp và đào tạo dưới 3 tháng;</w:t>
      </w:r>
    </w:p>
    <w:p>
      <w:r>
        <w:t>Căn cứ Nghị quyết số 79/2021/NQ-HĐND ngày 14 tháng 12 năm 2021 của Hội đồng nhân dân tỉnh Kon Tum ban hành Danh mục chi tiết dịch vụ sự   nghiệp công sử dụng ngân sách Nhà nước trên địa bàn tỉnh Kon Tum;</w:t>
      </w:r>
    </w:p>
    <w:p>
      <w:r>
        <w:t>Theo đề nghị của Giám đốc Sở Lao động - Thương binh và Xã hội.</w:t>
      </w:r>
    </w:p>
    <w:p>
      <w:r>
        <w:t>QUYẾT ĐỊNH:</w:t>
      </w:r>
    </w:p>
    <w:p>
      <w:r>
        <w:t>Điều 1. Phạm vi điều chỉnh</w:t>
      </w:r>
    </w:p>
    <w:p>
      <w:r>
        <w:t>Quyết định này phê duyệt danh mục nghề đào tạo, đơn giá đặt hàng hoặc giao nhiệm vụ đào tạo, mức hỗ trợ chi phí đào tạo cho từng nghề trình độ sơ cấp, đào tạo nghề dưới 03 (ba) tháng áp dụng trong lĩnh vực giáo dục nghề nghiệp sử dụng ngân sách Nhà nước trên địa bàn tỉnh Kon Tum.</w:t>
      </w:r>
    </w:p>
    <w:p>
      <w:r>
        <w:t>Điều 2. Đối tượng áp dụng</w:t>
      </w:r>
    </w:p>
    <w:p>
      <w:r>
        <w:t>1 . Các cơ sở giáo dục nghề nghiệp quy định tại Điều 5 Luật Giáo dục nghề nghiệp; Trung tâm Giáo dục nghề nghiệp - Giáo dục thường xuyên; doanh nghiệp, cơ quan, tổ chức, cá nhân có liên quan trong việc đào tạo nghề trình độ sơ cấp, đào tạo nghề dưới 03 (ba) tháng trên địa bàn tỉnh Kon Tum.</w:t>
      </w:r>
    </w:p>
    <w:p>
      <w:r>
        <w:t>2 . Cơ quan quản lý nhà nước về giáo dục nghề nghiệp; cơ quan tham mưu, giúp quản lý nhà nước về giáo dục nghề nghiệp của tỉnh.</w:t>
      </w:r>
    </w:p>
    <w:p>
      <w:r>
        <w:t>3 . Người tham gia chương trình đào tạo nghề trình độ sơ cấp, đào tạo nghề dưới 03 (ba) tháng trên địa bàn tỉnh theo danh mục được quy định tại Điều 3, Điều 4 của Quyết định này.</w:t>
      </w:r>
    </w:p>
    <w:p>
      <w:r>
        <w:t>Điều 3. Danh mục nghề đào tạo và đơn giá đặt hàng hoặc giao nhiệm vụ đào tạo nghề trình độ sơ cấp, đào tạo nghề dưới 03 (ba) tháng</w:t>
      </w:r>
    </w:p>
    <w:p>
      <w:r>
        <w:t>Danh mục nghề đào tạo và đơn giá đặt hàng hoặc giao nhiệm vụ đào tạo nghề trình độ sơ cấp, đào tạo nghề dưới 03 (ba) tháng được quy định tại  Phụ lục I  kèm theo Quyết định này.</w:t>
      </w:r>
    </w:p>
    <w:p>
      <w:r>
        <w:t>Điều 4. Danh mục nghề đào tạo, mức hỗ trợ chi phí đào tạo nghề trình độ sơ cấp, đào tạo nghề dưới 03 (ba) tháng</w:t>
      </w:r>
    </w:p>
    <w:p>
      <w:r>
        <w:t>1 . Danh mục nghề đào tạo trình độ sơ cấp, đào tạo nghề dưới 03 (ba) tháng mà khi người học đăng ký tham gia được hỗ trợ chi phí đào tạo quy định tại  Phụ lục II  kèm theo Quyết định này.</w:t>
      </w:r>
    </w:p>
    <w:p>
      <w:r>
        <w:t>2 . Mức hỗ trợ chi phí cho người học khi đăng ký tham gia khóa đào tạo đối với 01 (một) nghề trình độ sơ cấp, đào tạo nghề dưới 03 (ba) tháng quy định tại khoản 1 Điều này là mức tối đa được quy định tại Điều 4 Quyết định số 46/2015/QĐ-TTg ngày 28 tháng 9 năm 2015 của Thủ tướng Chính phủ quy định chính sách hỗ trợ đào tạo trình độ sơ cấp, đào tạo dưới 03 tháng.</w:t>
      </w:r>
    </w:p>
    <w:p>
      <w:r>
        <w:t>Điều 5. Hiệu lực thi hành</w:t>
      </w:r>
    </w:p>
    <w:p>
      <w:r>
        <w:t>Quyết định này có hiệu lực thi hành kể từ ngày ký.</w:t>
      </w:r>
    </w:p>
    <w:p>
      <w:r>
        <w:t>Điều 6. Tổ chức thực hiện</w:t>
      </w:r>
    </w:p>
    <w:p>
      <w:r>
        <w:t>Giám đốc các Sở: Lao động - Thương binh và Xã hội, Tài chính; Thủ trưởng các Sở, ban, ngành có liên quan; Chủ tịch Ủy ban nhân dân các huyện, thành phố; Hiệu trưởng trường Cao đẳng Kon Tum; Giám đốc các Trung tâm Giáo dục nghề nghiệp - Giáo dục thường xuyên và các tổ chức, cá nhân có liên quan chịu trách nhiệm thi hành Quyết định này./.</w:t>
      </w:r>
    </w:p>
    <w:p>
      <w:r>
        <w:t>Nơi nhận:</w:t>
      </w:r>
    </w:p>
    <w:p>
      <w:r>
        <w:t>- Như Điều 6;</w:t>
      </w:r>
    </w:p>
    <w:p>
      <w:r>
        <w:t>- Văn phòng Chính phủ (b/c);</w:t>
      </w:r>
    </w:p>
    <w:p>
      <w:r>
        <w:t>- Bộ Lao động - Thương binh và Xã hội (b/c);</w:t>
      </w:r>
    </w:p>
    <w:p>
      <w:r>
        <w:t>- Cục Kiểm tra văn bản QPPL - Bộ Tư pháp (b/c);</w:t>
      </w:r>
    </w:p>
    <w:p>
      <w:r>
        <w:t>- Thường trực Tỉnh ủy (b/c);</w:t>
      </w:r>
    </w:p>
    <w:p>
      <w:r>
        <w:t>- Thường trực HĐND tỉnh (b/c);</w:t>
      </w:r>
    </w:p>
    <w:p>
      <w:r>
        <w:t>- Đoàn Đại biểu Quốc hội tỉnh;</w:t>
      </w:r>
    </w:p>
    <w:p>
      <w:r>
        <w:t>- Ủy ban MTTQ Việt Nam tỉnh;</w:t>
      </w:r>
    </w:p>
    <w:p>
      <w:r>
        <w:t>- Chủ tịch, các Phó Chủ tịch UBND tỉnh;</w:t>
      </w:r>
    </w:p>
    <w:p>
      <w:r>
        <w:t>- Văn phòng Đoàn ĐBQH tỉnh và HĐND tỉnh;</w:t>
      </w:r>
    </w:p>
    <w:p>
      <w:r>
        <w:t>- Sở Tư pháp;</w:t>
      </w:r>
    </w:p>
    <w:p>
      <w:r>
        <w:t>- Văn phòng UBND tỉnh;</w:t>
      </w:r>
    </w:p>
    <w:p>
      <w:r>
        <w:t>- Báo Kon Tum;</w:t>
      </w:r>
    </w:p>
    <w:p>
      <w:r>
        <w:t>- Đài Phát thanh và Truyền hình tỉnh;</w:t>
      </w:r>
    </w:p>
    <w:p>
      <w:r>
        <w:t>- Công báo tỉnh Kon Tum;</w:t>
      </w:r>
    </w:p>
    <w:p>
      <w:r>
        <w:t>- Cổng TTĐT tỉnh;</w:t>
      </w:r>
    </w:p>
    <w:p>
      <w:r>
        <w:t>- Lưu: VT, KTTH.KGVX.PTDL.</w:t>
      </w:r>
    </w:p>
    <w:p>
      <w:r>
        <w:t>TM. ỦY BAN NHÂN DÂN</w:t>
      </w:r>
    </w:p>
    <w:p>
      <w:r>
        <w:t>CHỦ TỊCH</w:t>
      </w:r>
    </w:p>
    <w:p>
      <w:r>
        <w:t>Lê Ngọc Tuấn</w:t>
      </w:r>
    </w:p>
    <w:p>
      <w:r>
        <w:t>PHỤ LỤC 1</w:t>
      </w:r>
    </w:p>
    <w:p>
      <w:r>
        <w:t>DANH MỤC NGHỀ ĐÀO TẠO VÀ ĐƠN GIÁ ĐẶT HÀNG HOẶC GIAO NHIỆM VỤ ĐÀO TẠO NGHỀ TRÌNH ĐỘ SƠ CẤP, ĐÀO TẠO NGHỀ DƯỚI 03 (BA) THÁNG</w:t>
      </w:r>
    </w:p>
    <w:p>
      <w:r>
        <w:t>(Kèm theo Quyết định số: 59/2023/QĐ-UBND   ngày 25 tháng 10 năm 2023 của Ủy ban nhân dân tỉnh Kon Tum)</w:t>
      </w:r>
    </w:p>
    <w:p>
      <w:r>
        <w:t>TT</w:t>
      </w:r>
    </w:p>
    <w:p>
      <w:r>
        <w:t>Tên nghề</w:t>
      </w:r>
    </w:p>
    <w:p>
      <w:r>
        <w:t>Trình độ đào tạo</w:t>
      </w:r>
    </w:p>
    <w:p>
      <w:r>
        <w:t>Đơn giá đặt hàng đào tạo  ( Đồng )</w:t>
      </w:r>
    </w:p>
    <w:p>
      <w:r>
        <w:t>I</w:t>
      </w:r>
    </w:p>
    <w:p>
      <w:r>
        <w:t>Nghề phi nông nghiệp</w:t>
      </w:r>
    </w:p>
    <w:p>
      <w:r>
        <w:t>1</w:t>
      </w:r>
    </w:p>
    <w:p>
      <w:r>
        <w:t>Dệt thổ cẩm</w:t>
      </w:r>
    </w:p>
    <w:p>
      <w:r>
        <w:t>Sơ cấp</w:t>
      </w:r>
    </w:p>
    <w:p>
      <w:r>
        <w:t>2.100.000</w:t>
      </w:r>
    </w:p>
    <w:p>
      <w:r>
        <w:t>2</w:t>
      </w:r>
    </w:p>
    <w:p>
      <w:r>
        <w:t>Hàn điện</w:t>
      </w:r>
    </w:p>
    <w:p>
      <w:r>
        <w:t>Sơ cấp</w:t>
      </w:r>
    </w:p>
    <w:p>
      <w:r>
        <w:t>2.180.000</w:t>
      </w:r>
    </w:p>
    <w:p>
      <w:r>
        <w:t>3</w:t>
      </w:r>
    </w:p>
    <w:p>
      <w:r>
        <w:t>Kỹ thuật chế biến món ăn</w:t>
      </w:r>
    </w:p>
    <w:p>
      <w:r>
        <w:t>Sơ cấp</w:t>
      </w:r>
    </w:p>
    <w:p>
      <w:r>
        <w:t>2.550.000</w:t>
      </w:r>
    </w:p>
    <w:p>
      <w:r>
        <w:t>4</w:t>
      </w:r>
    </w:p>
    <w:p>
      <w:r>
        <w:t>May công nghiệp</w:t>
      </w:r>
    </w:p>
    <w:p>
      <w:r>
        <w:t>Duới 3 tháng</w:t>
      </w:r>
    </w:p>
    <w:p>
      <w:r>
        <w:t>1.600.000</w:t>
      </w:r>
    </w:p>
    <w:p>
      <w:r>
        <w:t>5</w:t>
      </w:r>
    </w:p>
    <w:p>
      <w:r>
        <w:t>Đan lát thủ công</w:t>
      </w:r>
    </w:p>
    <w:p>
      <w:r>
        <w:t>Duới 3 tháng</w:t>
      </w:r>
    </w:p>
    <w:p>
      <w:r>
        <w:t>1.700.000</w:t>
      </w:r>
    </w:p>
    <w:p>
      <w:r>
        <w:t>6</w:t>
      </w:r>
    </w:p>
    <w:p>
      <w:r>
        <w:t>Chăm sóc sắc đẹp</w:t>
      </w:r>
    </w:p>
    <w:p>
      <w:r>
        <w:t>Duới 3 tháng</w:t>
      </w:r>
    </w:p>
    <w:p>
      <w:r>
        <w:t>1.600.000</w:t>
      </w:r>
    </w:p>
    <w:p>
      <w:r>
        <w:t>7</w:t>
      </w:r>
    </w:p>
    <w:p>
      <w:r>
        <w:t>Dịch vụ nhà hàng</w:t>
      </w:r>
    </w:p>
    <w:p>
      <w:r>
        <w:t>Duới 3 tháng</w:t>
      </w:r>
    </w:p>
    <w:p>
      <w:r>
        <w:t>1.600.000</w:t>
      </w:r>
    </w:p>
    <w:p>
      <w:r>
        <w:t>8</w:t>
      </w:r>
    </w:p>
    <w:p>
      <w:r>
        <w:t>Kỹ thuật pha chế đồ uống</w:t>
      </w:r>
    </w:p>
    <w:p>
      <w:r>
        <w:t>Duới 3 tháng</w:t>
      </w:r>
    </w:p>
    <w:p>
      <w:r>
        <w:t>900.000</w:t>
      </w:r>
    </w:p>
    <w:p>
      <w:r>
        <w:t>9</w:t>
      </w:r>
    </w:p>
    <w:p>
      <w:r>
        <w:t>Chế biến rượu cần</w:t>
      </w:r>
    </w:p>
    <w:p>
      <w:r>
        <w:t>Duới 3 tháng</w:t>
      </w:r>
    </w:p>
    <w:p>
      <w:r>
        <w:t>900.000</w:t>
      </w:r>
    </w:p>
    <w:p>
      <w:r>
        <w:t>10</w:t>
      </w:r>
    </w:p>
    <w:p>
      <w:r>
        <w:t>Làm chổi đót</w:t>
      </w:r>
    </w:p>
    <w:p>
      <w:r>
        <w:t>Duới 3 tháng</w:t>
      </w:r>
    </w:p>
    <w:p>
      <w:r>
        <w:t>880.000</w:t>
      </w:r>
    </w:p>
    <w:p>
      <w:r>
        <w:t>II</w:t>
      </w:r>
    </w:p>
    <w:p>
      <w:r>
        <w:t>Nghề nông nghiệp</w:t>
      </w:r>
    </w:p>
    <w:p>
      <w:r>
        <w:t>1</w:t>
      </w:r>
    </w:p>
    <w:p>
      <w:r>
        <w:t>Chăm sóc cà phê vối</w:t>
      </w:r>
    </w:p>
    <w:p>
      <w:r>
        <w:t>Duới 3 tháng</w:t>
      </w:r>
    </w:p>
    <w:p>
      <w:r>
        <w:t>990.000</w:t>
      </w:r>
    </w:p>
    <w:p>
      <w:r>
        <w:t>2</w:t>
      </w:r>
    </w:p>
    <w:p>
      <w:r>
        <w:t>Chăm sóc cà phê catimor</w:t>
      </w:r>
    </w:p>
    <w:p>
      <w:r>
        <w:t>Duới 3 tháng</w:t>
      </w:r>
    </w:p>
    <w:p>
      <w:r>
        <w:t>1.050.000</w:t>
      </w:r>
    </w:p>
    <w:p>
      <w:r>
        <w:t>3</w:t>
      </w:r>
    </w:p>
    <w:p>
      <w:r>
        <w:t>Trồng rau an toàn</w:t>
      </w:r>
    </w:p>
    <w:p>
      <w:r>
        <w:t>Duới 3 tháng</w:t>
      </w:r>
    </w:p>
    <w:p>
      <w:r>
        <w:t>1.250.000</w:t>
      </w:r>
    </w:p>
    <w:p>
      <w:r>
        <w:t>4</w:t>
      </w:r>
    </w:p>
    <w:p>
      <w:r>
        <w:t>Kỹ thuật nuôi thỏ</w:t>
      </w:r>
    </w:p>
    <w:p>
      <w:r>
        <w:t>Duới 3 tháng</w:t>
      </w:r>
    </w:p>
    <w:p>
      <w:r>
        <w:t>1.690.000</w:t>
      </w:r>
    </w:p>
    <w:p>
      <w:r>
        <w:t>5</w:t>
      </w:r>
    </w:p>
    <w:p>
      <w:r>
        <w:t>Nuôi và phòng, trị bệnh cho gà</w:t>
      </w:r>
    </w:p>
    <w:p>
      <w:r>
        <w:t>Duới 3 tháng</w:t>
      </w:r>
    </w:p>
    <w:p>
      <w:r>
        <w:t>1.590.000</w:t>
      </w:r>
    </w:p>
    <w:p>
      <w:r>
        <w:t>6</w:t>
      </w:r>
    </w:p>
    <w:p>
      <w:r>
        <w:t>Nuôi và phòng, trị bệnh cho dê</w:t>
      </w:r>
    </w:p>
    <w:p>
      <w:r>
        <w:t>Duới 3 tháng</w:t>
      </w:r>
    </w:p>
    <w:p>
      <w:r>
        <w:t>1.690.000</w:t>
      </w:r>
    </w:p>
    <w:p>
      <w:r>
        <w:t>7</w:t>
      </w:r>
    </w:p>
    <w:p>
      <w:r>
        <w:t>Chăn nuôi heo sinh sản</w:t>
      </w:r>
    </w:p>
    <w:p>
      <w:r>
        <w:t>Duới 3 tháng</w:t>
      </w:r>
    </w:p>
    <w:p>
      <w:r>
        <w:t>1.340.000</w:t>
      </w:r>
    </w:p>
    <w:p>
      <w:r>
        <w:t>8</w:t>
      </w:r>
    </w:p>
    <w:p>
      <w:r>
        <w:t>Trồng và chăm sóc cây sầu riêng</w:t>
      </w:r>
    </w:p>
    <w:p>
      <w:r>
        <w:t>Duới 3 tháng</w:t>
      </w:r>
    </w:p>
    <w:p>
      <w:r>
        <w:t>880.000</w:t>
      </w:r>
    </w:p>
    <w:p>
      <w:r>
        <w:t>9</w:t>
      </w:r>
    </w:p>
    <w:p>
      <w:r>
        <w:t>Trồng và chăm sóc cây bơ</w:t>
      </w:r>
    </w:p>
    <w:p>
      <w:r>
        <w:t>Duới 3 tháng</w:t>
      </w:r>
    </w:p>
    <w:p>
      <w:r>
        <w:t>620.000</w:t>
      </w:r>
    </w:p>
    <w:p>
      <w:r>
        <w:t>10</w:t>
      </w:r>
    </w:p>
    <w:p>
      <w:r>
        <w:t>Trồng và chăm sóc cây chanh dây</w:t>
      </w:r>
    </w:p>
    <w:p>
      <w:r>
        <w:t>Duới 3 tháng</w:t>
      </w:r>
    </w:p>
    <w:p>
      <w:r>
        <w:t>930.000</w:t>
      </w:r>
    </w:p>
    <w:p>
      <w:r>
        <w:t>11</w:t>
      </w:r>
    </w:p>
    <w:p>
      <w:r>
        <w:t>Trồng và chăm sóc cây dược liệu dưới tán rừng (Vằng đắng, Quế, Sơn tra, sa nhân, ngũ vị tử…)</w:t>
      </w:r>
    </w:p>
    <w:p>
      <w:r>
        <w:t>Duới 3 tháng</w:t>
      </w:r>
    </w:p>
    <w:p>
      <w:r>
        <w:t>1.200.000</w:t>
      </w:r>
    </w:p>
    <w:p>
      <w:r>
        <w:t>12</w:t>
      </w:r>
    </w:p>
    <w:p>
      <w:r>
        <w:t>Trồng mía đường</w:t>
      </w:r>
    </w:p>
    <w:p>
      <w:r>
        <w:t>Duới 3 tháng</w:t>
      </w:r>
    </w:p>
    <w:p>
      <w:r>
        <w:t>900.000</w:t>
      </w:r>
    </w:p>
    <w:p>
      <w:r>
        <w:t>13</w:t>
      </w:r>
    </w:p>
    <w:p>
      <w:r>
        <w:t>Trồng lúa</w:t>
      </w:r>
    </w:p>
    <w:p>
      <w:r>
        <w:t>Duới 3 tháng</w:t>
      </w:r>
    </w:p>
    <w:p>
      <w:r>
        <w:t>900.000</w:t>
      </w:r>
    </w:p>
    <w:p>
      <w:r>
        <w:t>14</w:t>
      </w:r>
    </w:p>
    <w:p>
      <w:r>
        <w:t>Trồng nấm rơm</w:t>
      </w:r>
    </w:p>
    <w:p>
      <w:r>
        <w:t>Duới 3 tháng</w:t>
      </w:r>
    </w:p>
    <w:p>
      <w:r>
        <w:t>800.000</w:t>
      </w:r>
    </w:p>
    <w:p>
      <w:r>
        <w:t>15</w:t>
      </w:r>
    </w:p>
    <w:p>
      <w:r>
        <w:t>Chế biến phụ phẩm nông nghiệp làm thức ăn chăn nuôi</w:t>
      </w:r>
    </w:p>
    <w:p>
      <w:r>
        <w:t>Duới 3 tháng</w:t>
      </w:r>
    </w:p>
    <w:p>
      <w:r>
        <w:t>900.000</w:t>
      </w:r>
    </w:p>
    <w:p>
      <w:r>
        <w:t>PHỤ LỤC 2</w:t>
      </w:r>
    </w:p>
    <w:p>
      <w:r>
        <w:t>DANH MỤC NGHỀ ĐÀO TẠO</w:t>
      </w:r>
    </w:p>
    <w:p>
      <w:r>
        <w:t>(Kèm theo Quyết định số: 59/2023/QĐ-UBND   ngày 25 tháng 10 năm 2023 của Ủy ban nhân dân tỉnh Kon Tum)</w:t>
      </w:r>
    </w:p>
    <w:p>
      <w:r>
        <w:t>TT</w:t>
      </w:r>
    </w:p>
    <w:p>
      <w:r>
        <w:t>Tên nghề</w:t>
      </w:r>
    </w:p>
    <w:p>
      <w:r>
        <w:t>Trình độ đào tạo</w:t>
      </w:r>
    </w:p>
    <w:p>
      <w:r>
        <w:t>I</w:t>
      </w:r>
    </w:p>
    <w:p>
      <w:r>
        <w:t>Nghề phi nông nghiệp</w:t>
      </w:r>
    </w:p>
    <w:p>
      <w:r>
        <w:t>1</w:t>
      </w:r>
    </w:p>
    <w:p>
      <w:r>
        <w:t>Tạc tượng gỗ</w:t>
      </w:r>
    </w:p>
    <w:p>
      <w:r>
        <w:t>Sơ cấp</w:t>
      </w:r>
    </w:p>
    <w:p>
      <w:r>
        <w:t>2</w:t>
      </w:r>
    </w:p>
    <w:p>
      <w:r>
        <w:t>Tạc tượng</w:t>
      </w:r>
    </w:p>
    <w:p>
      <w:r>
        <w:t>Sơ cấp</w:t>
      </w:r>
    </w:p>
    <w:p>
      <w:r>
        <w:t>3</w:t>
      </w:r>
    </w:p>
    <w:p>
      <w:r>
        <w:t>Thiết kế, lắp ráp sản phẩm mộc dân dụng</w:t>
      </w:r>
    </w:p>
    <w:p>
      <w:r>
        <w:t>Sơ cấp</w:t>
      </w:r>
    </w:p>
    <w:p>
      <w:r>
        <w:t>4</w:t>
      </w:r>
    </w:p>
    <w:p>
      <w:r>
        <w:t>Hàn hơi - inox</w:t>
      </w:r>
    </w:p>
    <w:p>
      <w:r>
        <w:t>Sơ cấp</w:t>
      </w:r>
    </w:p>
    <w:p>
      <w:r>
        <w:t>5</w:t>
      </w:r>
    </w:p>
    <w:p>
      <w:r>
        <w:t>Cắt gọt kim loại</w:t>
      </w:r>
    </w:p>
    <w:p>
      <w:r>
        <w:t>Sơ cấp</w:t>
      </w:r>
    </w:p>
    <w:p>
      <w:r>
        <w:t>6</w:t>
      </w:r>
    </w:p>
    <w:p>
      <w:r>
        <w:t>Điện dân dụng</w:t>
      </w:r>
    </w:p>
    <w:p>
      <w:r>
        <w:t>Sơ cấp</w:t>
      </w:r>
    </w:p>
    <w:p>
      <w:r>
        <w:t>7</w:t>
      </w:r>
    </w:p>
    <w:p>
      <w:r>
        <w:t>Lắp đặt hệ thống điện, nước gia đình</w:t>
      </w:r>
    </w:p>
    <w:p>
      <w:r>
        <w:t>Sơ cấp</w:t>
      </w:r>
    </w:p>
    <w:p>
      <w:r>
        <w:t>8</w:t>
      </w:r>
    </w:p>
    <w:p>
      <w:r>
        <w:t>Lắp đặt hệ thống điện cho cơ sở sản xuất vừa và nhỏ</w:t>
      </w:r>
    </w:p>
    <w:p>
      <w:r>
        <w:t>Sơ cấp</w:t>
      </w:r>
    </w:p>
    <w:p>
      <w:r>
        <w:t>9</w:t>
      </w:r>
    </w:p>
    <w:p>
      <w:r>
        <w:t>Sửa chữa động cơ điện</w:t>
      </w:r>
    </w:p>
    <w:p>
      <w:r>
        <w:t>Sơ cấp</w:t>
      </w:r>
    </w:p>
    <w:p>
      <w:r>
        <w:t>10</w:t>
      </w:r>
    </w:p>
    <w:p>
      <w:r>
        <w:t>Cơ Điện tử nông thôn</w:t>
      </w:r>
    </w:p>
    <w:p>
      <w:r>
        <w:t>Sơ cấp</w:t>
      </w:r>
    </w:p>
    <w:p>
      <w:r>
        <w:t>11</w:t>
      </w:r>
    </w:p>
    <w:p>
      <w:r>
        <w:t>Sửa chữa điện - điện lạnh ô tô</w:t>
      </w:r>
    </w:p>
    <w:p>
      <w:r>
        <w:t>Sơ cấp</w:t>
      </w:r>
    </w:p>
    <w:p>
      <w:r>
        <w:t>12</w:t>
      </w:r>
    </w:p>
    <w:p>
      <w:r>
        <w:t>Sửa chữa, bảo trì tủ lạnh và điều hòa nhiệt độ</w:t>
      </w:r>
    </w:p>
    <w:p>
      <w:r>
        <w:t>Sơ cấp</w:t>
      </w:r>
    </w:p>
    <w:p>
      <w:r>
        <w:t>13</w:t>
      </w:r>
    </w:p>
    <w:p>
      <w:r>
        <w:t>Sửa chữa xe máy</w:t>
      </w:r>
    </w:p>
    <w:p>
      <w:r>
        <w:t>Sơ cấp</w:t>
      </w:r>
    </w:p>
    <w:p>
      <w:r>
        <w:t>14</w:t>
      </w:r>
    </w:p>
    <w:p>
      <w:r>
        <w:t>Chế tác nhạc cụ âm nhạc truyền thống</w:t>
      </w:r>
    </w:p>
    <w:p>
      <w:r>
        <w:t>Duới 3 tháng</w:t>
      </w:r>
    </w:p>
    <w:p>
      <w:r>
        <w:t>15</w:t>
      </w:r>
    </w:p>
    <w:p>
      <w:r>
        <w:t>Rèn thủ công</w:t>
      </w:r>
    </w:p>
    <w:p>
      <w:r>
        <w:t>Duới 3 tháng</w:t>
      </w:r>
    </w:p>
    <w:p>
      <w:r>
        <w:t>16</w:t>
      </w:r>
    </w:p>
    <w:p>
      <w:r>
        <w:t>Trang điểm thẩm mỹ</w:t>
      </w:r>
    </w:p>
    <w:p>
      <w:r>
        <w:t>Duới 3 tháng</w:t>
      </w:r>
    </w:p>
    <w:p>
      <w:r>
        <w:t>17</w:t>
      </w:r>
    </w:p>
    <w:p>
      <w:r>
        <w:t>Thiết kế mẫu tóc</w:t>
      </w:r>
    </w:p>
    <w:p>
      <w:r>
        <w:t>Duới 3 tháng</w:t>
      </w:r>
    </w:p>
    <w:p>
      <w:r>
        <w:t>18</w:t>
      </w:r>
    </w:p>
    <w:p>
      <w:r>
        <w:t>Cắt và tạo mẫu tóc</w:t>
      </w:r>
    </w:p>
    <w:p>
      <w:r>
        <w:t>Duới 3 tháng</w:t>
      </w:r>
    </w:p>
    <w:p>
      <w:r>
        <w:t>19</w:t>
      </w:r>
    </w:p>
    <w:p>
      <w:r>
        <w:t>Chăm sóc da</w:t>
      </w:r>
    </w:p>
    <w:p>
      <w:r>
        <w:t>Duới 3 tháng</w:t>
      </w:r>
    </w:p>
    <w:p>
      <w:r>
        <w:t>20</w:t>
      </w:r>
    </w:p>
    <w:p>
      <w:r>
        <w:t>Kỹ thuật trang điểm</w:t>
      </w:r>
    </w:p>
    <w:p>
      <w:r>
        <w:t>Duới 3 tháng</w:t>
      </w:r>
    </w:p>
    <w:p>
      <w:r>
        <w:t>21</w:t>
      </w:r>
    </w:p>
    <w:p>
      <w:r>
        <w:t>Nghiệp vụ hướng dẫn du lịch, nhà hàng, khách sạn</w:t>
      </w:r>
    </w:p>
    <w:p>
      <w:r>
        <w:t>Duới 3 tháng</w:t>
      </w:r>
    </w:p>
    <w:p>
      <w:r>
        <w:t>22</w:t>
      </w:r>
    </w:p>
    <w:p>
      <w:r>
        <w:t>Dịch vụ khách sạn</w:t>
      </w:r>
    </w:p>
    <w:p>
      <w:r>
        <w:t>Duới 3 tháng</w:t>
      </w:r>
    </w:p>
    <w:p>
      <w:r>
        <w:t>23</w:t>
      </w:r>
    </w:p>
    <w:p>
      <w:r>
        <w:t>Nghề xoa bóp, bấm huyệt</w:t>
      </w:r>
    </w:p>
    <w:p>
      <w:r>
        <w:t>Duới 3 tháng</w:t>
      </w:r>
    </w:p>
    <w:p>
      <w:r>
        <w:t>24</w:t>
      </w:r>
    </w:p>
    <w:p>
      <w:r>
        <w:t>Nghề sản xuất men rượu</w:t>
      </w:r>
    </w:p>
    <w:p>
      <w:r>
        <w:t>Duới 3 tháng</w:t>
      </w:r>
    </w:p>
    <w:p>
      <w:r>
        <w:t>25</w:t>
      </w:r>
    </w:p>
    <w:p>
      <w:r>
        <w:t>Trang trí nội thất</w:t>
      </w:r>
    </w:p>
    <w:p>
      <w:r>
        <w:t>Duới 3 tháng</w:t>
      </w:r>
    </w:p>
    <w:p>
      <w:r>
        <w:t>26</w:t>
      </w:r>
    </w:p>
    <w:p>
      <w:r>
        <w:t>Kỹ năng bán hàng</w:t>
      </w:r>
    </w:p>
    <w:p>
      <w:r>
        <w:t>Duới 3 tháng</w:t>
      </w:r>
    </w:p>
    <w:p>
      <w:r>
        <w:t>27</w:t>
      </w:r>
    </w:p>
    <w:p>
      <w:r>
        <w:t>Chế tác nỏ</w:t>
      </w:r>
    </w:p>
    <w:p>
      <w:r>
        <w:t>Duới 3 tháng</w:t>
      </w:r>
    </w:p>
    <w:p>
      <w:r>
        <w:t>28</w:t>
      </w:r>
    </w:p>
    <w:p>
      <w:r>
        <w:t>Đan lưới đánh bắt cá</w:t>
      </w:r>
    </w:p>
    <w:p>
      <w:r>
        <w:t>Duới 3 tháng</w:t>
      </w:r>
    </w:p>
    <w:p>
      <w:r>
        <w:t>29</w:t>
      </w:r>
    </w:p>
    <w:p>
      <w:r>
        <w:t>Dịch vụ chăm sóc gia đình</w:t>
      </w:r>
    </w:p>
    <w:p>
      <w:r>
        <w:t>Duới 3 tháng</w:t>
      </w:r>
    </w:p>
    <w:p>
      <w:r>
        <w:t>II</w:t>
      </w:r>
    </w:p>
    <w:p>
      <w:r>
        <w:t>Nghề nông nghiệp</w:t>
      </w:r>
    </w:p>
    <w:p>
      <w:r>
        <w:t>1</w:t>
      </w:r>
    </w:p>
    <w:p>
      <w:r>
        <w:t>Trồng và chăm sóc cây cao su</w:t>
      </w:r>
    </w:p>
    <w:p>
      <w:r>
        <w:t>Duới 3 tháng</w:t>
      </w:r>
    </w:p>
    <w:p>
      <w:r>
        <w:t>2</w:t>
      </w:r>
    </w:p>
    <w:p>
      <w:r>
        <w:t>Chăm sóc cà phê</w:t>
      </w:r>
    </w:p>
    <w:p>
      <w:r>
        <w:t>Duới 3 tháng</w:t>
      </w:r>
    </w:p>
    <w:p>
      <w:r>
        <w:t>3</w:t>
      </w:r>
    </w:p>
    <w:p>
      <w:r>
        <w:t>Trồng và chăm sóc cây chè</w:t>
      </w:r>
    </w:p>
    <w:p>
      <w:r>
        <w:t>Duới 3 tháng</w:t>
      </w:r>
    </w:p>
    <w:p>
      <w:r>
        <w:t>4</w:t>
      </w:r>
    </w:p>
    <w:p>
      <w:r>
        <w:t>Kỹ thuật sản xuất rau an toàn ứng dụng Công nghệ cao</w:t>
      </w:r>
    </w:p>
    <w:p>
      <w:r>
        <w:t>Duới 3 tháng</w:t>
      </w:r>
    </w:p>
    <w:p>
      <w:r>
        <w:t>5</w:t>
      </w:r>
    </w:p>
    <w:p>
      <w:r>
        <w:t>Kỹ thuật nuôi vịt trời</w:t>
      </w:r>
    </w:p>
    <w:p>
      <w:r>
        <w:t>Duới 3 tháng</w:t>
      </w:r>
    </w:p>
    <w:p>
      <w:r>
        <w:t>6</w:t>
      </w:r>
    </w:p>
    <w:p>
      <w:r>
        <w:t>Kỹ thuật nuôi dúi</w:t>
      </w:r>
    </w:p>
    <w:p>
      <w:r>
        <w:t>Duới 3 tháng</w:t>
      </w:r>
    </w:p>
    <w:p>
      <w:r>
        <w:t>7</w:t>
      </w:r>
    </w:p>
    <w:p>
      <w:r>
        <w:t>Kỹ thuật trồng và chăm sóc cây cảnh</w:t>
      </w:r>
    </w:p>
    <w:p>
      <w:r>
        <w:t>Duới 3 tháng</w:t>
      </w:r>
    </w:p>
    <w:p>
      <w:r>
        <w:t>8</w:t>
      </w:r>
    </w:p>
    <w:p>
      <w:r>
        <w:t>Nuôi và phòng trị bệnh cho vịt</w:t>
      </w:r>
    </w:p>
    <w:p>
      <w:r>
        <w:t>Duới 3 tháng</w:t>
      </w:r>
    </w:p>
    <w:p>
      <w:r>
        <w:t>9</w:t>
      </w:r>
    </w:p>
    <w:p>
      <w:r>
        <w:t>Kỹ thuật chăn nuôi gia cầm</w:t>
      </w:r>
    </w:p>
    <w:p>
      <w:r>
        <w:t>Duới 3 tháng</w:t>
      </w:r>
    </w:p>
    <w:p>
      <w:r>
        <w:t>10</w:t>
      </w:r>
    </w:p>
    <w:p>
      <w:r>
        <w:t>Chăn nuôi bò thịt</w:t>
      </w:r>
    </w:p>
    <w:p>
      <w:r>
        <w:t>Duới 3 tháng</w:t>
      </w:r>
    </w:p>
    <w:p>
      <w:r>
        <w:t>11</w:t>
      </w:r>
    </w:p>
    <w:p>
      <w:r>
        <w:t>Kỹ thuật nuôi và phòng trị bệnh cho Hươu sao lấy nhung.</w:t>
      </w:r>
    </w:p>
    <w:p>
      <w:r>
        <w:t>Duới 3 tháng</w:t>
      </w:r>
    </w:p>
    <w:p>
      <w:r>
        <w:t>12</w:t>
      </w:r>
    </w:p>
    <w:p>
      <w:r>
        <w:t>Trồng và chăm sóc cây mít</w:t>
      </w:r>
    </w:p>
    <w:p>
      <w:r>
        <w:t>Duới 3 tháng</w:t>
      </w:r>
    </w:p>
    <w:p>
      <w:r>
        <w:t>13</w:t>
      </w:r>
    </w:p>
    <w:p>
      <w:r>
        <w:t>Trồng và chăm sóc cây ăn quả</w:t>
      </w:r>
    </w:p>
    <w:p>
      <w:r>
        <w:t>Duới 3 tháng</w:t>
      </w:r>
    </w:p>
    <w:p>
      <w:r>
        <w:t>14</w:t>
      </w:r>
    </w:p>
    <w:p>
      <w:r>
        <w:t>Kỹ thuật trồng cây ăn quả</w:t>
      </w:r>
    </w:p>
    <w:p>
      <w:r>
        <w:t>Duới 3 tháng</w:t>
      </w:r>
    </w:p>
    <w:p>
      <w:r>
        <w:t>15</w:t>
      </w:r>
    </w:p>
    <w:p>
      <w:r>
        <w:t>Trồng và chăm sóc cây ăn quả có múi (Cam, chanh, quýt, bưởi)</w:t>
      </w:r>
    </w:p>
    <w:p>
      <w:r>
        <w:t>Duới 3 tháng</w:t>
      </w:r>
    </w:p>
    <w:p>
      <w:r>
        <w:t>16</w:t>
      </w:r>
    </w:p>
    <w:p>
      <w:r>
        <w:t>Trồng, chăm sóc cây đinh lăng</w:t>
      </w:r>
    </w:p>
    <w:p>
      <w:r>
        <w:t>Duới 3 tháng</w:t>
      </w:r>
    </w:p>
    <w:p>
      <w:r>
        <w:t>17</w:t>
      </w:r>
    </w:p>
    <w:p>
      <w:r>
        <w:t>Trồng thiên môn đông, cà gai leo, hạ thủ ô đỏ làm dược liệu</w:t>
      </w:r>
    </w:p>
    <w:p>
      <w:r>
        <w:t>Duới 3 tháng</w:t>
      </w:r>
    </w:p>
    <w:p>
      <w:r>
        <w:t>18</w:t>
      </w:r>
    </w:p>
    <w:p>
      <w:r>
        <w:t>Sơ chế, chế biến cà phê</w:t>
      </w:r>
    </w:p>
    <w:p>
      <w:r>
        <w:t>Duới 3 tháng</w:t>
      </w:r>
    </w:p>
    <w:p>
      <w:r>
        <w:t>19</w:t>
      </w:r>
    </w:p>
    <w:p>
      <w:r>
        <w:t>Trồng sắn</w:t>
      </w:r>
    </w:p>
    <w:p>
      <w:r>
        <w:t>Duới 3 tháng</w:t>
      </w:r>
    </w:p>
    <w:p>
      <w:r>
        <w:t>20</w:t>
      </w:r>
    </w:p>
    <w:p>
      <w:r>
        <w:t>Trồng ngô lai</w:t>
      </w:r>
    </w:p>
    <w:p>
      <w:r>
        <w:t>Duới 3 tháng</w:t>
      </w:r>
    </w:p>
    <w:p>
      <w:r>
        <w:t>21</w:t>
      </w:r>
    </w:p>
    <w:p>
      <w:r>
        <w:t>Trồng lúa Vietgap</w:t>
      </w:r>
    </w:p>
    <w:p>
      <w:r>
        <w:t>Duới 3 tháng</w:t>
      </w:r>
    </w:p>
    <w:p>
      <w:r>
        <w:t>22</w:t>
      </w:r>
    </w:p>
    <w:p>
      <w:r>
        <w:t>Trồng, chăm sóc tre lấy măng</w:t>
      </w:r>
    </w:p>
    <w:p>
      <w:r>
        <w:t>Duới 3 tháng</w:t>
      </w:r>
    </w:p>
    <w:p>
      <w:r>
        <w:t>23</w:t>
      </w:r>
    </w:p>
    <w:p>
      <w:r>
        <w:t>Trồng nấm mộc nhĩ</w:t>
      </w:r>
    </w:p>
    <w:p>
      <w:r>
        <w:t>Duới 3 tháng</w:t>
      </w:r>
    </w:p>
    <w:p>
      <w:r>
        <w:t>24</w:t>
      </w:r>
    </w:p>
    <w:p>
      <w:r>
        <w:t>Trồng và chăm sóc cây sả Java</w:t>
      </w:r>
    </w:p>
    <w:p>
      <w:r>
        <w:t>Duới 3 tháng</w:t>
      </w:r>
    </w:p>
    <w:p>
      <w:r>
        <w:t>25</w:t>
      </w:r>
    </w:p>
    <w:p>
      <w:r>
        <w:t>Kỹ thuật sản xuất phân hữu cơ vi sinh</w:t>
      </w:r>
    </w:p>
    <w:p>
      <w:r>
        <w:t>Duới 3 tháng</w:t>
      </w:r>
    </w:p>
    <w:p>
      <w:r>
        <w:t>26</w:t>
      </w:r>
    </w:p>
    <w:p>
      <w:r>
        <w:t>Kỹ thuật chế biến, bảo quản nông sản, trái cây sau thu hoạch</w:t>
      </w:r>
    </w:p>
    <w:p>
      <w:r>
        <w:t>Duới 3 tháng</w:t>
      </w:r>
    </w:p>
    <w:p>
      <w:r>
        <w:t>27</w:t>
      </w:r>
    </w:p>
    <w:p>
      <w:r>
        <w:t>Kỹ thuật nuôi ba ba</w:t>
      </w:r>
    </w:p>
    <w:p>
      <w:r>
        <w:t>Duới 3 tháng</w:t>
      </w:r>
    </w:p>
    <w:p>
      <w:r>
        <w:t>28</w:t>
      </w:r>
    </w:p>
    <w:p>
      <w:r>
        <w:t>Kỹ thuật nuôi lươn</w:t>
      </w:r>
    </w:p>
    <w:p>
      <w:r>
        <w:t>Duới 3 tháng</w:t>
      </w:r>
    </w:p>
    <w:p>
      <w:r>
        <w:t>29</w:t>
      </w:r>
    </w:p>
    <w:p>
      <w:r>
        <w:t>Nuôi chim cút</w:t>
      </w:r>
    </w:p>
    <w:p>
      <w:r>
        <w:t>Duới 3 tháng</w:t>
      </w:r>
    </w:p>
    <w:p>
      <w:r>
        <w:t>30</w:t>
      </w:r>
    </w:p>
    <w:p>
      <w:r>
        <w:t>Trồng dâu, nuôi tằm</w:t>
      </w:r>
    </w:p>
    <w:p>
      <w:r>
        <w:t>Duới 3 tháng</w:t>
      </w:r>
    </w:p>
    <w:p>
      <w:r>
        <w:t>31</w:t>
      </w:r>
    </w:p>
    <w:p>
      <w:r>
        <w:t>Nuôi cá lồng bè</w:t>
      </w:r>
    </w:p>
    <w:p>
      <w:r>
        <w:t>Duới 3 tháng</w:t>
      </w:r>
    </w:p>
    <w:p>
      <w:r>
        <w:t>32</w:t>
      </w:r>
    </w:p>
    <w:p>
      <w:r>
        <w:t>Nuôi cá nước ngọt</w:t>
      </w:r>
    </w:p>
    <w:p>
      <w:r>
        <w:t>Duới 3 tháng</w:t>
      </w:r>
    </w:p>
    <w:p>
      <w:r>
        <w:t>33</w:t>
      </w:r>
    </w:p>
    <w:p>
      <w:r>
        <w:t>Kỹ thuật sản xuất giống và nuôi cá nước ngọt</w:t>
      </w:r>
    </w:p>
    <w:p>
      <w:r>
        <w:t>Duới 3 tháng</w:t>
      </w:r>
    </w:p>
    <w:p>
      <w:r>
        <w:t>34</w:t>
      </w:r>
    </w:p>
    <w:p>
      <w:r>
        <w:t>Nuôi và phòng trị bệnh cho cá rô phi</w:t>
      </w:r>
    </w:p>
    <w:p>
      <w:r>
        <w:t>Duới 3 tháng</w:t>
      </w:r>
    </w:p>
    <w:p>
      <w:r>
        <w:t>35</w:t>
      </w:r>
    </w:p>
    <w:p>
      <w:r>
        <w:t>Nuôi lươn không bùn và phòng trị bệnh cho lươn</w:t>
      </w:r>
    </w:p>
    <w:p>
      <w:r>
        <w:t>Duới 3 tháng</w:t>
      </w:r>
    </w:p>
    <w:p>
      <w:r>
        <w:t>36</w:t>
      </w:r>
    </w:p>
    <w:p>
      <w:r>
        <w:t>Nuôi và phòng trị bệnh cho hươu sao</w:t>
      </w:r>
    </w:p>
    <w:p>
      <w:r>
        <w:t>Duới 3 tháng</w:t>
      </w:r>
    </w:p>
    <w:p>
      <w:r>
        <w:t>37</w:t>
      </w:r>
    </w:p>
    <w:p>
      <w:r>
        <w:t>Sử dụng phân bón</w:t>
      </w:r>
    </w:p>
    <w:p>
      <w:r>
        <w:t>Duới 3 tháng</w:t>
      </w:r>
    </w:p>
    <w:p>
      <w:r>
        <w:t>38</w:t>
      </w:r>
    </w:p>
    <w:p>
      <w:r>
        <w:t>Sử dụng thuốc thú y trong chăn nuôi</w:t>
      </w:r>
    </w:p>
    <w:p>
      <w:r>
        <w:t>Duới 3 tháng</w:t>
      </w:r>
    </w:p>
    <w:p>
      <w:r>
        <w:t>39</w:t>
      </w:r>
    </w:p>
    <w:p>
      <w:r>
        <w:t>Thú y</w:t>
      </w:r>
    </w:p>
    <w:p>
      <w:r>
        <w:t>Duới 3 tháng</w:t>
      </w:r>
    </w:p>
    <w:p>
      <w:r>
        <w:t>40</w:t>
      </w:r>
    </w:p>
    <w:p>
      <w:r>
        <w:t>Chăn nuôi - thú y</w:t>
      </w:r>
    </w:p>
    <w:p>
      <w:r>
        <w:t>Duới 3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