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5889/QĐ-UBND phê duyệt thủ tục hành chính đủ điều kiện cung cấp dịch vụ công trực tuyến do Ban Quản lý Khu Công nghệ cao Thành phố Hồ Chí Minh quản lý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5889/QĐ-UBND</w:t>
      </w:r>
    </w:p>
    <w:p>
      <w:r>
        <w:t>Thành phố Hồ Chí Minh, ngày 18 tháng 12 năm 2024</w:t>
      </w:r>
    </w:p>
    <w:p>
      <w:r>
        <w:t>QUYẾT ĐỊNH</w:t>
      </w:r>
    </w:p>
    <w:p>
      <w:r>
        <w:t>PHÊ DUYỆT THỦ TỤC HÀNH CHÍNH ĐỦ ĐIỀU KIỆN CUNG CẤP DỊCH VỤ CÔNG TRỰC TUYẾN DO BAN QUẢN LÝ KHU CÔNG NGHỆ CAO QUẢN LÝ NĂM 2024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Trưởng ban Ban Quản lý Khu Công nghệ cao tại Công văn số 1802/KCNC-VP ngày 10 tháng 12 năm 2024.</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Ban Quản lý Khu Công nghệ cao quản lý  (kèm theo phụ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Thông tin và Truyền thông,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Trung tâm Chuyển đổi số Thành phố, Giám đốc Sở Tài chính, Trưởng ban Ban Quản lý Khu Công nghệ cao,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BAN QUẢN LÝ KHU CÔNG NGHỆ CAO QUẢN LÝ NĂM 2024</w:t>
      </w:r>
    </w:p>
    <w:p>
      <w:r>
        <w:t>(Ban hành kèm theo Quyết định số 5889/QĐ-UBND ngày 18 tháng 12 năm 2024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Toàn trình</w:t>
      </w:r>
    </w:p>
    <w:p>
      <w:r>
        <w:t>Một phần</w:t>
      </w:r>
    </w:p>
    <w:p>
      <w:r>
        <w:t>I</w:t>
      </w:r>
    </w:p>
    <w:p>
      <w:r>
        <w:t>Lĩnh vực Hoạt động Xây dựng</w:t>
      </w:r>
    </w:p>
    <w:p>
      <w:r>
        <w:t>1</w:t>
      </w:r>
    </w:p>
    <w:p>
      <w:r>
        <w:t>Thẩm định Báo cáo nghiên cứu khả thi đầu tư xây dựng/Điều chỉnh Báo cáo nghiên cứu khả thi đầu tư xây dựng</w:t>
      </w:r>
    </w:p>
    <w:p>
      <w:r>
        <w:t>X</w:t>
      </w:r>
    </w:p>
    <w:p>
      <w:r>
        <w:t>X</w:t>
      </w:r>
    </w:p>
    <w:p>
      <w:r>
        <w:t>2</w:t>
      </w:r>
    </w:p>
    <w:p>
      <w:r>
        <w:t>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Thay thế DVCTT trong QĐ số 309/QĐ-UBND ngày 25/01/2024</w:t>
      </w:r>
    </w:p>
    <w:p>
      <w:r>
        <w:t>3</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Thay thế DVCTT trong QĐ số 309/QĐ-UBND ngày 25/01/2024</w:t>
      </w:r>
    </w:p>
    <w:p>
      <w:r>
        <w:t>4</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Thay thế DVCTT trong QĐ số 1857/QĐ-UBND ngày 27/05/2024</w:t>
      </w:r>
    </w:p>
    <w:p>
      <w:r>
        <w:t>5</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Thay thế DVCTT trong QĐ số 309/QĐ-UBND ngày 25/01/2024</w:t>
      </w:r>
    </w:p>
    <w:p>
      <w:r>
        <w:t>6</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Thay thế DVCTT trong QĐ số 309/QĐ-UBND ngày 25/01/2024</w:t>
      </w:r>
    </w:p>
    <w:p>
      <w:r>
        <w:t>7</w:t>
      </w:r>
    </w:p>
    <w:p>
      <w:r>
        <w:t>Cấp lại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8</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X</w:t>
      </w:r>
    </w:p>
    <w:p>
      <w:r>
        <w:t>9</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X</w:t>
      </w:r>
    </w:p>
    <w:p>
      <w:r>
        <w:t>10</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X</w:t>
      </w:r>
    </w:p>
    <w:p>
      <w:r>
        <w:t>11</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X</w:t>
      </w:r>
    </w:p>
    <w:p>
      <w:r>
        <w:t>12</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X</w:t>
      </w:r>
    </w:p>
    <w:p>
      <w:r>
        <w:t>13</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X</w:t>
      </w:r>
    </w:p>
    <w:p>
      <w:r>
        <w:t>II</w:t>
      </w:r>
    </w:p>
    <w:p>
      <w:r>
        <w:t>Lĩnh vực Quản lý chất lượng công trình xây dựng</w:t>
      </w:r>
    </w:p>
    <w:p>
      <w:r>
        <w:t>14</w:t>
      </w:r>
    </w:p>
    <w:p>
      <w:r>
        <w:t>Kiểm tra công tác nghiệm thu hoàn thành công trình</w:t>
      </w:r>
    </w:p>
    <w:p>
      <w:r>
        <w:t>X</w:t>
      </w:r>
    </w:p>
    <w:p>
      <w:r>
        <w:t>X</w:t>
      </w:r>
    </w:p>
    <w:p>
      <w:r>
        <w:t>Thay thế DVCTT trong QĐ số 309/QĐ-UBND ngày 25/01/2024</w:t>
      </w:r>
    </w:p>
    <w:p>
      <w:r>
        <w:t>III</w:t>
      </w:r>
    </w:p>
    <w:p>
      <w:r>
        <w:t>Lĩnh vực Thương mại quốc tế</w:t>
      </w:r>
    </w:p>
    <w:p>
      <w:r>
        <w:t>15</w:t>
      </w:r>
    </w:p>
    <w:p>
      <w:r>
        <w:t>Cấp giấy phép thành lập Văn phòng đại diện của thương nhân nước ngoài tại Việt Nam</w:t>
      </w:r>
    </w:p>
    <w:p>
      <w:r>
        <w:t>X</w:t>
      </w:r>
    </w:p>
    <w:p>
      <w:r>
        <w:t>X</w:t>
      </w:r>
    </w:p>
    <w:p>
      <w:r>
        <w:t>16</w:t>
      </w:r>
    </w:p>
    <w:p>
      <w:r>
        <w:t>Cấp lại giấy phép thành lập Văn phòng đại diện của thương nhân nước ngoài tại Việt Nam</w:t>
      </w:r>
    </w:p>
    <w:p>
      <w:r>
        <w:t>X</w:t>
      </w:r>
    </w:p>
    <w:p>
      <w:r>
        <w:t>X</w:t>
      </w:r>
    </w:p>
    <w:p>
      <w:r>
        <w:t>Thay thế DVCTT trong QĐ số 3433/QĐ-UBND ngày 16/08/2023</w:t>
      </w:r>
    </w:p>
    <w:p>
      <w:r>
        <w:t>17</w:t>
      </w:r>
    </w:p>
    <w:p>
      <w:r>
        <w:t>Điều chỉnh giấy phép thành lập Văn phòng đại diện của thương nhân nước ngoài tại Việt Nam</w:t>
      </w:r>
    </w:p>
    <w:p>
      <w:r>
        <w:t>X</w:t>
      </w:r>
    </w:p>
    <w:p>
      <w:r>
        <w:t>X</w:t>
      </w:r>
    </w:p>
    <w:p>
      <w:r>
        <w:t>Thay thế DVCTT trong QĐ số 3433/QĐ-UBND ngày 16/08/2023</w:t>
      </w:r>
    </w:p>
    <w:p>
      <w:r>
        <w:t>18</w:t>
      </w:r>
    </w:p>
    <w:p>
      <w:r>
        <w:t>Gia hạn giấy phép thành lập Văn phòng đại diện của thương nhân nước ngoài tại Việt Nam</w:t>
      </w:r>
    </w:p>
    <w:p>
      <w:r>
        <w:t>X</w:t>
      </w:r>
    </w:p>
    <w:p>
      <w:r>
        <w:t>X</w:t>
      </w:r>
    </w:p>
    <w:p>
      <w:r>
        <w:t>Thay thế DVCTT trong QĐ số 3433/QĐ-UBND ngày 16/08/2023</w:t>
      </w:r>
    </w:p>
    <w:p>
      <w:r>
        <w:t>19</w:t>
      </w:r>
    </w:p>
    <w:p>
      <w:r>
        <w:t>Chấm dứt hoạt động của Văn phòng đại diện của thương nhân nước ngoài tại Việt Nam thuộc thẩm quyền cấp của cơ quan cấp Giấy phép</w:t>
      </w:r>
    </w:p>
    <w:p>
      <w:r>
        <w:t>X</w:t>
      </w:r>
    </w:p>
    <w:p>
      <w:r>
        <w:t>X</w:t>
      </w:r>
    </w:p>
    <w:p>
      <w:r>
        <w:t>Thay thế DVCTT trong QĐ số 3433/QĐ-UBND ngày 16/08/2023</w:t>
      </w:r>
    </w:p>
    <w:p>
      <w:r>
        <w:t>IV</w:t>
      </w:r>
    </w:p>
    <w:p>
      <w:r>
        <w:t>Lĩnh vực Đầu tư tại Việt Nam</w:t>
      </w:r>
    </w:p>
    <w:p>
      <w:r>
        <w:t>20</w:t>
      </w:r>
    </w:p>
    <w:p>
      <w:r>
        <w:t>Thủ tục chấp thuận chủ trương đầu tư của Ban Quản lý quy định tại khoản 7 Điều 33 Nghị định số 31/2021/NĐ-CP</w:t>
      </w:r>
    </w:p>
    <w:p>
      <w:r>
        <w:t>X</w:t>
      </w:r>
    </w:p>
    <w:p>
      <w:r>
        <w:t>X</w:t>
      </w:r>
    </w:p>
    <w:p>
      <w:r>
        <w:t>21</w:t>
      </w:r>
    </w:p>
    <w:p>
      <w:r>
        <w:t>Thủ tục cấp Giấy chứng nhận đăng ký đầu tư đối với dự án không thuộc diện chấp thuận chủ trương đầu tư (BQL)</w:t>
      </w:r>
    </w:p>
    <w:p>
      <w:r>
        <w:t>X</w:t>
      </w:r>
    </w:p>
    <w:p>
      <w:r>
        <w:t>X</w:t>
      </w:r>
    </w:p>
    <w:p>
      <w:r>
        <w:t>22</w:t>
      </w:r>
    </w:p>
    <w:p>
      <w:r>
        <w:t>Thủ tục thành lập văn phòng điều hành của nhà đầu tư nước ngoài trong hợp đồng BCC (BQL)</w:t>
      </w:r>
    </w:p>
    <w:p>
      <w:r>
        <w:t>X</w:t>
      </w:r>
    </w:p>
    <w:p>
      <w:r>
        <w:t>X</w:t>
      </w:r>
    </w:p>
    <w:p>
      <w:r>
        <w:t>23</w:t>
      </w:r>
    </w:p>
    <w:p>
      <w:r>
        <w:t>Thủ tục điều chỉnh dự án đầu tư thuộc thẩm quyền chấp thuận chủ trương đầu tư của Ban Quản lý</w:t>
      </w:r>
    </w:p>
    <w:p>
      <w:r>
        <w:t>X</w:t>
      </w:r>
    </w:p>
    <w:p>
      <w:r>
        <w:t>X</w:t>
      </w:r>
    </w:p>
    <w:p>
      <w:r>
        <w:t>24</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X</w:t>
      </w:r>
    </w:p>
    <w:p>
      <w:r>
        <w:t>X</w:t>
      </w:r>
    </w:p>
    <w:p>
      <w:r>
        <w:t>Thay thế DVCTT trong QĐ số 3433/QĐ-UBND ngày 16/08/2023</w:t>
      </w:r>
    </w:p>
    <w:p>
      <w:r>
        <w:t>25</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X</w:t>
      </w:r>
    </w:p>
    <w:p>
      <w:r>
        <w:t>X</w:t>
      </w:r>
    </w:p>
    <w:p>
      <w:r>
        <w:t>26</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X</w:t>
      </w:r>
    </w:p>
    <w:p>
      <w:r>
        <w:t>X</w:t>
      </w:r>
    </w:p>
    <w:p>
      <w:r>
        <w:t>Thay thế DVCTT trong QĐ số 3433/QĐ-UBND ngày 16/08/2023</w:t>
      </w:r>
    </w:p>
    <w:p>
      <w:r>
        <w:t>27</w:t>
      </w:r>
    </w:p>
    <w:p>
      <w:r>
        <w:t>Thủ tục gia hạn thời hạn hoạt động của dự án đầu tư đối với dự án đầu tư thuộc thẩm quyền chấp thuận chủ trương đầu tư của UBND cấp tỉnh hoặc Ban Quản lý</w:t>
      </w:r>
    </w:p>
    <w:p>
      <w:r>
        <w:t>X</w:t>
      </w:r>
    </w:p>
    <w:p>
      <w:r>
        <w:t>X</w:t>
      </w:r>
    </w:p>
    <w:p>
      <w:r>
        <w:t>Thay thế DVCTT trong QĐ số 3433/QĐ-UBND ngày 16/08/2023</w:t>
      </w:r>
    </w:p>
    <w:p>
      <w:r>
        <w:t>28</w:t>
      </w:r>
    </w:p>
    <w:p>
      <w:r>
        <w:t>Thủ tục ngừng hoạt động của dự án đối với dự án đầu tư thuộc thẩm quyền chấp thuận chủ trương đầu tư của UBND cấp tỉnh hoặc Ban Quản lý</w:t>
      </w:r>
    </w:p>
    <w:p>
      <w:r>
        <w:t>X</w:t>
      </w:r>
    </w:p>
    <w:p>
      <w:r>
        <w:t>X</w:t>
      </w:r>
    </w:p>
    <w:p>
      <w:r>
        <w:t>Thay thế DVCTT trong QĐ số 3433/QĐ-UBND ngày 16/08/2023</w:t>
      </w:r>
    </w:p>
    <w:p>
      <w:r>
        <w:t>29</w:t>
      </w:r>
    </w:p>
    <w:p>
      <w:r>
        <w:t>Thủ tục chấm dứt hoạt động của dự án đầu tư</w:t>
      </w:r>
    </w:p>
    <w:p>
      <w:r>
        <w:t>X</w:t>
      </w:r>
    </w:p>
    <w:p>
      <w:r>
        <w:t>X</w:t>
      </w:r>
    </w:p>
    <w:p>
      <w:r>
        <w:t>Thay thế DVCTT trong QĐ số 1857/QĐ-UBND ngày 27/05/2024</w:t>
      </w:r>
    </w:p>
    <w:p>
      <w:r>
        <w:t>30</w:t>
      </w:r>
    </w:p>
    <w:p>
      <w:r>
        <w:t>Thủ tục cấp lại hoặc hiệu đính Giấy chứng nhận đăng ký đầu tư (BQL)</w:t>
      </w:r>
    </w:p>
    <w:p>
      <w:r>
        <w:t>X</w:t>
      </w:r>
    </w:p>
    <w:p>
      <w:r>
        <w:t>X</w:t>
      </w:r>
    </w:p>
    <w:p>
      <w:r>
        <w:t>Thay thế DVCTT trong QĐ số 3433/QĐ-UBND ngày 16/08/2023</w:t>
      </w:r>
    </w:p>
    <w:p>
      <w:r>
        <w:t>31</w:t>
      </w:r>
    </w:p>
    <w:p>
      <w:r>
        <w:t>Thủ tục đổi Giấy chứng nhận đăng ký đầu tư (BQL)</w:t>
      </w:r>
    </w:p>
    <w:p>
      <w:r>
        <w:t>X</w:t>
      </w:r>
    </w:p>
    <w:p>
      <w:r>
        <w:t>X</w:t>
      </w:r>
    </w:p>
    <w:p>
      <w:r>
        <w:t>Thay thế DVCTT trong QĐ số 3433/QĐ-UBND ngày 16/08/2023</w:t>
      </w:r>
    </w:p>
    <w:p>
      <w:r>
        <w:t>32</w:t>
      </w:r>
    </w:p>
    <w:p>
      <w:r>
        <w:t>Thủ tục thực hiện hoạt động đầu tư theo hình thức góp vốn, mua cổ phần, mua phần vốn góp đối với nhà đầu tư nước ngoài (BQL)</w:t>
      </w:r>
    </w:p>
    <w:p>
      <w:r>
        <w:t>X</w:t>
      </w:r>
    </w:p>
    <w:p>
      <w:r>
        <w:t>X</w:t>
      </w:r>
    </w:p>
    <w:p>
      <w:r>
        <w:t>Thay thế DVCTT trong QĐ số 3433/QĐ-UBND ngày 16/08/2023</w:t>
      </w:r>
    </w:p>
    <w:p>
      <w:r>
        <w:t>33</w:t>
      </w:r>
    </w:p>
    <w:p>
      <w:r>
        <w:t>Thủ tục chấm dứt hoạt động văn phòng điều hành của nhà đầu tư nước ngoài trong hợp đồng BCC (BQL)</w:t>
      </w:r>
    </w:p>
    <w:p>
      <w:r>
        <w:t>X</w:t>
      </w:r>
    </w:p>
    <w:p>
      <w:r>
        <w:t>X</w:t>
      </w:r>
    </w:p>
    <w:p>
      <w:r>
        <w:t>V</w:t>
      </w:r>
    </w:p>
    <w:p>
      <w:r>
        <w:t>Lĩnh vực Môi trường</w:t>
      </w:r>
    </w:p>
    <w:p>
      <w:r>
        <w:t>34</w:t>
      </w:r>
    </w:p>
    <w:p>
      <w:r>
        <w:t>Thẩm định và phê duyệt kết quả thẩm định báo cáo đánh giá tác động môi trường</w:t>
      </w:r>
    </w:p>
    <w:p>
      <w:r>
        <w:t>X</w:t>
      </w:r>
    </w:p>
    <w:p>
      <w:r>
        <w:t>X</w:t>
      </w:r>
    </w:p>
    <w:p>
      <w:r>
        <w:t>Thay thế DVCTT trong QĐ số 309/QĐ-UBND ngày 25/01/2024 và QĐ số 1857/QĐ-UBND ngày 27/05/2024</w:t>
      </w:r>
    </w:p>
    <w:p>
      <w:r>
        <w:t>35</w:t>
      </w:r>
    </w:p>
    <w:p>
      <w:r>
        <w:t>Cấp giấy phép môi trường</w:t>
      </w:r>
    </w:p>
    <w:p>
      <w:r>
        <w:t>X</w:t>
      </w:r>
    </w:p>
    <w:p>
      <w:r>
        <w:t>X</w:t>
      </w:r>
    </w:p>
    <w:p>
      <w:r>
        <w:t>Thay thế DVCTT trong QĐ số 309/QĐ-UBND ngày 25/01/2024 và QĐ số 1857/QĐ-UBND ngày 27/05/2024</w:t>
      </w:r>
    </w:p>
    <w:p>
      <w:r>
        <w:t>36</w:t>
      </w:r>
    </w:p>
    <w:p>
      <w:r>
        <w:t>Cấp đổi giấy phép môi trường</w:t>
      </w:r>
    </w:p>
    <w:p>
      <w:r>
        <w:t>X</w:t>
      </w:r>
    </w:p>
    <w:p>
      <w:r>
        <w:t>X</w:t>
      </w:r>
    </w:p>
    <w:p>
      <w:r>
        <w:t>Thay thế DVCTT trong QĐ số 309/QĐ-UBND ngày 25/01/2024 và QĐ số 1857/QĐ-UBND ngày 27/05/2024</w:t>
      </w:r>
    </w:p>
    <w:p>
      <w:r>
        <w:t>37</w:t>
      </w:r>
    </w:p>
    <w:p>
      <w:r>
        <w:t>Cấp điều chỉnh giấy phép môi trường</w:t>
      </w:r>
    </w:p>
    <w:p>
      <w:r>
        <w:t>X</w:t>
      </w:r>
    </w:p>
    <w:p>
      <w:r>
        <w:t>X</w:t>
      </w:r>
    </w:p>
    <w:p>
      <w:r>
        <w:t>Thay thế DVCTT trong QĐ số 309/QĐ-UBND ngày 25/01/2024 và QĐ số 1857/QĐ-UBND ngày 27/05/2024</w:t>
      </w:r>
    </w:p>
    <w:p>
      <w:r>
        <w:t>38</w:t>
      </w:r>
    </w:p>
    <w:p>
      <w:r>
        <w:t>Cấp lại giấy phép môi trường</w:t>
      </w:r>
    </w:p>
    <w:p>
      <w:r>
        <w:t>X</w:t>
      </w:r>
    </w:p>
    <w:p>
      <w:r>
        <w:t>X</w:t>
      </w:r>
    </w:p>
    <w:p>
      <w:r>
        <w:t>Thay thế DVCTT trong QĐ số 309/QĐ-UBND ngày 25/01/2024 và QĐ số 1857/QĐ-UBND ngày 27/05/2024</w:t>
      </w:r>
    </w:p>
    <w:p>
      <w:r>
        <w:t>VI</w:t>
      </w:r>
    </w:p>
    <w:p>
      <w:r>
        <w:t>Lĩnh vực Hoạt động khoa học và công nghệ</w:t>
      </w:r>
    </w:p>
    <w:p>
      <w:r>
        <w:t>39</w:t>
      </w:r>
    </w:p>
    <w:p>
      <w:r>
        <w:t>Thủ tục xác nhận dự án đầu tư đáp ứng nguyên tắc hoạt động công nghệ cao trong Khu Công nghệ cao</w:t>
      </w:r>
    </w:p>
    <w:p>
      <w:r>
        <w:t>X</w:t>
      </w:r>
    </w:p>
    <w:p>
      <w:r>
        <w:t>X</w:t>
      </w:r>
    </w:p>
    <w:p>
      <w:r>
        <w:t>VII</w:t>
      </w:r>
    </w:p>
    <w:p>
      <w:r>
        <w:t>Lĩnh vực Quy hoạch</w:t>
      </w:r>
    </w:p>
    <w:p>
      <w:r>
        <w:t>40</w:t>
      </w:r>
    </w:p>
    <w:p>
      <w:r>
        <w:t>Thẩm định Đồ án, Đồ án điều chỉnh quy hoạch chi tiết của dự án đầu tư xây dựng công trình theo hình thức kinh doanh thuộc thẩm quyền phê duyệt của UBND cấp Huyện</w:t>
      </w:r>
    </w:p>
    <w:p>
      <w:r>
        <w:t>X</w:t>
      </w:r>
    </w:p>
    <w:p>
      <w:r>
        <w:t>X</w:t>
      </w:r>
    </w:p>
    <w:p>
      <w:r>
        <w:t>41</w:t>
      </w:r>
    </w:p>
    <w:p>
      <w:r>
        <w:t>Thẩm định Nhiệm vụ, Nhiệm vụ điều chỉnh quy hoạch chi tiết của dự án đầu tư xây dựng công trình theo hình thức kinh doanh thuộc thẩm quyền phê duyệt của UBND cấp Huyện</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