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5885/QĐ-UBND năm 2023 về phê duyệt quy trình liên thông giải quyết thủ tục hành chính lĩnh vực Xây dựng thuộc thẩm quyền giải quyết của Sở Xây dựng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5885/QĐ-UBND</w:t>
      </w:r>
    </w:p>
    <w:p>
      <w:r>
        <w:t>Hà Nội, ngày 21 tháng 11 năm 2023</w:t>
      </w:r>
    </w:p>
    <w:p>
      <w:r>
        <w:t>QUYẾT ĐỊNH</w:t>
      </w:r>
    </w:p>
    <w:p>
      <w:r>
        <w:t>VỀ VIỆC PHÊ DUYỆT QUY TRÌNH LIÊN THÔNG GIẢI QUYẾT THỦ TỤC HÀNH CHÍNH LĨNH VỰC XÂY DỰNG THUỘC THẨM QUYỀN GIẢI QUYẾT CỦA SỞ XÂY DỰNG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2400/QĐ-UBND ngày 24/4/2023 của Chủ tịch UBND Thành phố về việc ban hành Kế hoạch rà soát, đánh giá thủ tục hành chính; rà soát, thống kê, xây dựng quy trình thủ tục hành chính liên thông năm 2023 trên địa bàn thành phố Hà Nội;</w:t>
      </w:r>
    </w:p>
    <w:p>
      <w:r>
        <w:t>Theo đề nghị của Giám đốc Sở Xây dựng Hà Nội tại Tờ trình số 250/TTr- SXD(VP) ngày 19/9/2023 của Sở Xây dựng Hà Nội.</w:t>
      </w:r>
    </w:p>
    <w:p>
      <w:r>
        <w:t>QUYẾT ĐỊNH:</w:t>
      </w:r>
    </w:p>
    <w:p>
      <w:r>
        <w:t>Điều 1.  Phê duyệt kèm theo Quyết định này 01 quy trình liên thông giải quyết thủ tục hành chính lĩnh vực Xây dựng thuộc thẩm quyền giải quyết của Sở Xây dựng thành phố Hà Nội.</w:t>
      </w:r>
    </w:p>
    <w:p>
      <w:r>
        <w:t>(chi tiết tại Phụ lục 01, Phụ lục 02 kèm theo).</w:t>
      </w:r>
    </w:p>
    <w:p>
      <w:r>
        <w:t>Điều 2.  Quyết định này có hiệu lực thi hành từ ngày ký.</w:t>
      </w:r>
    </w:p>
    <w:p>
      <w:r>
        <w:t>Điều 3.  Chánh Văn phòng UBND Thành phố, Giám đốc Sở Xây dựng, Giám đốc các Sở, Thủ trưởng các Ban, ngành thuộc Thành phố; Chủ tịch UBND các quận, huyện, thị xã và các tổ chức, cá nhân có liên quan chịu trách nhiệm thi hành Quyết định này.</w:t>
      </w:r>
    </w:p>
    <w:p>
      <w:r>
        <w:t>Nơi nhận:</w:t>
      </w:r>
    </w:p>
    <w:p>
      <w:r>
        <w:t>- Như Điều 3;</w:t>
      </w:r>
    </w:p>
    <w:p>
      <w:r>
        <w:t>- Cục Kiểm soát TTHC - Văn phòng Chính phủ;</w:t>
      </w:r>
    </w:p>
    <w:p>
      <w:r>
        <w:t>- Bộ Xây dựng;</w:t>
      </w:r>
    </w:p>
    <w:p>
      <w:r>
        <w:t>- Thường trực: TU, HĐND Thành phố;</w:t>
      </w:r>
    </w:p>
    <w:p>
      <w:r>
        <w:t>- UBND TP: Chủ tịch, các PCT UBND Thành phố;</w:t>
      </w:r>
    </w:p>
    <w:p>
      <w:r>
        <w:t>- Các Sở, ban, ngành Thành phố;</w:t>
      </w:r>
    </w:p>
    <w:p>
      <w:r>
        <w:t>- UBND các quận, huyện, thị xã;</w:t>
      </w:r>
    </w:p>
    <w:p>
      <w:r>
        <w:t>- VP UBTP: CVP, PCVP, các phòng: TH, HCTC, KSTTH, ĐT, Trung tâm TTĐT TP;</w:t>
      </w:r>
    </w:p>
    <w:p>
      <w:r>
        <w:t>- Trung tâm Báo chí Thủ đô Hà Nội;</w:t>
      </w:r>
    </w:p>
    <w:p>
      <w:r>
        <w:t>- Lưu: VT, KSTTHC  (ngathuy)</w:t>
      </w:r>
    </w:p>
    <w:p>
      <w:r>
        <w:t>KT. CHỦ TỊCH</w:t>
      </w:r>
    </w:p>
    <w:p>
      <w:r>
        <w:t>PHÓ CHỦ TỊCH</w:t>
      </w:r>
    </w:p>
    <w:p>
      <w:r>
        <w:t>Lê Hồng Sơn</w:t>
      </w:r>
    </w:p>
    <w:p>
      <w:r>
        <w:t>PHỤ LỤC</w:t>
      </w:r>
    </w:p>
    <w:p>
      <w:r>
        <w:t>DANH MỤC QUY TRÌNH LIÊN THÔNG GIẢI QUYẾT THỦ TỤC HÀNH CHÍNH LĨNH VỰC XÂY DỰNG THUỘC THẨM QUYỀN GIẢI QUYẾT CỦA SỞ XÂY DỰNG THÀNH PHỐ HÀ NỘI</w:t>
      </w:r>
    </w:p>
    <w:p>
      <w:r>
        <w:t>(Ban hành kèm theo Quyết định số 5885/QĐ-UBND ngày 21/11/2023 của Chủ tịch UBND thành phố Hà Nội)</w:t>
      </w:r>
    </w:p>
    <w:p>
      <w:r>
        <w:t>STT</w:t>
      </w:r>
    </w:p>
    <w:p>
      <w:r>
        <w:t>Tên quy trình liên thông</w:t>
      </w:r>
    </w:p>
    <w:p>
      <w:r>
        <w:t>Lĩnh vực</w:t>
      </w:r>
    </w:p>
    <w:p>
      <w:r>
        <w:t>Ghi chú</w:t>
      </w:r>
    </w:p>
    <w:p>
      <w:r>
        <w:t>1</w:t>
      </w:r>
    </w:p>
    <w:p>
      <w:r>
        <w:t>Quy trình liên thông giải quyết thủ tục hành chính liên quan đến cấp giấy phép xây dựng</w:t>
      </w:r>
    </w:p>
    <w:p>
      <w:r>
        <w:t>Xây dựng</w:t>
      </w:r>
    </w:p>
    <w:p>
      <w:r>
        <w:t>PHỤ LỤC 2</w:t>
      </w:r>
    </w:p>
    <w:p>
      <w:r>
        <w:t>QUY TRÌNH LIÊN THÔNG GIẢI QUYẾT THỦ TỤC HÀNH CHÍNH LĨNH VỰC XÂY DỰNG THUỘC THẨM QUYỀN GIẢI QUYẾT CỦA SỞ XÂY DỰNG THÀNH PHỐ HÀ NỘI</w:t>
      </w:r>
    </w:p>
    <w:p>
      <w:r>
        <w:t>(Ban hành kèm theo Quyết định số 5885/QĐ-UBND ngày 21/11/2023 của Chủ tịch UBND thành phố Hà Nội)</w:t>
      </w:r>
    </w:p>
    <w:p>
      <w:r>
        <w:t>1</w:t>
      </w:r>
    </w:p>
    <w:p>
      <w:r>
        <w:t>Mục đích:</w:t>
      </w:r>
    </w:p>
    <w:p>
      <w:r>
        <w:t>Quy trình này quy định thống nhất trình tự liên thông các bước thực hiện cấp giấy phép xây dựng thuộc thẩm quyền của Sở Xây dựng.</w:t>
      </w:r>
    </w:p>
    <w:p>
      <w:r>
        <w:t>2</w:t>
      </w:r>
    </w:p>
    <w:p>
      <w:r>
        <w:t>Yêu cầu:</w:t>
      </w:r>
    </w:p>
    <w:p>
      <w:r>
        <w:t>- Việc thực hiện phải phù hợp với các quy định của pháp luật hiện hành; kiểm soát và đảm bảo chất lượng hồ sơ trước khi phê duyệt.</w:t>
      </w:r>
    </w:p>
    <w:p>
      <w:r>
        <w:t>- Thực hiện tốt các quy định của Nhà nước và Thành phố về cải cách hành chính, phân định rõ trách nhiệm của các tổ chức, cá nhân liên quan đến quá trình cấp giấy phép xây dựng.</w:t>
      </w:r>
    </w:p>
    <w:p>
      <w:r>
        <w:t>3</w:t>
      </w:r>
    </w:p>
    <w:p>
      <w:r>
        <w:t>Phạm vi:</w:t>
      </w:r>
    </w:p>
    <w:p>
      <w:r>
        <w:t>Áp dụng đối các cơ quan, tổ chức, cá nhân tham gia thực hiện hoặc được tham vấn ý kiến liên quan đến quá trình giải quyết hồ sơ cấp giấy phép xây dựng.</w:t>
      </w:r>
    </w:p>
    <w:p>
      <w:r>
        <w:t>4</w:t>
      </w:r>
    </w:p>
    <w:p>
      <w:r>
        <w:t>Phí/Lệ phí</w:t>
      </w:r>
    </w:p>
    <w:p>
      <w:r>
        <w:t>Theo quy định</w:t>
      </w:r>
    </w:p>
    <w:p>
      <w:r>
        <w:t>5</w:t>
      </w:r>
    </w:p>
    <w:p>
      <w:r>
        <w:t>Nội dung quy trình:</w:t>
      </w:r>
    </w:p>
    <w:p>
      <w:r>
        <w:t>5.1</w:t>
      </w:r>
    </w:p>
    <w:p>
      <w:r>
        <w:t>Cơ sở pháp lý:</w:t>
      </w:r>
    </w:p>
    <w:p>
      <w:r>
        <w:t>- Luật Xây dựng số 50/2014/QH13 ngày 18/6/2014;</w:t>
      </w:r>
    </w:p>
    <w:p>
      <w:r>
        <w:t>- Luật bổ sung, sửa đổi một số điều của Luật Xây dựng số 62/2020/QH14 ngày 17/6/2020;</w:t>
      </w:r>
    </w:p>
    <w:p>
      <w:r>
        <w:t>- Luật Bảo vệ môi trường số 72/2020/QH14 ngày 17/11/2020;</w:t>
      </w:r>
    </w:p>
    <w:p>
      <w:r>
        <w:t>- Nghị định số 53/2017/NĐ-CP ngày 08/5/2017 của Chính phủ quy định các loại giấy tờ hợp pháp về đất đai để cấp giấy phép xây dựng;</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01/2018/TT-VPCP ngày 23/11/2018 hướng dẫn thi hành một số quy định của nghị định số 61/2018/NĐ-CP ngày 23/4/2018 về thực hiện cơ chế một cửa, một cửa liên thông trong giải quyết thủ tục hành chính;</w:t>
      </w:r>
    </w:p>
    <w:p>
      <w:r>
        <w:t>- Quyết định số 700/QĐ-BXD ngày 08/6/2021 của Bộ Xây dựng về công bố thủ tục hành chính ban hành mới; thủ tục hành chính được thay thế,; thủ tục hành chính bị bãi bỏ trong lĩnh vực hoạt động xây dựng thuộc phạm vi chức năng quản lý nhà nước của Bộ Xây dựng;</w:t>
      </w:r>
    </w:p>
    <w:p>
      <w:r>
        <w:t>- Quyết định số 07/2022/QĐ-UBND ngày 13/01/2022 của UBND Thành phố Hà Nội ban hành quy định chi tiết một số nội dung về giấy phép xây dựng trên địa bàn thành phố Hà Nội</w:t>
      </w:r>
    </w:p>
    <w:p>
      <w:r>
        <w:t>- Quyết định số 684/QĐ-UBND ngày 10/02/2023 của UBND thành phố Hà Nội về việc công bố danh mục thủ tục hành chính thuộc phạm vi chức năng quản lý nhà nước của Sở Xây dựng Hà Nội;</w:t>
      </w:r>
    </w:p>
    <w:p>
      <w:r>
        <w:t>- Quyết định số 2025/QĐ-UBND ngày 07/4/2023 của UBND Thành phố phê duyệt các quy trình nội bộ giải quyết thủ tục hành chính lĩnh vực xây dựng thuộc thẩm quyền giải quyết của Sở Xây dựng trên địa bàn thành phố Hà Nội.</w:t>
      </w:r>
    </w:p>
    <w:p>
      <w:r>
        <w:t>- Quyết định số 2400/QĐ-UBND ngày 24/4/2023 của UBND Thành phố về việc ban hành kế hoạch rà soát, đánh giá thủ tục hành chính; Rà soát, thống kê, xây dựng quy trình thủ tục hành chính liên thông năm 2023 trên địa bàn thành phố Hà Nội;</w:t>
      </w:r>
    </w:p>
    <w:p>
      <w:r>
        <w:t>- Các văn bản quy định, hướng dẫn khác của Bộ Xây dựng và của Thành phố.</w:t>
      </w:r>
    </w:p>
    <w:p>
      <w:r>
        <w:t>5.2</w:t>
      </w:r>
    </w:p>
    <w:p>
      <w:r>
        <w:t>Thành phần hồ sơ</w:t>
      </w:r>
    </w:p>
    <w:p>
      <w:r>
        <w:t>Thực hiện theo quy định tại Quyết định số 2025/QĐ-UBND ngày 07/4/2023 của UBND Thành phố phê duyệt các quy trình nội bộ giải quyết thủ tục hành chính lĩnh vực xây dựng thuộc thẩm quyền giải quyết của Sở Xây dựng trên địa bàn thành phố.</w:t>
      </w:r>
    </w:p>
    <w:p>
      <w:r>
        <w:t>5.3</w:t>
      </w:r>
    </w:p>
    <w:p>
      <w:r>
        <w:t>Số lượng hồ sơ</w:t>
      </w:r>
    </w:p>
    <w:p>
      <w:r>
        <w:t>- 01 bộ</w:t>
      </w:r>
    </w:p>
    <w:p>
      <w:r>
        <w:t>- Trong trường hợp cần lấy ý kiến tham vấn của các cơ quan, tổ chức có liên quan thì Chủ đầu tư bổ sung hồ sơ để lấy ý kiến các đơn vị.</w:t>
      </w:r>
    </w:p>
    <w:p>
      <w:r>
        <w:t>5.4</w:t>
      </w:r>
    </w:p>
    <w:p>
      <w:r>
        <w:t>Thời gian xử lý:</w:t>
      </w:r>
    </w:p>
    <w:p>
      <w:r>
        <w:t>20 ngày kể từ ngày nhận đủ hồ sơ hợp lệ</w:t>
      </w:r>
    </w:p>
    <w:p>
      <w:r>
        <w:t>5.5</w:t>
      </w:r>
    </w:p>
    <w:p>
      <w:r>
        <w:t>Nơi nhận và trả kết quả</w:t>
      </w:r>
    </w:p>
    <w:p>
      <w:r>
        <w:t>Bộ phận tiếp nhận và trả kết quả giải quyết thủ tục hành chính Sở Xây dựng</w:t>
      </w:r>
    </w:p>
    <w:p>
      <w:r>
        <w:t>5.6</w:t>
      </w:r>
    </w:p>
    <w:p>
      <w:r>
        <w:t>Quy trình xử lý công việc</w:t>
      </w:r>
    </w:p>
    <w:p>
      <w:r>
        <w:t>TT</w:t>
      </w:r>
    </w:p>
    <w:p>
      <w:r>
        <w:t>Trình tự</w:t>
      </w:r>
    </w:p>
    <w:p>
      <w:r>
        <w:t>Trách nhiệm</w:t>
      </w:r>
    </w:p>
    <w:p>
      <w:r>
        <w:t>Thời gian</w:t>
      </w:r>
    </w:p>
    <w:p>
      <w:r>
        <w:t>Biểu mẫu/Kết quả</w:t>
      </w:r>
    </w:p>
    <w:p>
      <w:r>
        <w:t>B1</w:t>
      </w:r>
    </w:p>
    <w:p>
      <w:r>
        <w:t>Tiếp nhận hồ sơ</w:t>
      </w:r>
    </w:p>
    <w:p>
      <w:r>
        <w:t>- Trường hợp hồ sơ đủ điều kiện: Thực hiện tiếp nhận HS và thực hiện chuyển cho Phòng chuyên môn, Chuyển hồ sơ đến phòng chuyên môn</w:t>
      </w:r>
    </w:p>
    <w:p>
      <w:r>
        <w:t>- Trường hợp hồ sơ không đủ điều kiện: Gửi thông báo hướng dẫn đến công dân</w:t>
      </w:r>
    </w:p>
    <w:p>
      <w:r>
        <w:t>Bộ phận</w:t>
      </w:r>
    </w:p>
    <w:p>
      <w:r>
        <w:t>TN&amp;TKQ</w:t>
      </w:r>
    </w:p>
    <w:p>
      <w:r>
        <w:t>01 ngày</w:t>
      </w:r>
    </w:p>
    <w:p>
      <w:r>
        <w:t>Mẫu số 1, Mẫu số 2 hoặc Mẫu số 3</w:t>
      </w:r>
    </w:p>
    <w:p>
      <w:r>
        <w:t>Phân công cán bộ thụ lý:</w:t>
      </w:r>
    </w:p>
    <w:p>
      <w:r>
        <w:t>Trưởng Phòng chuyên môn tiếp nhận HS và phân công Phó trưởng phòng phụ trách chuyên môn và chuyên viên phòng chuyên môn.</w:t>
      </w:r>
    </w:p>
    <w:p>
      <w:r>
        <w:t>Trưởng phòng</w:t>
      </w:r>
    </w:p>
    <w:p>
      <w:r>
        <w:t>Mẫu số 5</w:t>
      </w:r>
    </w:p>
    <w:p>
      <w:r>
        <w:t>B2</w:t>
      </w:r>
    </w:p>
    <w:p>
      <w:r>
        <w:t>Giải quyết hồ sơ:</w:t>
      </w:r>
    </w:p>
    <w:p>
      <w:r>
        <w:t>Nghiên cứu hồ sơ và đánh giá các nội dung liên quan đến điều kiện cấp GPXD tại giấy tờ về quyền sử dụng đất, các kết quả thẩm định TKCS, thẩm duyệt PCCC, và các vấn đề khác có liên quan</w:t>
      </w:r>
    </w:p>
    <w:p>
      <w:r>
        <w:t>Trưởng phòng</w:t>
      </w:r>
    </w:p>
    <w:p>
      <w:r>
        <w:t>Phó Trưởng phòng</w:t>
      </w:r>
    </w:p>
    <w:p>
      <w:r>
        <w:t>Chuyên viên thụ lý</w:t>
      </w:r>
    </w:p>
    <w:p>
      <w:r>
        <w:t>12 ngày</w:t>
      </w:r>
    </w:p>
    <w:p>
      <w:r>
        <w:t>1</w:t>
      </w:r>
    </w:p>
    <w:p>
      <w:r>
        <w:t>Trường hợp hồ sơ đủ hoặc không đủ điều kiện giải quyết:</w:t>
      </w:r>
    </w:p>
    <w:p>
      <w:r>
        <w:t>Soạn thảo Báo cáo và GPXD (kèm theo các văn bản gửi địa phương và các sở, ngành) hoặc Thông báo từ chối.</w:t>
      </w:r>
    </w:p>
    <w:p>
      <w:r>
        <w:t>Không quá 12 ngày</w:t>
      </w:r>
    </w:p>
    <w:p>
      <w:r>
        <w:t>Mẫu số 7</w:t>
      </w:r>
    </w:p>
    <w:p>
      <w:r>
        <w:t>2</w:t>
      </w:r>
    </w:p>
    <w:p>
      <w:r>
        <w:t>Trường hợp hồ sơ cần tham vấn các quan liên quan:</w:t>
      </w:r>
    </w:p>
    <w:p>
      <w:r>
        <w:t>Không quá 12 ngày</w:t>
      </w:r>
    </w:p>
    <w:p>
      <w:r>
        <w:t>2.1</w:t>
      </w:r>
    </w:p>
    <w:p>
      <w:r>
        <w:t>Trường hợp có nội dung cần tham vấn liên quan đến hồ sơ thẩm định thiết kế cơ sở:</w:t>
      </w:r>
    </w:p>
    <w:p>
      <w:r>
        <w:t>Soạn thảo Báo cáo và văn bản tham vấn cơ quan có thẩm quyền  (phòng Quản lý xây dựng - Sở Xây dựng)</w:t>
      </w:r>
    </w:p>
    <w:p>
      <w:r>
        <w:t>2.2</w:t>
      </w:r>
    </w:p>
    <w:p>
      <w:r>
        <w:t>Trường hợp có nội dung cần tham vấn liên quan đến quy hoạch, kiến trúc:</w:t>
      </w:r>
    </w:p>
    <w:p>
      <w:r>
        <w:t>Soạn thảo Báo cáo và văn bản tham vấn cơ quan có thẩm quyền  (Sở Quy hoạch - Kiến trúc/ UBND quận, huyện, thị xã)</w:t>
      </w:r>
    </w:p>
    <w:p>
      <w:r>
        <w:t>Không quá 02 ngày</w:t>
      </w:r>
    </w:p>
    <w:p>
      <w:r>
        <w:t>Theo biểu mẫu số 10 và số 11</w:t>
      </w:r>
    </w:p>
    <w:p>
      <w:r>
        <w:t>2.3</w:t>
      </w:r>
    </w:p>
    <w:p>
      <w:r>
        <w:t>Trường hợp có nội dung cần tham vấn liên quan đến quản lý sử dụng đất theo quy định của pháp luật về đất đai, yêu cầu về bảo vệ môi trường:</w:t>
      </w:r>
    </w:p>
    <w:p>
      <w:r>
        <w:t>Soạn thảo Báo cáo và văn bản tham vấn cơ quan có thẩm quyền ( Sở Tài nguyên và Môi trường/ UBND quận, huyện, thị xã)</w:t>
      </w:r>
    </w:p>
    <w:p>
      <w:r>
        <w:t>2.4</w:t>
      </w:r>
    </w:p>
    <w:p>
      <w:r>
        <w:t>Trường hợp có nội dung cần tham vấn liên quan đến đảm bảo an toàn hạ tầng kỹ thuật, hành lang bảo vệ công trình thủy lợi, đê điều, năng lượng, giao thông, khu di sản văn hóa, di tích lịch sử - văn hóa:</w:t>
      </w:r>
    </w:p>
    <w:p>
      <w:r>
        <w:t>Soạn thảo Báo cáo và văn bản tham vấn cơ quan có thẩm quyền  (Sở Giao thông vận tải/ Sở Nông nghiệp và Phát triển nông thôn/ Sở Công thương/ Sở Văn hóa và Thể thao/ UBND quận, huyện, thị xã)</w:t>
      </w:r>
    </w:p>
    <w:p>
      <w:r>
        <w:t>2.5</w:t>
      </w:r>
    </w:p>
    <w:p>
      <w:r>
        <w:t>Trường hợp có nội dung cần tham vấn liên quan đến yêu cầu về phòng, chống cháy, nổ; đảm bảo khoảng cách an toàn đến công trình dễ cháy, nổ độc hại và công trình quan trọng có liên quan đến quốc phòng, an ninh:</w:t>
      </w:r>
    </w:p>
    <w:p>
      <w:r>
        <w:t>Soạn thảo Báo cáo và văn bản tham vấn cơ quan có thẩm quyền  (Bộ tư lệnh thủ đô Hà Nội/ phòng Cảnh sát phòng cháy, chữa cháy và cứu nạn cứu hộ - Công an Thành phố Hà Nội)</w:t>
      </w:r>
    </w:p>
    <w:p>
      <w:r>
        <w:t>2.6</w:t>
      </w:r>
    </w:p>
    <w:p>
      <w:r>
        <w:t>Trường hợp có nội dung cần tham vấn liên quan đến vi phạm trật tự xây dựng:</w:t>
      </w:r>
    </w:p>
    <w:p>
      <w:r>
        <w:t>- Soạn thảo Báo cáo và văn bản tham vấn cơ quan có thẩm quyền  (UBND quận, huyện, thị xã/Thanh tra Sở Xây dựng)</w:t>
      </w:r>
    </w:p>
    <w:p>
      <w:r>
        <w:t>2.7</w:t>
      </w:r>
    </w:p>
    <w:p>
      <w:r>
        <w:t>Các Trường hợp khác có liên quan đến quá trình giải quyết thủ tục hành chính Cấp giấy phép xây dựng</w:t>
      </w:r>
    </w:p>
    <w:p>
      <w:r>
        <w:t>3</w:t>
      </w:r>
    </w:p>
    <w:p>
      <w:r>
        <w:t>Các Sở, ban, ngành Thành phố có văn bản trả lời các nội dung theo đề nghị của Sở Xây dựng  (căn cứ thực tế giải quyết TTHC và ý kiến của các đơn vị phối hợp, quá trình liên thông giải quyết TTHC được xử lý đồng bộ giữa các đơn vị nên đã rút ngắn thời gian tham vấn, lấy ý kiến của các đơn vị từ 12 ngày xuống 7 ngày; số ngày rút ngắn này bổ sung vào các bước còn lại trong quy trình giải quyết TTHC góp phần giảm áp lực cho cán bộ thực hiện và đảm bảo chất lượng, tính chính xác của hồ sơ)</w:t>
      </w:r>
    </w:p>
    <w:p>
      <w:r>
        <w:t>Phòng Cảnh sát phòng cháy, chữa cháy và cứu nạn cứu hộ - Công an Thành phố Hà Nội/Sở Quy hoạch - Kiến trúc/Sở Tài nguyên và Môi trường/ Sở Giao thông vận tải/ Sở Nông nghiệp và Phát triển nông thôn/ Sở Công thương/ Sở Văn hóa và Thể thao/ UBND quận, huyện, thị xã hoặc các đơn vị khác có liên quan trực thuộc Thành phố</w:t>
      </w:r>
    </w:p>
    <w:p>
      <w:r>
        <w:t>Không quá 07 ngày</w:t>
      </w:r>
    </w:p>
    <w:p>
      <w:r>
        <w:t>Văn bản trả lời của các Sở, ban, ngành Thành phố</w:t>
      </w:r>
    </w:p>
    <w:p>
      <w:r>
        <w:t>Các phòng, ban, đơn vị thuộc Sở Xây dựng có văn bản trả lời các nội dung theo đề nghị của phòng Cấp phép xây dựng</w:t>
      </w:r>
    </w:p>
    <w:p>
      <w:r>
        <w:t>Các phòng, ban, đơn vị thuộc Sở Xây dựng</w:t>
      </w:r>
    </w:p>
    <w:p>
      <w:r>
        <w:t>Văn bản trả lời của các phòng, ban, đơn vị thuộc Sở  (văn bản có ký xác nhận của Lãnh đạo Sở phụ trách)</w:t>
      </w:r>
    </w:p>
    <w:p>
      <w:r>
        <w:t>4</w:t>
      </w:r>
    </w:p>
    <w:p>
      <w:r>
        <w:t>Tổng hợp kết quả của các đơn vị tham gia ý kiến theo đề nghị và dự thảo Báo cáo, GPXD (kèm theo các văn bản gửi địa phương và các sở, ngành) hoặc Thông báo từ chối.</w:t>
      </w:r>
    </w:p>
    <w:p>
      <w:r>
        <w:t>Chuyên viên thụ lý</w:t>
      </w:r>
    </w:p>
    <w:p>
      <w:r>
        <w:t>Không quá 03 ngày</w:t>
      </w:r>
    </w:p>
    <w:p>
      <w:r>
        <w:t>Mẫu số 7; Mẫu số 9</w:t>
      </w:r>
    </w:p>
    <w:p>
      <w:r>
        <w:t>B3</w:t>
      </w:r>
    </w:p>
    <w:p>
      <w:r>
        <w:t>Hoàn thiện hồ sơ</w:t>
      </w:r>
    </w:p>
    <w:p>
      <w:r>
        <w:t>- Kiểm tra; Duyệt dự thảo; Ký xác nhận kết quả; Ký ban hành.</w:t>
      </w:r>
    </w:p>
    <w:p>
      <w:r>
        <w:t>- Lấy số, đóng dấu Giấy phép xây dựng, văn bản hoặc Thông báo</w:t>
      </w:r>
    </w:p>
    <w:p>
      <w:r>
        <w:t>Lãnh đạo Sở phụ trách Trưởng phòng Phó Trưởng phòng Chuyên viên thụ lý</w:t>
      </w:r>
    </w:p>
    <w:p>
      <w:r>
        <w:t>Không quá 06 ngày</w:t>
      </w:r>
    </w:p>
    <w:p>
      <w:r>
        <w:t>Mẫu số 5; Mẫu số 7; Mẫu số 9</w:t>
      </w:r>
    </w:p>
    <w:p>
      <w:r>
        <w:t>B4</w:t>
      </w:r>
    </w:p>
    <w:p>
      <w:r>
        <w:t>Trả kết quả giải quyết hồ sơ</w:t>
      </w:r>
    </w:p>
    <w:p>
      <w:r>
        <w:t>- Chuyển kết quả xử lý tới Bộ phận TN&amp;TK để trả kết quả cho công dân theo quy định.</w:t>
      </w:r>
    </w:p>
    <w:p>
      <w:r>
        <w:t>- Thực hiện lưu trữ theo quy định</w:t>
      </w:r>
    </w:p>
    <w:p>
      <w:r>
        <w:t>Chuyên viên thụ lý Bộ phận TN&amp;TKQ</w:t>
      </w:r>
    </w:p>
    <w:p>
      <w:r>
        <w:t>4</w:t>
      </w:r>
    </w:p>
    <w:p>
      <w:r>
        <w:t>Biểu mẫu:</w:t>
      </w:r>
    </w:p>
    <w:p>
      <w:r>
        <w:t>Mẫu số1: Giấy tiếp nhận hồ sơ và hẹn trả kết quả</w:t>
      </w:r>
    </w:p>
    <w:p>
      <w:r>
        <w:t>Mẫu số 2: Phiếu yêu cầu bổ sung hoàn thiện hồ sơ</w:t>
      </w:r>
    </w:p>
    <w:p>
      <w:r>
        <w:t>Mẫu số 3: Phiếu từ chối tiếp nhận giải quyết hồ sơ</w:t>
      </w:r>
    </w:p>
    <w:p>
      <w:r>
        <w:t>Mẫu số 4: Phiếu xin lỗi và hẹn lại ngày trả kết quả</w:t>
      </w:r>
    </w:p>
    <w:p>
      <w:r>
        <w:t>Mẫu số 5: Phiếu kiểm soát quá trình giải quyết hồ sơ</w:t>
      </w:r>
    </w:p>
    <w:p>
      <w:r>
        <w:t>Mẫu số 6: Sổ theo dõi hồ sơ</w:t>
      </w:r>
    </w:p>
    <w:p>
      <w:r>
        <w:t>Mẫu số 7: Báo cáo kết quả kiểm tra/ thụ lý hồ sơ</w:t>
      </w:r>
    </w:p>
    <w:p>
      <w:r>
        <w:t>Mẫu số 8: Đơn đề nghị cấp giấy phép xây dựng</w:t>
      </w:r>
    </w:p>
    <w:p>
      <w:r>
        <w:t>Mẫu số 9: Giấy phép xây dựng</w:t>
      </w:r>
    </w:p>
    <w:p>
      <w:r>
        <w:t>Mẫu số 10: Mẫu văn bản Lấy ý kiến của các Sở, ngành liên quan.</w:t>
      </w:r>
    </w:p>
    <w:p>
      <w:r>
        <w:t>Mẫu số 11: Mẫu biên bản bàn giao hồ sơ.</w:t>
      </w:r>
    </w:p>
    <w:p>
      <w:r>
        <w:t>Mẫu số 12: Mẫu phiếu Lấy ý kiến của các phòng, ban đơn vị thuộc Sở Xây dựng.</w:t>
      </w:r>
    </w:p>
    <w:p>
      <w:r>
        <w:t>Chữ ký số của Tổ chức</w:t>
      </w:r>
    </w:p>
    <w:p>
      <w:r>
        <w:t>(nếu là biểu mẫu điện tử)</w:t>
      </w:r>
    </w:p>
    <w:p>
      <w:r>
        <w:t>Mẫu số 1</w:t>
      </w:r>
    </w:p>
    <w:p>
      <w:r>
        <w:t>TÊN CẤP TỈNH (hoặc) BỘ,</w:t>
      </w:r>
    </w:p>
    <w:p>
      <w:r>
        <w:t>NGÀNH/CẤP HUYỆN/CẤP XÃ</w:t>
      </w:r>
    </w:p>
    <w:p>
      <w:r>
        <w:t>TRUNG TÂM PHỤC VỤ</w:t>
      </w:r>
    </w:p>
    <w:p>
      <w:r>
        <w:t>HÀNH CHÍNH CÔNG  (hoặc)</w:t>
      </w:r>
    </w:p>
    <w:p>
      <w:r>
        <w:t>BỘ PHẬN TIẾP NHẬN VÀ TRẢ KẾT QUẢ</w:t>
      </w:r>
    </w:p>
    <w:p>
      <w:r>
        <w:t>-------</w:t>
      </w:r>
    </w:p>
    <w:p>
      <w:r>
        <w:t>CỘNG HÒA XÃ HỘI CHỦ NGHĨA VIỆT NAM</w:t>
      </w:r>
    </w:p>
    <w:p>
      <w:r>
        <w:t>Độc lập - Tự do - Hạnh phúc</w:t>
      </w:r>
    </w:p>
    <w:p>
      <w:r>
        <w:t>---------------</w:t>
      </w:r>
    </w:p>
    <w:p>
      <w:r>
        <w:t>Số: ……../HDHS</w:t>
      </w:r>
    </w:p>
    <w:p>
      <w:r>
        <w:t>............, ngày ........ tháng ......... năm........</w:t>
      </w:r>
    </w:p>
    <w:p>
      <w:r>
        <w:t>GIẤY TIẾP NHẬN HỒ SƠ VÀ HẸN TRẢ KẾT QUẢ</w:t>
      </w:r>
    </w:p>
    <w:p>
      <w:r>
        <w:t>Mã hồ sơ:......</w:t>
      </w:r>
    </w:p>
    <w:p>
      <w:r>
        <w:t>Trung tâm Phục vụ hành chính công/Bộ phận Tiếp nhận và Trả kết quả ……………</w:t>
      </w:r>
    </w:p>
    <w:p>
      <w:r>
        <w:t>Tiếp nhận hồ sơ của: ………………………Địa chỉ:…………………………………</w:t>
      </w:r>
    </w:p>
    <w:p>
      <w:r>
        <w:t>Số điện thoại: ……………………………….Email: ………………………………..</w:t>
      </w:r>
    </w:p>
    <w:p>
      <w:r>
        <w:t>Nội dung yêu cầu giải quyết: ………………………………………………………….</w:t>
      </w:r>
    </w:p>
    <w:p>
      <w:r>
        <w:t>Thành phần hồ sơ nộp gồm:</w:t>
      </w:r>
    </w:p>
    <w:p>
      <w:r>
        <w:t>1……………………………………………………………………….</w:t>
      </w:r>
    </w:p>
    <w:p>
      <w:r>
        <w:t>2……………………………………………………………………….</w:t>
      </w:r>
    </w:p>
    <w:p>
      <w:r>
        <w:t>Số lượng hồ sơ:…………….(bộ)</w:t>
      </w:r>
    </w:p>
    <w:p>
      <w:r>
        <w:t>Thời gian giải quyết hồ sơ theo quy định là: ...............ngày</w:t>
      </w:r>
    </w:p>
    <w:p>
      <w:r>
        <w:t>Thời gian nhận hồ sơ: ....giờ.... phút, ngày … tháng ...năm....</w:t>
      </w:r>
    </w:p>
    <w:p>
      <w:r>
        <w:t>Thời gian trả kết quả giải quyết hồ sơ:... giờ..., phút, ngày … .tháng....năm....</w:t>
      </w:r>
    </w:p>
    <w:p>
      <w:r>
        <w:t>Đăng ký nhận kết quả tại: …………………………..</w:t>
      </w:r>
    </w:p>
    <w:p>
      <w:r>
        <w:t>Vào Sổ theo dõi hồ sơ, Quyển số:………………………Số thứ tự……………….</w:t>
      </w:r>
    </w:p>
    <w:p>
      <w:r>
        <w:t>NGƯỜI NỘP HỒ SƠ</w:t>
      </w:r>
    </w:p>
    <w:p>
      <w:r>
        <w:t>(Ký và ghi rõ họ tên)</w:t>
      </w:r>
    </w:p>
    <w:p>
      <w:r>
        <w:t>NGƯỜI TIẾP NHẬN HỒ SƠ</w:t>
      </w:r>
    </w:p>
    <w:p>
      <w:r>
        <w:t>(Ký và ghi rõ họ tên)</w:t>
      </w:r>
    </w:p>
    <w:p>
      <w:r>
        <w:t>(Chữ ký số của Người tiếp nhận hồ sơ</w:t>
      </w:r>
    </w:p>
    <w:p>
      <w:r>
        <w:t>nếu là biểu mẫu điện tử)</w:t>
      </w:r>
    </w:p>
    <w:p>
      <w:r>
        <w:t>Ghi chú:</w:t>
      </w:r>
    </w:p>
    <w:p>
      <w:r>
        <w:t>- Trường hợp chưa thiết lập được Hệ thống thông tin một cửa điện tử, Giấy tiếp nhận và hẹn trả kết quả được lập thành 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r>
        <w:t>- Tổ chức, cá nhân có thể đăng ký nhận kết quả tại Bộ phận Một cửa hoặc tại nhà (trụ sở tổ chức) qua dịch vụ bưu chính.</w:t>
      </w:r>
    </w:p>
    <w:p>
      <w:r>
        <w:t>Chữ ký số của Tổ chức</w:t>
      </w:r>
    </w:p>
    <w:p>
      <w:r>
        <w:t>(nếu là biểu mẫu điện tử)</w:t>
      </w:r>
    </w:p>
    <w:p>
      <w:r>
        <w:t>Mẫu số 2</w:t>
      </w:r>
    </w:p>
    <w:p>
      <w:r>
        <w:t>TÊN CẤP TỈNH (hoặc) BỘ,</w:t>
      </w:r>
    </w:p>
    <w:p>
      <w:r>
        <w:t>NGÀNH/CẤP HUYỆN/CẤP XÃ</w:t>
      </w:r>
    </w:p>
    <w:p>
      <w:r>
        <w:t>TRUNG TÂM PHỤC VỤ</w:t>
      </w:r>
    </w:p>
    <w:p>
      <w:r>
        <w:t>HÀNH CHÍNH CÔNG  (hoặc)</w:t>
      </w:r>
    </w:p>
    <w:p>
      <w:r>
        <w:t>BỘ PHẬN TIẾP NHẬN VÀ TRẢ KẾT QUẢ</w:t>
      </w:r>
    </w:p>
    <w:p>
      <w:r>
        <w:t>-------</w:t>
      </w:r>
    </w:p>
    <w:p>
      <w:r>
        <w:t>CỘNG HÒA XÃ HỘI CHỦ NGHĨA VIỆT NAM</w:t>
      </w:r>
    </w:p>
    <w:p>
      <w:r>
        <w:t>Độc lập - Tự do - Hạnh phúc</w:t>
      </w:r>
    </w:p>
    <w:p>
      <w:r>
        <w:t>---------------</w:t>
      </w:r>
    </w:p>
    <w:p>
      <w:r>
        <w:t>Số: ……../HDHS</w:t>
      </w:r>
    </w:p>
    <w:p>
      <w:r>
        <w:t>………….., ngày …… tháng …… năm ……</w:t>
      </w:r>
    </w:p>
    <w:p>
      <w:r>
        <w:t>PHIẾU YÊU CẦU BỔ SUNG, HOÀN THIỆN HỒ SƠ</w:t>
      </w:r>
    </w:p>
    <w:p>
      <w:r>
        <w:t>Hồ sơ của:....................................................................................................................</w:t>
      </w:r>
    </w:p>
    <w:p>
      <w:r>
        <w:t>Nội dung yêu cầu giải quyết: ………………………………………………………….</w:t>
      </w:r>
    </w:p>
    <w:p>
      <w:r>
        <w:t>Địa chỉ: ………………………………………………………………………………..</w:t>
      </w:r>
    </w:p>
    <w:p>
      <w:r>
        <w:t>Số điện thoại…………………………..Email:………………………………………</w:t>
      </w:r>
    </w:p>
    <w:p>
      <w:r>
        <w:t>Yêu cầu hoàn thiện hồ sơ gồm những nội dung sau:</w:t>
      </w:r>
    </w:p>
    <w:p>
      <w:r>
        <w:t>1.....................................................................</w:t>
      </w:r>
    </w:p>
    <w:p>
      <w:r>
        <w:t>2………………………………………………….</w:t>
      </w:r>
    </w:p>
    <w:p>
      <w:r>
        <w:t>Lý do: …………………………………………………………………………………</w:t>
      </w:r>
    </w:p>
    <w:p>
      <w:r>
        <w:t>Trong quá trình hoàn thiện hồ sơ nếu có vướng mắc, Ông/Bà liên hệ với</w:t>
      </w:r>
    </w:p>
    <w:p>
      <w:r>
        <w:t>……………………….. số điện thoại ………………………. để được hướng dẫn./.</w:t>
      </w:r>
    </w:p>
    <w:p>
      <w:r>
        <w:t>NGƯỜI HƯỚNG DẪN</w:t>
      </w:r>
    </w:p>
    <w:p>
      <w:r>
        <w:t>(Ký và ghi rõ họ tên)</w:t>
      </w:r>
    </w:p>
    <w:p>
      <w:r>
        <w:t>(Chữ ký số của Người hướng dẫn nếu là</w:t>
      </w:r>
    </w:p>
    <w:p>
      <w:r>
        <w:t>biểu mẫu điện tử)</w:t>
      </w:r>
    </w:p>
    <w:p>
      <w:r>
        <w:t>Chữ ký số của Tổ chức</w:t>
      </w:r>
    </w:p>
    <w:p>
      <w:r>
        <w:t>(nếu là biểu mẫu điện tử)</w:t>
      </w:r>
    </w:p>
    <w:p>
      <w:r>
        <w:t>Mẫu số 3</w:t>
      </w:r>
    </w:p>
    <w:p>
      <w:r>
        <w:t>TÊN CẤP TỈNH (hoặc) BỘ,</w:t>
      </w:r>
    </w:p>
    <w:p>
      <w:r>
        <w:t>NGÀNH/CẤP HUYỆN/CẤP XÃ</w:t>
      </w:r>
    </w:p>
    <w:p>
      <w:r>
        <w:t>TRUNG TÂM PHỤC VỤ</w:t>
      </w:r>
    </w:p>
    <w:p>
      <w:r>
        <w:t>HÀNH CHÍNH CÔNG  (hoặc)</w:t>
      </w:r>
    </w:p>
    <w:p>
      <w:r>
        <w:t>BỘ PHẬN TIẾP NHẬN VÀ</w:t>
      </w:r>
    </w:p>
    <w:p>
      <w:r>
        <w:t>TRẢ KẾT QUẢ</w:t>
      </w:r>
    </w:p>
    <w:p>
      <w:r>
        <w:t>-------</w:t>
      </w:r>
    </w:p>
    <w:p>
      <w:r>
        <w:t>CỘNG HÒA XÃ HỘI CHỦ NGHĨA VIỆT NAM</w:t>
      </w:r>
    </w:p>
    <w:p>
      <w:r>
        <w:t>Độc lập - Tự do - Hạnh phúc</w:t>
      </w:r>
    </w:p>
    <w:p>
      <w:r>
        <w:t>---------------</w:t>
      </w:r>
    </w:p>
    <w:p>
      <w:r>
        <w:t>Số: ……/TTPVHCC (BPTNTKQ)</w:t>
      </w:r>
    </w:p>
    <w:p>
      <w:r>
        <w:t>………….., ngày …… tháng …… năm ……</w:t>
      </w:r>
    </w:p>
    <w:p>
      <w:r>
        <w:t>PHIẾU TỪ CHỐI TIẾP NHẬN GIẢI QUYẾT HỒ SƠ</w:t>
      </w:r>
    </w:p>
    <w:p>
      <w:r>
        <w:t>Trung tâm Phục vụ hành chính công/Bộ phận Một cửa………………………………</w:t>
      </w:r>
    </w:p>
    <w:p>
      <w:r>
        <w:t>Tiếp nhận hồ sơ của: …………………………………………………………………</w:t>
      </w:r>
    </w:p>
    <w:p>
      <w:r>
        <w:t>Địa chỉ: ……………………………………………………………………………</w:t>
      </w:r>
    </w:p>
    <w:p>
      <w:r>
        <w:t>Số điện thoại: ……………………………………</w:t>
      </w:r>
    </w:p>
    <w:p>
      <w:r>
        <w:t>Email:………………………………………..</w:t>
      </w:r>
    </w:p>
    <w:p>
      <w:r>
        <w:t>Nội dung yêu cầu giải quyết:………………………………………………………</w:t>
      </w:r>
    </w:p>
    <w:p>
      <w:r>
        <w:t>Qua xem xét, Trung tâm Phục vụ hành chính công/Bộ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w:t>
      </w:r>
    </w:p>
    <w:p>
      <w:r>
        <w:t>nếu là biểu mẫu điện tử)</w:t>
      </w:r>
    </w:p>
    <w:p>
      <w:r>
        <w:t>Ghi chú:   Trường hợp chưa thiết lập được Hệ thống thông tin một cửa điện tử, Phiếu được lập thành 2 liên; một liên giao cho tổ chức, cá nhân nộp hồ sơ trong trường hợp nộp trực tiếp, nộp qua dịch vụ bưu chính công ích theo Quyết định số 45/2016/QĐ-TTg; một liên được lưu tại Trung tâm Phục vụ hành chính công/Bộ phận Tiếp nhận và Trả kết quả.</w:t>
      </w:r>
    </w:p>
    <w:p>
      <w:r>
        <w:t>Chữ ký số của Tổ chức</w:t>
      </w:r>
    </w:p>
    <w:p>
      <w:r>
        <w:t>(nếu là biểu mẫu điện tử)</w:t>
      </w:r>
    </w:p>
    <w:p>
      <w:r>
        <w:t>Mẫu số 4</w:t>
      </w:r>
    </w:p>
    <w:p>
      <w:r>
        <w:t>TÊN BỘ, NGÀNH/CẤP TỈNH/</w:t>
      </w:r>
    </w:p>
    <w:p>
      <w:r>
        <w:t>CẤP HUYỆN</w:t>
      </w:r>
    </w:p>
    <w:p>
      <w:r>
        <w:t>TÊN CƠ QUAN ĐƠN VỊ/</w:t>
      </w:r>
    </w:p>
    <w:p>
      <w:r>
        <w:t>CẤP XÃ</w:t>
      </w:r>
    </w:p>
    <w:p>
      <w:r>
        <w:t>-------</w:t>
      </w:r>
    </w:p>
    <w:p>
      <w:r>
        <w:t>CỘNG HÒA XÃ HỘI CHỦ NGHĨA VIỆT NAM</w:t>
      </w:r>
    </w:p>
    <w:p>
      <w:r>
        <w:t>Độc lập - Tự do - Hạnh phúc</w:t>
      </w:r>
    </w:p>
    <w:p>
      <w:r>
        <w:t>---------------</w:t>
      </w:r>
    </w:p>
    <w:p>
      <w:r>
        <w:t>Số: ......../PXL-</w:t>
      </w:r>
    </w:p>
    <w:p>
      <w:r>
        <w:t>………….., ngày …… tháng …… năm ……</w:t>
      </w:r>
    </w:p>
    <w:p>
      <w:r>
        <w:t>PHIẾU XIN LỖI VÀ HẸN LẠI NGÀY TRẢ KẾT QUẢ</w:t>
      </w:r>
    </w:p>
    <w:p>
      <w:r>
        <w:t>Kính gửi:................................................................................</w:t>
      </w:r>
    </w:p>
    <w:p>
      <w:r>
        <w:t>Ngày...tháng...năm ...,  (tên cơ quan, đơn vị)  tiếp nhận giải quyết hồ sơ đề nghị giải quyết thủ tục hành chính  (tên thủ tục hành chính)  của Ông/Bà/Tổ chức); mã số: …….. Thời gian hẹn trả kết quả giải quyết hồ sơ: …..giờ..., ngày....tháng...năm...</w:t>
      </w:r>
    </w:p>
    <w:p>
      <w:r>
        <w:t>Tuy nhiên đến nay,  (tên cơ quan, đơn vị)  chưa trả kết quả giải quyết hồ sơ của Ông/Bà/Tổ chức đúng thời hạn quy định ghi trên Giấy tiếp nhận hồ sơ và trả kết quả/Biên nhận hồ sơ. Lý do:...</w:t>
      </w:r>
    </w:p>
    <w:p>
      <w:r>
        <w:t>Sự chậm trễ này đã gây phiền hà, tốn kém chi phí, công sức của Ông/Bà/Tổ chức.  (tên cơ quan, đơn vị)  xin lỗi Ông/Bà/Tổ chức và sẽ trả kết quả giải quyết hồ sơ cho Ông/Bà/Tổ chức vào ngày ……. tháng ... năm ……</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r>
        <w:t>Chữ ký số của Tổ chức</w:t>
      </w:r>
    </w:p>
    <w:p>
      <w:r>
        <w:t>(nếu là biểu mẫu điện tử)</w:t>
      </w:r>
    </w:p>
    <w:p>
      <w:r>
        <w:t>Mẫu số 5</w:t>
      </w:r>
    </w:p>
    <w:p>
      <w:r>
        <w:t>TÊN CẤP TỈNH (hoặc) BỘ,</w:t>
      </w:r>
    </w:p>
    <w:p>
      <w:r>
        <w:t>NGÀNH/CẤP HUYỆN/CẤP XÃ</w:t>
      </w:r>
    </w:p>
    <w:p>
      <w:r>
        <w:t>TRUNG TÂM PHỤC VỤ</w:t>
      </w:r>
    </w:p>
    <w:p>
      <w:r>
        <w:t>HÀNH CHÍNH CÔNG  (hoặc)</w:t>
      </w:r>
    </w:p>
    <w:p>
      <w:r>
        <w:t>BỘ PHẬN TIẾP NHẬN VÀ</w:t>
      </w:r>
    </w:p>
    <w:p>
      <w:r>
        <w:t>TRẢ KẾT QUẢ</w:t>
      </w:r>
    </w:p>
    <w:p>
      <w:r>
        <w:t>-------</w:t>
      </w:r>
    </w:p>
    <w:p>
      <w:r>
        <w:t>CỘNG HÒA XÃ HỘI CHỦ NGHĨA VIỆT NAM</w:t>
      </w:r>
    </w:p>
    <w:p>
      <w:r>
        <w:t>Độc lập - Tự do - Hạnh phúc</w:t>
      </w:r>
    </w:p>
    <w:p>
      <w:r>
        <w:t>---------------</w:t>
      </w:r>
    </w:p>
    <w:p>
      <w:r>
        <w:t>Số: ......../ TTPVHCC (BPTNTKQ)</w:t>
      </w:r>
    </w:p>
    <w:p>
      <w:r>
        <w:t>………….., ngày …… tháng …… năm ……</w:t>
      </w:r>
    </w:p>
    <w:p>
      <w:r>
        <w:t>PHIẾU KIỂM SOÁT QUÁ TRÌNH GIẢI QUYẾT HỒ SƠ</w:t>
      </w:r>
    </w:p>
    <w:p>
      <w:r>
        <w:t>Mã số hồ sơ: ……………………………………………………………………..</w:t>
      </w:r>
    </w:p>
    <w:p>
      <w:r>
        <w:t>Cơ quan (bộ phận) giải quyết hồ sơ: ……………………………………………………</w:t>
      </w:r>
    </w:p>
    <w:p>
      <w:r>
        <w:t>Cơ quan phối hợp giải quyết hồ sơ: …………………………………………………….</w:t>
      </w:r>
    </w:p>
    <w:p>
      <w:r>
        <w:t>TÊN CƠ QUAN</w:t>
      </w:r>
    </w:p>
    <w:p>
      <w:r>
        <w:t>THỜI GIAN GIAO, NHẬN HỒ SƠ</w:t>
      </w:r>
    </w:p>
    <w:p>
      <w:r>
        <w:t>KẾT QUẢ GIẢI QUYẾT HỒ SƠ</w:t>
      </w:r>
    </w:p>
    <w:p>
      <w:r>
        <w:t>(Trước hạn/đúng hạn/quá hạn)</w:t>
      </w:r>
    </w:p>
    <w:p>
      <w:r>
        <w:t>GHI CHÚ</w:t>
      </w:r>
    </w:p>
    <w:p>
      <w:r>
        <w:t>1. Giao:</w:t>
      </w:r>
    </w:p>
    <w:p>
      <w:r>
        <w:t>...giờ.. .phút, ngày ... tháng ... năm....</w:t>
      </w:r>
    </w:p>
    <w:p>
      <w:r>
        <w:t>Trung tâm Phục vụ hành chính công/Bộ phận Tiếp nhận và Trả kết quả</w:t>
      </w:r>
    </w:p>
    <w:p>
      <w:r>
        <w:t>Người giao</w:t>
      </w:r>
    </w:p>
    <w:p>
      <w:r>
        <w:t>Người nhận</w:t>
      </w:r>
    </w:p>
    <w:p>
      <w:r>
        <w:t>2. Nhận: …..</w:t>
      </w:r>
    </w:p>
    <w:p>
      <w:r>
        <w:t>1. Giao: ………</w:t>
      </w:r>
    </w:p>
    <w:p>
      <w:r>
        <w:t>...giờ...phút, ngày... tháng... năm....</w:t>
      </w:r>
    </w:p>
    <w:p>
      <w:r>
        <w:t>2. Nhận: ………</w:t>
      </w:r>
    </w:p>
    <w:p>
      <w:r>
        <w:t>Người giao</w:t>
      </w:r>
    </w:p>
    <w:p>
      <w:r>
        <w:t>Người nhận</w:t>
      </w:r>
    </w:p>
    <w:p>
      <w:r>
        <w:t>1. Giao: …………..</w:t>
      </w:r>
    </w:p>
    <w:p>
      <w:r>
        <w:t>...giờ...phút, ngày ... tháng ... năm....</w:t>
      </w:r>
    </w:p>
    <w:p>
      <w:r>
        <w:t>2. Nhận: ………….</w:t>
      </w:r>
    </w:p>
    <w:p>
      <w:r>
        <w:t>Người giao</w:t>
      </w:r>
    </w:p>
    <w:p>
      <w:r>
        <w:t>Người nhận</w:t>
      </w:r>
    </w:p>
    <w:p>
      <w:r>
        <w:t>……</w:t>
      </w:r>
    </w:p>
    <w:p>
      <w:r>
        <w:t>…….</w:t>
      </w:r>
    </w:p>
    <w:p>
      <w:r>
        <w:t>……</w:t>
      </w:r>
    </w:p>
    <w:p>
      <w:r>
        <w:t>…….</w:t>
      </w:r>
    </w:p>
    <w:p>
      <w:r>
        <w:t>……</w:t>
      </w:r>
    </w:p>
    <w:p>
      <w:r>
        <w:t>…….</w:t>
      </w:r>
    </w:p>
    <w:p>
      <w:r>
        <w:t>1. Giao: ……………</w:t>
      </w:r>
    </w:p>
    <w:p>
      <w:r>
        <w:t>...giờ...phút, ngày ... tháng... năm....</w:t>
      </w:r>
    </w:p>
    <w:p>
      <w:r>
        <w:t>2. Nhận:</w:t>
      </w:r>
    </w:p>
    <w:p>
      <w:r>
        <w:t>Người giao</w:t>
      </w:r>
    </w:p>
    <w:p>
      <w:r>
        <w:t>Người nhận</w:t>
      </w:r>
    </w:p>
    <w:p>
      <w:r>
        <w:t>Trung tâm Phục vụ hành chính công/Bộ phận Tiếp nhận và Trả kết quả</w:t>
      </w:r>
    </w:p>
    <w:p>
      <w:r>
        <w:t>Ghi chú:</w:t>
      </w:r>
    </w:p>
    <w:p>
      <w:r>
        <w:t>- Trường hợp hồ sơ được chuyển qua dịch vụ bưu chính công ích theo Quyết định số 45/2016/QĐ-TTg thì thời gian giao, nhận hồ sơ và việc ký nhận thể hiện trong hóa đơn của cơ quan Bưu chính;</w:t>
      </w:r>
    </w:p>
    <w:p>
      <w:r>
        <w:t>- Kết quả giải quyết hồ sơ do bên nhận nhập thông tin/ ghi khi nhận bàn giao hồ sơ.</w:t>
      </w:r>
    </w:p>
    <w:p>
      <w:r>
        <w:t>- Trường hợp Hệ thống thông tin một cửa điện tử chưa vận hành, người giao và người nhận phải ký và ghi rõ họ tên. Khi Hệ thống thông tin một cửa điện tử đã vận hành, việc lưu vết được thực hiện tự động và thể hiện trên mẫu phiếu điện tử</w:t>
      </w:r>
    </w:p>
    <w:p>
      <w:r>
        <w:t>Mẫu số 6</w:t>
      </w:r>
    </w:p>
    <w:p>
      <w:r>
        <w:t>TÊN CẤP TỈNH (hoặc) BỘ,</w:t>
      </w:r>
    </w:p>
    <w:p>
      <w:r>
        <w:t>NGÀNH/CẤP HUYỆN/CẤP XÃ</w:t>
      </w:r>
    </w:p>
    <w:p>
      <w:r>
        <w:t>TRUNG TÂM PHỤC VỤ</w:t>
      </w:r>
    </w:p>
    <w:p>
      <w:r>
        <w:t>HÀNH CHÍNH CÔNG  (hoặc)  BỘ PHẬN TIẾP NHẬN VÀ</w:t>
      </w:r>
    </w:p>
    <w:p>
      <w:r>
        <w:t>TRẢ KẾT QUẢ</w:t>
      </w:r>
    </w:p>
    <w:p>
      <w:r>
        <w:t>-------</w:t>
      </w:r>
    </w:p>
    <w:p>
      <w:r>
        <w:t>CỘNG HÒA XÃ HỘI CHỦ NGHĨA VIỆT NAM</w:t>
      </w:r>
    </w:p>
    <w:p>
      <w:r>
        <w:t>Độc lập - Tự do - Hạnh phúc</w:t>
      </w:r>
    </w:p>
    <w:p>
      <w:r>
        <w:t>---------------</w:t>
      </w:r>
    </w:p>
    <w:p>
      <w:r>
        <w:t>Số:....../TTPVHCC(BPTNTKQ)</w:t>
      </w:r>
    </w:p>
    <w:p>
      <w:r>
        <w:t>…………, ngày …… tháng …… năm ……</w:t>
      </w:r>
    </w:p>
    <w:p>
      <w:r>
        <w:t>SỔ THEO DÕI HỒ SƠ</w:t>
      </w:r>
    </w:p>
    <w:p>
      <w:r>
        <w:t>STT</w:t>
      </w:r>
    </w:p>
    <w:p>
      <w:r>
        <w:t>Mã hồ sơ</w:t>
      </w:r>
    </w:p>
    <w:p>
      <w:r>
        <w:t>Tên TTHC</w:t>
      </w:r>
    </w:p>
    <w:p>
      <w:r>
        <w:t>Tên tổ chức, cá nhân</w:t>
      </w:r>
    </w:p>
    <w:p>
      <w:r>
        <w:t>Địa chỉ, số điện thoại</w:t>
      </w:r>
    </w:p>
    <w:p>
      <w:r>
        <w:t>Cơ quan chủ trì giải quyết</w:t>
      </w:r>
    </w:p>
    <w:p>
      <w:r>
        <w:t>Nhận và Trả kết quả</w:t>
      </w:r>
    </w:p>
    <w:p>
      <w:r>
        <w:t>Nhận hồ sơ</w:t>
      </w:r>
    </w:p>
    <w:p>
      <w:r>
        <w:t>Hẹn trả kết quả</w:t>
      </w:r>
    </w:p>
    <w:p>
      <w:r>
        <w:t>Trả kết quả</w:t>
      </w:r>
    </w:p>
    <w:p>
      <w:r>
        <w:t>Phương thức nhận kết quả</w:t>
      </w:r>
    </w:p>
    <w:p>
      <w:r>
        <w:t>Ký nhận</w:t>
      </w:r>
    </w:p>
    <w:p>
      <w:r>
        <w:t>1</w:t>
      </w:r>
    </w:p>
    <w:p>
      <w:r>
        <w:t>2</w:t>
      </w:r>
    </w:p>
    <w:p>
      <w:r>
        <w:t>3</w:t>
      </w:r>
    </w:p>
    <w:p>
      <w:r>
        <w:t>4</w:t>
      </w:r>
    </w:p>
    <w:p>
      <w:r>
        <w:t>5</w:t>
      </w:r>
    </w:p>
    <w:p>
      <w:r>
        <w:t>6</w:t>
      </w:r>
    </w:p>
    <w:p>
      <w:r>
        <w:t>7</w:t>
      </w:r>
    </w:p>
    <w:p>
      <w:r>
        <w:t>8</w:t>
      </w:r>
    </w:p>
    <w:p>
      <w:r>
        <w:t>10</w:t>
      </w:r>
    </w:p>
    <w:p>
      <w:r>
        <w:t>11</w:t>
      </w:r>
    </w:p>
    <w:p>
      <w:r>
        <w:t>12</w:t>
      </w:r>
    </w:p>
    <w:p>
      <w:r>
        <w:t>Ghi chú:  Sổ theo dõi hồ sơ được lập theo từng lĩnh vực hoặc nhóm lĩnh vực tại Bộ phận Một cửa.</w:t>
      </w:r>
    </w:p>
    <w:p>
      <w:r>
        <w:t>Mẫu số 7</w:t>
      </w:r>
    </w:p>
    <w:p>
      <w:r>
        <w:t>TÊN CẤP TỈNH (hoặc) BỘ,</w:t>
      </w:r>
    </w:p>
    <w:p>
      <w:r>
        <w:t>NGÀNH/CẤP HUYỆN</w:t>
      </w:r>
    </w:p>
    <w:p>
      <w:r>
        <w:t>BỘ PHẬN CHUYÊN MÔN GIẢI</w:t>
      </w:r>
    </w:p>
    <w:p>
      <w:r>
        <w:t>QUYẾT HỒ SƠ</w:t>
      </w:r>
    </w:p>
    <w:p>
      <w:r>
        <w:t>-------</w:t>
      </w:r>
    </w:p>
    <w:p>
      <w:r>
        <w:t>CỘNG HÒA XÃ HỘI CHỦ NGHĨA VIỆT NAM</w:t>
      </w:r>
    </w:p>
    <w:p>
      <w:r>
        <w:t>Độc lập - Tự do - Hạnh phúc</w:t>
      </w:r>
    </w:p>
    <w:p>
      <w:r>
        <w:t>---------------</w:t>
      </w:r>
    </w:p>
    <w:p>
      <w:r>
        <w:t>Số:</w:t>
      </w:r>
    </w:p>
    <w:p>
      <w:r>
        <w:t>Hà Nội, ngày …… tháng ….. năm 20..</w:t>
      </w:r>
    </w:p>
    <w:p>
      <w:r>
        <w:t>BÁO CÁO</w:t>
      </w:r>
    </w:p>
    <w:p>
      <w:r>
        <w:t>Kết quả kiểm tra hồ sơ/ thụ lý hồ sơ</w:t>
      </w:r>
    </w:p>
    <w:p>
      <w:r>
        <w:t>I. Thông tin về hồ sơ:</w:t>
      </w:r>
    </w:p>
    <w:p>
      <w:r>
        <w:t>1.1. Số hồ sơ:</w:t>
      </w:r>
    </w:p>
    <w:p>
      <w:r>
        <w:t>1.2. Chủ đầu tư:</w:t>
      </w:r>
    </w:p>
    <w:p>
      <w:r>
        <w:t>1.3 Công trình/dự án:</w:t>
      </w:r>
    </w:p>
    <w:p>
      <w:r>
        <w:t>1.4. Địa điểm xây dựng:</w:t>
      </w:r>
    </w:p>
    <w:p>
      <w:r>
        <w:t>1.5. Nội dung:</w:t>
      </w:r>
    </w:p>
    <w:p>
      <w:r>
        <w:t>1.6. Ngày lập:</w:t>
      </w:r>
    </w:p>
    <w:p>
      <w:r>
        <w:t>1.7. Ngày giao thụ lý:</w:t>
      </w:r>
    </w:p>
    <w:p>
      <w:r>
        <w:t>II. Kết quả kiểm tra:</w:t>
      </w:r>
    </w:p>
    <w:p>
      <w:r>
        <w:t>2.1. Hiện trạng:</w:t>
      </w:r>
    </w:p>
    <w:p>
      <w:r>
        <w:t>- Ngày kiểm tra:</w:t>
      </w:r>
    </w:p>
    <w:p>
      <w:r>
        <w:t>- Thành phần kiểm tra:</w:t>
      </w:r>
    </w:p>
    <w:p>
      <w:r>
        <w:t>- Kết quả kiểm tra:</w:t>
      </w:r>
    </w:p>
    <w:p>
      <w:r>
        <w:t>2.2. Thành phần hồ sơ:</w:t>
      </w:r>
    </w:p>
    <w:p>
      <w:r>
        <w:t>(Áp dụng với từng loại hồ sơ theo quy định mục 3.2 mỗi Quy trình )</w:t>
      </w:r>
    </w:p>
    <w:p>
      <w:r>
        <w:t>2.3 Quy mô công trình đề nghị cấp GPXD:</w:t>
      </w:r>
    </w:p>
    <w:p>
      <w:r>
        <w:t>Văn bản pháp lý</w:t>
      </w:r>
    </w:p>
    <w:p>
      <w:r>
        <w:t>Diện tích đất</w:t>
      </w:r>
    </w:p>
    <w:p>
      <w:r>
        <w:t>(m²)</w:t>
      </w:r>
    </w:p>
    <w:p>
      <w:r>
        <w:t>Diện tích XD</w:t>
      </w:r>
    </w:p>
    <w:p>
      <w:r>
        <w:t>(m²)</w:t>
      </w:r>
    </w:p>
    <w:p>
      <w:r>
        <w:t>Mật độ XD (%)</w:t>
      </w:r>
    </w:p>
    <w:p>
      <w:r>
        <w:t>Hệ số sử dụng đất</w:t>
      </w:r>
    </w:p>
    <w:p>
      <w:r>
        <w:t>(lần)</w:t>
      </w:r>
    </w:p>
    <w:p>
      <w:r>
        <w:t>Tổng diện tích sàn, phần ngầm, nổi</w:t>
      </w:r>
    </w:p>
    <w:p>
      <w:r>
        <w:t>(m²)</w:t>
      </w:r>
    </w:p>
    <w:p>
      <w:r>
        <w:t>Chiều cao</w:t>
      </w:r>
    </w:p>
    <w:p>
      <w:r>
        <w:t>(m)</w:t>
      </w:r>
    </w:p>
    <w:p>
      <w:r>
        <w:t>Số tầng</w:t>
      </w:r>
    </w:p>
    <w:p>
      <w:r>
        <w:t>Các tài liệu tương ứng với từng loại hồ sơ đề nghị cấp GPXD</w:t>
      </w:r>
    </w:p>
    <w:p>
      <w:r>
        <w:t>Đánh giá:</w:t>
      </w:r>
    </w:p>
    <w:p>
      <w:r>
        <w:t>Đánh giá các Điều kiện cấp GPXD theo quy định</w:t>
      </w:r>
    </w:p>
    <w:p>
      <w:r>
        <w:t>Đáp ứng (X)</w:t>
      </w:r>
    </w:p>
    <w:p>
      <w:r>
        <w:t>Không đáp ứng (X)</w:t>
      </w:r>
    </w:p>
    <w:p>
      <w:r>
        <w:t>III. Đề xuất:</w:t>
      </w:r>
    </w:p>
    <w:p>
      <w:r>
        <w:t>Đề xuất: Về GPXD/ Không đủ điều kiện cấp GPXD kèm theo lý do ( Quy định tại Nghị định số  15/2021/NĐ-CP  ngày 03/3/2021 của Chính phủ quy định chi tiết một số nội dung về quản lý dự án đầu tư xây dựng )</w:t>
      </w:r>
    </w:p>
    <w:p>
      <w:r>
        <w:t>Ý kiến Phòng Chuyên môn</w:t>
      </w:r>
    </w:p>
    <w:p>
      <w:r>
        <w:t>TRƯỞNG PHÒNG</w:t>
      </w:r>
    </w:p>
    <w:p>
      <w:r>
        <w:t>Ý kiến Lãnh đạo cơ quan</w:t>
      </w:r>
    </w:p>
    <w:p>
      <w:r>
        <w:t>PHÓ PHÒNG</w:t>
      </w:r>
    </w:p>
    <w:p>
      <w:r>
        <w:t>CHUYÊN VIÊN THỤ LÝ</w:t>
      </w:r>
    </w:p>
    <w:p>
      <w:r>
        <w:t>IV. Kết quả thụ lý hồ sơ:</w:t>
      </w:r>
    </w:p>
    <w:p>
      <w:r>
        <w:t>(Sau khi CĐT bổ sung HS, lấy ý kiến cơ quan có liên quan )</w:t>
      </w:r>
    </w:p>
    <w:p>
      <w:r>
        <w:t>4.1. Tính hợp pháp, hợp lệ của hồ sơ:</w:t>
      </w:r>
    </w:p>
    <w:p>
      <w:r>
        <w:t>a. Về hồ sơ bổ sung:</w:t>
      </w:r>
    </w:p>
    <w:p>
      <w:r>
        <w:t>Ngày ......, Chủ đầu tư hoàn thiện hồ sơ - kết quả khắc phục các nội dung chưa phù hợp theo Thông báo số …… ngày ….. của …….như sau :…</w:t>
      </w:r>
    </w:p>
    <w:p>
      <w:r>
        <w:t>b. Về ý kiến các cơ quan có liên quan:  …</w:t>
      </w:r>
    </w:p>
    <w:p>
      <w:r>
        <w:t>Báo cáo bổ sung:  (các ý kiến của từng bộ phận giải quyết hồ sơ- nếu có)</w:t>
      </w:r>
    </w:p>
    <w:p>
      <w:r>
        <w:t>- Chuyên viên thụ lý:………………………………………………….</w:t>
      </w:r>
    </w:p>
    <w:p>
      <w:r>
        <w:t>- Lãnh đạo Phòng: …………………………………………………….</w:t>
      </w:r>
    </w:p>
    <w:p>
      <w:r>
        <w:t>- Lãnh đạo cơ quan/ huyện: …….……………………………………..</w:t>
      </w:r>
    </w:p>
    <w:p>
      <w:r>
        <w:t>4.2. Kết luận:</w:t>
      </w:r>
    </w:p>
    <w:p>
      <w:r>
        <w:t>- Căn cứ nội dung hồ sơ, kết quả kiểm tra hiện trạng và ý kiến các cơ quan liên quan, đối chiếu với các quy định pháp luật hiện hành, Phòng Cấp phép xây dựng dự thảo giấy phép xây dựng.</w:t>
      </w:r>
    </w:p>
    <w:p>
      <w:r>
        <w:t>V. Ý kiến đề xuất:</w:t>
      </w:r>
    </w:p>
    <w:p>
      <w:r>
        <w:t>Phòng chuyên môn dự thảo Giấy phép xây dựng/ Thông báo hồ sơ không đủ điều kiện cấp giấy phép xây dựng(Kèm theo dự thảo ).</w:t>
      </w:r>
    </w:p>
    <w:p>
      <w:r>
        <w:t>Ý kiến Phòng Chuyên môn</w:t>
      </w:r>
    </w:p>
    <w:p>
      <w:r>
        <w:t>(các ý kiến của từng bộ phận giải quyết hồ sơ- nếu có)</w:t>
      </w:r>
    </w:p>
    <w:p>
      <w:r>
        <w:t>TRƯỞNG PHÒNG</w:t>
      </w:r>
    </w:p>
    <w:p>
      <w:r>
        <w:t>Ý kiến Lãnh đạo cơ quan/ huyện</w:t>
      </w:r>
    </w:p>
    <w:p>
      <w:r>
        <w:t>PHÓ PHÒNG</w:t>
      </w:r>
    </w:p>
    <w:p>
      <w:r>
        <w:t>CHUYÊN VIÊN THỤ LÝ</w:t>
      </w:r>
    </w:p>
    <w:p>
      <w:r>
        <w:t>Mẫu số 8.a</w:t>
      </w:r>
    </w:p>
    <w:p>
      <w:r>
        <w:t>CỘNG HÒA XÃ HỘI CHỦ NGHĨA VIỆT NAM</w:t>
      </w:r>
    </w:p>
    <w:p>
      <w:r>
        <w:t>Độc lập - Tự do - Hạnh phúc</w:t>
      </w:r>
    </w:p>
    <w:p>
      <w:r>
        <w:t>---------------</w:t>
      </w:r>
    </w:p>
    <w:p>
      <w:r>
        <w:t>ĐƠN ĐỀ NGHỊ CẤP GIẤY PHÉP XÂY DỰNG</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w:t>
      </w:r>
    </w:p>
    <w:p>
      <w:r>
        <w:t>phường/xã: ………………..quận/huyện: ………………….tỉnh/thành phố: ……………</w:t>
      </w:r>
    </w:p>
    <w:p>
      <w:r>
        <w:t>- Số điện thoại: ………………………………………………………………….</w:t>
      </w:r>
    </w:p>
    <w:p>
      <w:r>
        <w:t>2. Thông tin công trình:</w:t>
      </w:r>
    </w:p>
    <w:p>
      <w:r>
        <w:t>- Địa điểm xây dựng:</w:t>
      </w:r>
    </w:p>
    <w:p>
      <w:r>
        <w:t>Lô đất số: ………………………………….. Diện tích ........... m².</w:t>
      </w:r>
    </w:p>
    <w:p>
      <w:r>
        <w:t>Tại số nhà: ……………………….đường/phố ……………………………..........................</w:t>
      </w:r>
    </w:p>
    <w:p>
      <w:r>
        <w:t>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…………………………….m².</w:t>
      </w:r>
    </w:p>
    <w:p>
      <w:r>
        <w:t>- Cốt xây dựng: …………………………….m.</w:t>
      </w:r>
    </w:p>
    <w:p>
      <w:r>
        <w:t>- Tổng diện tích sàn (đối với công trình dân dụng và công trình có kết cấu dạng nhà):…………… m²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……………………………………m².</w:t>
      </w:r>
    </w:p>
    <w:p>
      <w:r>
        <w:t>- Cốt xây dựng: ……………………………………m.</w:t>
      </w:r>
    </w:p>
    <w:p>
      <w:r>
        <w:t>- Chiều cao công trình: ……………………………………m.</w:t>
      </w:r>
    </w:p>
    <w:p>
      <w:r>
        <w:t>4.4. Đối với công trình nhà ở riêng lẻ:</w:t>
      </w:r>
    </w:p>
    <w:p>
      <w:r>
        <w:t>- Cấp công trình: ……………………………………</w:t>
      </w:r>
    </w:p>
    <w:p>
      <w:r>
        <w:t>- Diện tích xây dựng tầng 1 (tầng trệt): ……………………………………m².</w:t>
      </w:r>
    </w:p>
    <w:p>
      <w:r>
        <w:t>- Tổng diện tích sàn: ……………………………………m²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 tum) .</w:t>
      </w:r>
    </w:p>
    <w:p>
      <w:r>
        <w:t>4.5. Đối với trường hợp cải tạo, sửa chữa: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 m².</w:t>
      </w:r>
    </w:p>
    <w:p>
      <w:r>
        <w:t>- Tổng diện tích sàn: ……………………………………m².</w:t>
      </w:r>
    </w:p>
    <w:p>
      <w:r>
        <w:t>- Chiều cao công trình: ……………………………………m.</w:t>
      </w:r>
    </w:p>
    <w:p>
      <w:r>
        <w:t>- Địa điểm công trình di dời đến:</w:t>
      </w:r>
    </w:p>
    <w:p>
      <w:r>
        <w:t>Lô đất số: ……………………………………Diện tích………………………………m².</w:t>
      </w:r>
    </w:p>
    <w:p>
      <w:r>
        <w:t>Tại: …………………………………… đường: ……………………………………</w:t>
      </w:r>
    </w:p>
    <w:p>
      <w:r>
        <w:t>phường (xã) …………………………………… quận (huyện) …………………………</w:t>
      </w:r>
    </w:p>
    <w:p>
      <w:r>
        <w:t>tỉnh, thành phố: …………………………………………………………………………</w:t>
      </w:r>
    </w:p>
    <w:p>
      <w:r>
        <w:t>- Số tầng: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CHỦ ĐẦU TƯ</w:t>
      </w:r>
    </w:p>
    <w:p>
      <w:r>
        <w:t>(Ký, ghi rõ họ tên, đóng dấu (nếu có))</w:t>
      </w:r>
    </w:p>
    <w:p>
      <w:r>
        <w:t>Mẫu số 8.b</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m².</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CHỦ ĐẦU TƯ</w:t>
      </w:r>
    </w:p>
    <w:p>
      <w:r>
        <w:t>(Ký, ghi rõ họ tên, đóng dấu (nếu có))</w:t>
      </w:r>
    </w:p>
    <w:p>
      <w:r>
        <w:t>Mẫu số 9.a</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w:t>
      </w:r>
    </w:p>
    <w:p>
      <w:r>
        <w:t>Số: /GPXD</w:t>
      </w:r>
    </w:p>
    <w:p>
      <w:r>
        <w:t>(Sử dụng cho công trình không theo tuyến)</w:t>
      </w:r>
    </w:p>
    <w:p>
      <w:r>
        <w:t>1. Cấp cho: ………………………………………………………………………………...........</w:t>
      </w:r>
    </w:p>
    <w:p>
      <w:r>
        <w:t>Địa chỉ: số nhà: ………………đường (phố) ....... phường (xã): ....quận (huyện) ..............</w:t>
      </w:r>
    </w:p>
    <w:p>
      <w:r>
        <w:t>tỉnh/thành phố …………………………..</w:t>
      </w:r>
    </w:p>
    <w:p>
      <w:r>
        <w:t>2. Được phép xây dựng công trình:  (tên công trình)  …………………………………</w:t>
      </w:r>
    </w:p>
    <w:p>
      <w:r>
        <w:t>- Theo thiết kế:</w:t>
      </w:r>
    </w:p>
    <w:p>
      <w:r>
        <w:t>……………………………………………………………………………</w:t>
      </w:r>
    </w:p>
    <w:p>
      <w:r>
        <w:t>- Do: (tên tổ chức tư vấn) ..... …………………………………lập</w:t>
      </w:r>
    </w:p>
    <w:p>
      <w:r>
        <w:t>- Chủ nhiệm, chủ trì thiết kế: ………..</w:t>
      </w:r>
    </w:p>
    <w:p>
      <w:r>
        <w:t>- Đơn vị thẩm định, thẩm tra  (nếu có) : …………………………………</w:t>
      </w:r>
    </w:p>
    <w:p>
      <w:r>
        <w:t>- Chủ trì thẩm tra thiết kế: …………………………………</w:t>
      </w:r>
    </w:p>
    <w:p>
      <w:r>
        <w:t>- Gồm các nội dung sau:</w:t>
      </w:r>
    </w:p>
    <w:p>
      <w:r>
        <w:t>+ Vị trí xây dựng (ghi rõ lô đất, địa chỉ): ……………………………………………</w:t>
      </w:r>
    </w:p>
    <w:p>
      <w:r>
        <w:t>+ Cốt nền xây dựng công trình: ………………………………………………………</w:t>
      </w:r>
    </w:p>
    <w:p>
      <w:r>
        <w:t>+ Mật độ xây dựng: ………………………hệ số sử dụng đất: …………………………</w:t>
      </w:r>
    </w:p>
    <w:p>
      <w:r>
        <w:t>+ Chỉ giới đường đỏ: …………………………………, chỉ giới xây dựng:</w:t>
      </w:r>
    </w:p>
    <w:p>
      <w:r>
        <w:t>………………</w:t>
      </w:r>
    </w:p>
    <w:p>
      <w:r>
        <w:t>+ Màu sắc công trình (nếu có): …………………………………</w:t>
      </w:r>
    </w:p>
    <w:p>
      <w:r>
        <w:t>+ Chiều sâu công trình  (tính từ cốt 0,00 đối với công trình có tầng hầm) :…………..  Đối với công trình dân dụng và công trình có kết cấu dạng nhà, bổ sung các nội dung sau:</w:t>
      </w:r>
    </w:p>
    <w:p>
      <w:r>
        <w:t>+ Diện tích xây dựng tầng 1 (tầng trệt): …………………..m²</w:t>
      </w:r>
    </w:p>
    <w:p>
      <w:r>
        <w:t>+ Tổng diện tích sàn  (bao gồm cả tầng hầm và tầng lửng) :………………………m²</w:t>
      </w:r>
    </w:p>
    <w:p>
      <w:r>
        <w:t>+ Chiều cao công trình: ... ………………………………… m;</w:t>
      </w:r>
    </w:p>
    <w:p>
      <w:r>
        <w:t>+ Số tầng  (trong đó ghi rõ số tầng hầm và tầng lửng) : ……………………..</w:t>
      </w:r>
    </w:p>
    <w:p>
      <w:r>
        <w:t>3. Giấy tờ về đất đai: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 tháng ….. năm…….</w:t>
      </w:r>
    </w:p>
    <w:p>
      <w:r>
        <w:t>THỦ TRƯỞNG CƠ QUAN</w:t>
      </w:r>
    </w:p>
    <w:p>
      <w:r>
        <w:t>CẤP GIẤY PHÉP XÂY DỰNG</w:t>
      </w:r>
    </w:p>
    <w:p>
      <w:r>
        <w:t>(Ký tên, đóng dấu)</w:t>
      </w:r>
    </w:p>
    <w:p>
      <w:r>
        <w:t>Mẫu số 9.b</w:t>
      </w:r>
    </w:p>
    <w:p>
      <w:r>
        <w:t>(Trang 1)</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w:t>
      </w:r>
    </w:p>
    <w:p>
      <w:r>
        <w:t>Số: /GPXD</w:t>
      </w:r>
    </w:p>
    <w:p>
      <w:r>
        <w:t>(Sử dụng cho công trình ngầm)</w:t>
      </w:r>
    </w:p>
    <w:p>
      <w:r>
        <w:t>1. Cấp cho: ………………………………………………………………………………..</w:t>
      </w:r>
    </w:p>
    <w:p>
      <w:r>
        <w:t>Địa chỉ: số nhà: ………đường (phố)…………. phường (xã): …………quận (huyện)........tỉnh/thành phố:...</w:t>
      </w:r>
    </w:p>
    <w:p>
      <w:r>
        <w:t>2. Được phép xây dựng công trình theo những nội dung sau: ……………………</w:t>
      </w:r>
    </w:p>
    <w:p>
      <w:r>
        <w:t>- Theo thiết kế: …………………………………………………………</w:t>
      </w:r>
    </w:p>
    <w:p>
      <w:r>
        <w:t>- Do: (tên tổ chức tư vấn)…………………. lập</w:t>
      </w:r>
    </w:p>
    <w:p>
      <w:r>
        <w:t>- Chủ nhiệm, chủ trì thiết kế: …………………..</w:t>
      </w:r>
    </w:p>
    <w:p>
      <w:r>
        <w:t>- Đơn vị thẩm định, thẩm tra  (nếu có) : ..................................</w:t>
      </w:r>
    </w:p>
    <w:p>
      <w:r>
        <w:t>- Chủ trì thẩm tra thiết kế: …………………</w:t>
      </w:r>
    </w:p>
    <w:p>
      <w:r>
        <w:t>- Gồm các nội dung sau:</w:t>
      </w:r>
    </w:p>
    <w:p>
      <w:r>
        <w:t>- Tên công trình: ………………………………………………………………………</w:t>
      </w:r>
    </w:p>
    <w:p>
      <w:r>
        <w:t>- Vị trí xây dựng: ………………………………………………………………………</w:t>
      </w:r>
    </w:p>
    <w:p>
      <w:r>
        <w:t>+ Điểm đầu công trình (Đối với công trình theo tuyến): …………………….</w:t>
      </w:r>
    </w:p>
    <w:p>
      <w:r>
        <w:t>+ Điểm cuối công trình (Đối với công trình theo tuyến): ……………………….</w:t>
      </w:r>
    </w:p>
    <w:p>
      <w:r>
        <w:t>- Quy mô công trình:</w:t>
      </w:r>
    </w:p>
    <w:p>
      <w:r>
        <w:t>………………………………………………………………………</w:t>
      </w:r>
    </w:p>
    <w:p>
      <w:r>
        <w:t>- Tổng chiều dài công trình:</w:t>
      </w:r>
    </w:p>
    <w:p>
      <w:r>
        <w:t>……………………………………………………………m.</w:t>
      </w:r>
    </w:p>
    <w:p>
      <w:r>
        <w:t>- Chiều rộng công trình: ………. từ: ………………m, đến:………………….. m.</w:t>
      </w:r>
    </w:p>
    <w:p>
      <w:r>
        <w:t>- Chiều sâu công trình: ………. từ: ………………m, đến:………………….. m.</w:t>
      </w:r>
    </w:p>
    <w:p>
      <w:r>
        <w:t>- Khoảng cách nhỏ nhất đến công trình lân cận: …………………………………………</w:t>
      </w:r>
    </w:p>
    <w:p>
      <w:r>
        <w:t>3. Giấy tờ về đất đai: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Phải thông báo bằng văn bản về ngày khởi công cho cơ quan cấp phép xây dựng trước khi khởi công xây dựng công trình.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 tháng … năm ………</w:t>
      </w:r>
    </w:p>
    <w:p>
      <w:r>
        <w:t>THỦ TRƯỞNG CƠ QUAN</w:t>
      </w:r>
    </w:p>
    <w:p>
      <w:r>
        <w:t>CẤP GIẤY PHÉP XÂY DỰNG</w:t>
      </w:r>
    </w:p>
    <w:p>
      <w:r>
        <w:t>(Ký tên, đóng dấu)</w:t>
      </w:r>
    </w:p>
    <w:p>
      <w:r>
        <w:t>Mẫu số 9.c</w:t>
      </w:r>
    </w:p>
    <w:p>
      <w:r>
        <w:t>(Trang 1)</w:t>
      </w:r>
    </w:p>
    <w:p>
      <w:r>
        <w:t>CƠ QUAN CẤP GIẤY PHÉP</w:t>
      </w:r>
    </w:p>
    <w:p>
      <w:r>
        <w:t>XÂY DỰNG…..</w:t>
      </w:r>
    </w:p>
    <w:p>
      <w:r>
        <w:t>-------</w:t>
      </w:r>
    </w:p>
    <w:p>
      <w:r>
        <w:t>CỘNG HÒA XÃ HỘI CHỦ NGHĨA VIỆT</w:t>
      </w:r>
    </w:p>
    <w:p>
      <w:r>
        <w:t>NAM</w:t>
      </w:r>
    </w:p>
    <w:p>
      <w:r>
        <w:t>Độc lập - Tự do - Hạnh phúc</w:t>
      </w:r>
    </w:p>
    <w:p>
      <w:r>
        <w:t>---------------</w:t>
      </w:r>
    </w:p>
    <w:p>
      <w:r>
        <w:t>………….., ngày … tháng … năm ……</w:t>
      </w:r>
    </w:p>
    <w:p>
      <w:r>
        <w:t>GIẤY PHÉP XÂY DỰNG</w:t>
      </w:r>
    </w:p>
    <w:p>
      <w:r>
        <w:t>Số:         /GPXD</w:t>
      </w:r>
    </w:p>
    <w:p>
      <w:r>
        <w:t>(Sử dụng cho công trình theo tuyến)</w:t>
      </w:r>
    </w:p>
    <w:p>
      <w:r>
        <w:t>1. Cấp cho: ………………………………………………………………………………..</w:t>
      </w:r>
    </w:p>
    <w:p>
      <w:r>
        <w:t>Địa chỉ: số nhà: ………đường (phố)…………. phường (xã): …………quận (huyện)........tỉnh/thành phố:...</w:t>
      </w:r>
    </w:p>
    <w:p>
      <w:r>
        <w:t>2. Được phép xây dựng công trình: (tên công trình) ……………………</w:t>
      </w:r>
    </w:p>
    <w:p>
      <w:r>
        <w:t>- Theo thiết kế: …………………………………………………………</w:t>
      </w:r>
    </w:p>
    <w:p>
      <w:r>
        <w:t>- Do: (tên tổ chức tư vấn)…………………. lập</w:t>
      </w:r>
    </w:p>
    <w:p>
      <w:r>
        <w:t>- Chủ nhiệm, chủ trì thiết kế: …………………..</w:t>
      </w:r>
    </w:p>
    <w:p>
      <w:r>
        <w:t>- Đơn vị thẩm định, thẩm tra  (nếu có) : ..................................</w:t>
      </w:r>
    </w:p>
    <w:p>
      <w:r>
        <w:t>- Chủ trì thẩm tra thiết kế: …………………</w:t>
      </w:r>
    </w:p>
    <w:p>
      <w:r>
        <w:t>- Gồm các nội dung sau:</w:t>
      </w:r>
    </w:p>
    <w:p>
      <w:r>
        <w:t>+ Vị trí xây dựng  (ghi rõ vị trí, địa chỉ) : ………………………………………</w:t>
      </w:r>
    </w:p>
    <w:p>
      <w:r>
        <w:t>+ Hướng tuyến công trình: ……………………………………….</w:t>
      </w:r>
    </w:p>
    <w:p>
      <w:r>
        <w:t>+ Cốt nền xây dựng công trình: ………………………………….</w:t>
      </w:r>
    </w:p>
    <w:p>
      <w:r>
        <w:t>+ Chiều sâu công trình  (đối với công trình ngầm theo tuyến) : ……………</w:t>
      </w:r>
    </w:p>
    <w:p>
      <w:r>
        <w:t>3. Giấy tờ về đất đai: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9.d</w:t>
      </w:r>
    </w:p>
    <w:p>
      <w:r>
        <w:t>(Trang 1)</w:t>
      </w:r>
    </w:p>
    <w:p>
      <w:r>
        <w:t>CƠ QUAN CẤP GIẤY</w:t>
      </w:r>
    </w:p>
    <w:p>
      <w:r>
        <w:t>PHÉP XÂY DỰNG...</w:t>
      </w:r>
    </w:p>
    <w:p>
      <w:r>
        <w:t>--------</w:t>
      </w:r>
    </w:p>
    <w:p>
      <w:r>
        <w:t>CỘNG HÒA XÃ HỘI CHỦ NGHĨA VIỆT NAM</w:t>
      </w:r>
    </w:p>
    <w:p>
      <w:r>
        <w:t>Độc lập - Tự do - Hạnh phúc</w:t>
      </w:r>
    </w:p>
    <w:p>
      <w:r>
        <w:t>---------------</w:t>
      </w:r>
    </w:p>
    <w:p>
      <w:r>
        <w:t>, ngày.....tháng…. năm…</w:t>
      </w:r>
    </w:p>
    <w:p>
      <w:r>
        <w:t>GIẤY PHÉP XÂY DỰNG</w:t>
      </w:r>
    </w:p>
    <w:p>
      <w:r>
        <w:t>Số:      /GPXD</w:t>
      </w:r>
    </w:p>
    <w:p>
      <w:r>
        <w:t>(Sử dụng cấp theo giai đoạn của công trình không theo tuyến)</w:t>
      </w:r>
    </w:p>
    <w:p>
      <w:r>
        <w:t>1. Cấp cho: ……………………………………………………………………………………..</w:t>
      </w:r>
    </w:p>
    <w:p>
      <w:r>
        <w:t>Địa chỉ: số nhà:… đường… phường (xã):… quận (huyện) … tỉnh/thành phố: …</w:t>
      </w:r>
    </w:p>
    <w:p>
      <w:r>
        <w:t>2. Được phép xây dựng công trình theo giai đoạn:  (tên công trình)  …………</w:t>
      </w:r>
    </w:p>
    <w:p>
      <w:r>
        <w:t>- Theo thiết kế: ..............................................................................................................</w:t>
      </w:r>
    </w:p>
    <w:p>
      <w:r>
        <w:t>- Do:  (tên tổ chức tư vấn)  ......... lập</w:t>
      </w:r>
    </w:p>
    <w:p>
      <w:r>
        <w:t>- Đơn vị thẩm định, thẩm tra (nếu có): ………………………………..</w:t>
      </w:r>
    </w:p>
    <w:p>
      <w:r>
        <w:t>- Gồm các nội dung sau:</w:t>
      </w:r>
    </w:p>
    <w:p>
      <w:r>
        <w:t>+ Vị trí xây dựng  (ghi rõ lô đất, địa chỉ) : ………………………………..</w:t>
      </w:r>
    </w:p>
    <w:p>
      <w:r>
        <w:t>+ Cốt nền xây dựng công trình: ………………………………..</w:t>
      </w:r>
    </w:p>
    <w:p>
      <w:r>
        <w:t>+ Mật độ xây dựng: ……………..hệ số sử dụng đất: ………………………………..</w:t>
      </w:r>
    </w:p>
    <w:p>
      <w:r>
        <w:t>+ Chỉ giới đường đỏ:…………. chỉ giới xây dựng: ………………………………..</w:t>
      </w:r>
    </w:p>
    <w:p>
      <w:r>
        <w:t>+ Diện tích xây dựng: …… m²</w:t>
      </w:r>
    </w:p>
    <w:p>
      <w:r>
        <w:t>* Giai đoạn 1:</w:t>
      </w:r>
    </w:p>
    <w:p>
      <w:r>
        <w:t>+ Chiều sâu công trình (tính từ cốt 0,00 đối với công trình có tầng hầm):…;</w:t>
      </w:r>
    </w:p>
    <w:p>
      <w:r>
        <w:t>+ Diện tích xây dựng tầng 1 (nếu có): …………m²</w:t>
      </w:r>
    </w:p>
    <w:p>
      <w:r>
        <w:t>+ Tổng diện tích sàn xây dựng giai đoạn 1  (bao gồm cả tầng hầm) :.... m²</w:t>
      </w:r>
    </w:p>
    <w:p>
      <w:r>
        <w:t>+ Chiều cao xây dựng giai đoạn 1: ……………m;</w:t>
      </w:r>
    </w:p>
    <w:p>
      <w:r>
        <w:t>+ Số tầng xây dựng giai đoạn 1  (ghi rõ số tầng hầm, tầng lửng) :...…………</w:t>
      </w:r>
    </w:p>
    <w:p>
      <w:r>
        <w:t>+ Màu sắc công trình (nếu có): ………………………………………………….</w:t>
      </w:r>
    </w:p>
    <w:p>
      <w:r>
        <w:t>* Giai đoạn 2:</w:t>
      </w:r>
    </w:p>
    <w:p>
      <w:r>
        <w:t>+ Tổng diện tích sàn xây dựng giai đoạn 1 và giai đoạn 2:……………. m²</w:t>
      </w:r>
    </w:p>
    <w:p>
      <w:r>
        <w:t>+ Chiều cao công trình giai đoạn 2: ……………………….m</w:t>
      </w:r>
    </w:p>
    <w:p>
      <w:r>
        <w:t>+ Số tầng xây dựng giai đoạn 2  (ghi rõ số tầng hầm, tầng lửng 2 giai đoạn ):.........</w:t>
      </w:r>
    </w:p>
    <w:p>
      <w:r>
        <w:t>+ Màu sắc công trình (nếu có): ………………………………..</w:t>
      </w:r>
    </w:p>
    <w:p>
      <w:r>
        <w:t>* Giai đoạn …… (ghi tương tự như các nội dung của giai đoạn 2 tương ứng với giai đoạn đề nghị cấp giấy phép xây dựng)</w:t>
      </w:r>
    </w:p>
    <w:p>
      <w:r>
        <w:t>3. Giấy tờ về đất đai: ………………………………..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9.e</w:t>
      </w:r>
    </w:p>
    <w:p>
      <w:r>
        <w:t>(Trang 1)</w:t>
      </w:r>
    </w:p>
    <w:p>
      <w:r>
        <w:t>CƠ QUAN CẤP GIẤY PHÉP</w:t>
      </w:r>
    </w:p>
    <w:p>
      <w:r>
        <w:t>XÂY DỰNG...</w:t>
      </w:r>
    </w:p>
    <w:p>
      <w:r>
        <w:t>--------</w:t>
      </w:r>
    </w:p>
    <w:p>
      <w:r>
        <w:t>CỘNG HÒA XÃ HỘI CHỦ NGHĨA VIỆT</w:t>
      </w:r>
    </w:p>
    <w:p>
      <w:r>
        <w:t>NAM</w:t>
      </w:r>
    </w:p>
    <w:p>
      <w:r>
        <w:t>Độc lập - Tự do - Hạnh phúc</w:t>
      </w:r>
    </w:p>
    <w:p>
      <w:r>
        <w:t>---------------</w:t>
      </w:r>
    </w:p>
    <w:p>
      <w:r>
        <w:t>, ngày.....tháng…. năm…</w:t>
      </w:r>
    </w:p>
    <w:p>
      <w:r>
        <w:t>GIẤY PHÉP XÂY DỰNG</w:t>
      </w:r>
    </w:p>
    <w:p>
      <w:r>
        <w:t>Số:      /GPXD</w:t>
      </w:r>
    </w:p>
    <w:p>
      <w:r>
        <w:t>(Sử dụng cấp theo giai đoạn của công trình theo tuyến)</w:t>
      </w:r>
    </w:p>
    <w:p>
      <w:r>
        <w:t>1. Cấp cho: …………………………………………………………………………………</w:t>
      </w:r>
    </w:p>
    <w:p>
      <w:r>
        <w:t>Địa chỉ: số nhà:… đường… phường (xã):… quận (huyện) … tỉnh/thành phố: …</w:t>
      </w:r>
    </w:p>
    <w:p>
      <w:r>
        <w:t>2. Được phép xây dựng công trình theo giai đoạn:  (tên công trình)  …………</w:t>
      </w:r>
    </w:p>
    <w:p>
      <w:r>
        <w:t>- Theo thiết kế: ..............................................................................................................</w:t>
      </w:r>
    </w:p>
    <w:p>
      <w:r>
        <w:t>- Do: (tên tổ chức tư vấn)…………….. lập</w:t>
      </w:r>
    </w:p>
    <w:p>
      <w:r>
        <w:t>- Chủ nhiệm, chủ trì thiết kế: ……….</w:t>
      </w:r>
    </w:p>
    <w:p>
      <w:r>
        <w:t>- Đơn vị thẩm định, thẩm tra ( nếu có ): ……………………………………………………</w:t>
      </w:r>
    </w:p>
    <w:p>
      <w:r>
        <w:t>- Chủ trì thẩm tra thiết kế: ……………..</w:t>
      </w:r>
    </w:p>
    <w:p>
      <w:r>
        <w:t>- Gồm các nội dung sau:</w:t>
      </w:r>
    </w:p>
    <w:p>
      <w:r>
        <w:t>* Giai đoạn 1:</w:t>
      </w:r>
    </w:p>
    <w:p>
      <w:r>
        <w:t>+ Vị trí xây dựng (ghi rõ vị trí, địa chỉ):……………………………………..</w:t>
      </w:r>
    </w:p>
    <w:p>
      <w:r>
        <w:t>+ Hướng tuyến công trình: ……………………………………………………</w:t>
      </w:r>
    </w:p>
    <w:p>
      <w:r>
        <w:t>+ Cốt nền xây dựng công trình: ..……………………………………………</w:t>
      </w:r>
    </w:p>
    <w:p>
      <w:r>
        <w:t>+ Chiều sâu công trình (đối với công trình ngầm theo tuyến):</w:t>
      </w:r>
    </w:p>
    <w:p>
      <w:r>
        <w:t>* Giai đoạn 2:</w:t>
      </w:r>
    </w:p>
    <w:p>
      <w:r>
        <w:t>+ Vị trí xây dựng (ghi rõ vị trí, địa chỉ): ………………………………………</w:t>
      </w:r>
    </w:p>
    <w:p>
      <w:r>
        <w:t>+ Hướng tuyến công trình: ……………………………………………………</w:t>
      </w:r>
    </w:p>
    <w:p>
      <w:r>
        <w:t>+ Cốt nền xây dựng công trình: ………………………………………………</w:t>
      </w:r>
    </w:p>
    <w:p>
      <w:r>
        <w:t>+ Chiều sâu công trình (đối với công trình ngầm theo tuyến):</w:t>
      </w:r>
    </w:p>
    <w:p>
      <w:r>
        <w:t>* Giai đoạn…</w:t>
      </w:r>
    </w:p>
    <w:p>
      <w:r>
        <w:t>3. Giấy tờ về đất đai: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9.g</w:t>
      </w:r>
    </w:p>
    <w:p>
      <w:r>
        <w:t>(Trang 1)</w:t>
      </w:r>
    </w:p>
    <w:p>
      <w:r>
        <w:t>CƠ QUAN CẤP GIẤY PHÉP</w:t>
      </w:r>
    </w:p>
    <w:p>
      <w:r>
        <w:t>XÂY DỰNG...</w:t>
      </w:r>
    </w:p>
    <w:p>
      <w:r>
        <w:t>--------</w:t>
      </w:r>
    </w:p>
    <w:p>
      <w:r>
        <w:t>CỘNG HÒA XÃ HỘI CHỦ NGHĨA VIỆT NAM</w:t>
      </w:r>
    </w:p>
    <w:p>
      <w:r>
        <w:t>Độc lập - Tự do - Hạnh phúc</w:t>
      </w:r>
    </w:p>
    <w:p>
      <w:r>
        <w:t>---------------</w:t>
      </w:r>
    </w:p>
    <w:p>
      <w:r>
        <w:t>, ngày.....tháng…. năm…</w:t>
      </w:r>
    </w:p>
    <w:p>
      <w:r>
        <w:t>GIẤY PHÉP XÂY DỰNG</w:t>
      </w:r>
    </w:p>
    <w:p>
      <w:r>
        <w:t>Số: /GPXD</w:t>
      </w:r>
    </w:p>
    <w:p>
      <w:r>
        <w:t>(Sử dụng cấp cho dự án)</w:t>
      </w:r>
    </w:p>
    <w:p>
      <w:r>
        <w:t>1. Cấp cho: ……………………………………………………………………………</w:t>
      </w:r>
    </w:p>
    <w:p>
      <w:r>
        <w:t>Địa chỉ: số nhà:…… đường (phố)…… phường (xã):…… quận (huyện)…….tỉnh/thành phố:</w:t>
      </w:r>
    </w:p>
    <w:p>
      <w:r>
        <w:t>2. Được phép xây dựng các công trình thuộc dự án: ………………………………..</w:t>
      </w:r>
    </w:p>
    <w:p>
      <w:r>
        <w:t>- Tổng số công trình: ( n ) công trình</w:t>
      </w:r>
    </w:p>
    <w:p>
      <w:r>
        <w:t>- Công trình số ( 1-n ): …………………………………………………………..</w:t>
      </w:r>
    </w:p>
    <w:p>
      <w:r>
        <w:t>(Ghi theo nội dung tại các Mẫu số 03, 04, 05 .... phù hợp với từng loại công trình đề nghị cấp giấy phép xây dựng)</w:t>
      </w:r>
    </w:p>
    <w:p>
      <w:r>
        <w:t>3. Giấy tờ về quyền sử dụng đất:…………………………………………………………</w:t>
      </w:r>
    </w:p>
    <w:p>
      <w:r>
        <w:t>4. Ghi nhận các công trình đã khởi công:</w:t>
      </w:r>
    </w:p>
    <w:p>
      <w:r>
        <w:t>- Công trình: …………………………………………………………</w:t>
      </w:r>
    </w:p>
    <w:p>
      <w:r>
        <w:t>- Công trình: …………………………………………………………</w:t>
      </w:r>
    </w:p>
    <w:p>
      <w:r>
        <w:t>5. Giấy phép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w:t>
      </w:r>
    </w:p>
    <w:p>
      <w:r>
        <w:t>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9.h</w:t>
      </w:r>
    </w:p>
    <w:p>
      <w:r>
        <w:t>(Trang 1)</w:t>
      </w:r>
    </w:p>
    <w:p>
      <w:r>
        <w:t>CƠ QUAN CẤP GIẤY PHÉP</w:t>
      </w:r>
    </w:p>
    <w:p>
      <w:r>
        <w:t>XÂY DỰNG...</w:t>
      </w:r>
    </w:p>
    <w:p>
      <w:r>
        <w:t>--------</w:t>
      </w:r>
    </w:p>
    <w:p>
      <w:r>
        <w:t>CỘNG HÒA XÃ HỘI CHỦ NGHĨA VIỆT NAM</w:t>
      </w:r>
    </w:p>
    <w:p>
      <w:r>
        <w:t>Độc lập - Tự do - Hạnh phúc</w:t>
      </w:r>
    </w:p>
    <w:p>
      <w:r>
        <w:t>---------------</w:t>
      </w:r>
    </w:p>
    <w:p>
      <w:r>
        <w:t>, ngày.....tháng…. năm…</w:t>
      </w:r>
    </w:p>
    <w:p>
      <w:r>
        <w:t>GIẤY PHÉP XÂY DỰNG</w:t>
      </w:r>
    </w:p>
    <w:p>
      <w:r>
        <w:t>Số:    /GPXD</w:t>
      </w:r>
    </w:p>
    <w:p>
      <w:r>
        <w:t>(Sử dụng cho nhà ở riêng lẻ)</w:t>
      </w:r>
    </w:p>
    <w:p>
      <w:r>
        <w:t>1. Cấp cho: ……………………………………………………………………</w:t>
      </w:r>
    </w:p>
    <w:p>
      <w:r>
        <w:t>Địa chỉ: số nhà: ……đường…… phường (xã):…… quận (huyện).... tỉnh/thành phố: ……</w:t>
      </w:r>
    </w:p>
    <w:p>
      <w:r>
        <w:t>2. Được phép xây dựng công trình: (tên công trình)....................</w:t>
      </w:r>
    </w:p>
    <w:p>
      <w:r>
        <w:t>- Theo thiết kế: ……………………………………………</w:t>
      </w:r>
    </w:p>
    <w:p>
      <w:r>
        <w:t>- Do : ………………………………………………………………………. lập</w:t>
      </w:r>
    </w:p>
    <w:p>
      <w:r>
        <w:t>- Gồm các nội dung sau:</w:t>
      </w:r>
    </w:p>
    <w:p>
      <w:r>
        <w:t>+ Vị trí xây dựng (ghi rõ lô đất, địa chỉ): ……………………………………………</w:t>
      </w:r>
    </w:p>
    <w:p>
      <w:r>
        <w:t>+ Cốt nền xây dựng công trình: …………………………………………………….</w:t>
      </w:r>
    </w:p>
    <w:p>
      <w:r>
        <w:t>+ Mật độ xây dựng: …………, hệ số sử dụng đất: ………………………………</w:t>
      </w:r>
    </w:p>
    <w:p>
      <w:r>
        <w:t>+ Chỉ giới đường đỏ, chỉ giới xây dựng: …………………………………………</w:t>
      </w:r>
    </w:p>
    <w:p>
      <w:r>
        <w:t>+ Màu sắc công trình (nếu có): …………………………………………………..</w:t>
      </w:r>
    </w:p>
    <w:p>
      <w:r>
        <w:t>+ Diện tích xây dựng tầng 1 (tầng trệt): …………………………………………… m²</w:t>
      </w:r>
    </w:p>
    <w:p>
      <w:r>
        <w:t>+ Tổng diện tích sàn (bao gồm cả tầng hầm và tầng lửng) ……………………....m²</w:t>
      </w:r>
    </w:p>
    <w:p>
      <w:r>
        <w:t>+ Chiều cao công trình: ………………m; số tầng ……………………………………</w:t>
      </w:r>
    </w:p>
    <w:p>
      <w:r>
        <w:t>+ Số tầng ( trong đó ghi rõ số tầng hầm và tầng lửng ): …………………………….</w:t>
      </w:r>
    </w:p>
    <w:p>
      <w:r>
        <w:t>3. Giấy tờ về quyền sử dụng đất: ……………………………………………………</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9.i</w:t>
      </w:r>
    </w:p>
    <w:p>
      <w:r>
        <w:t>(Trang 1)</w:t>
      </w:r>
    </w:p>
    <w:p>
      <w:r>
        <w:t>CƠ QUAN CẤP GIẤY</w:t>
      </w:r>
    </w:p>
    <w:p>
      <w:r>
        <w:t>PHÉP XÂY DỰNG...</w:t>
      </w:r>
    </w:p>
    <w:p>
      <w:r>
        <w:t>--------</w:t>
      </w:r>
    </w:p>
    <w:p>
      <w:r>
        <w:t>CỘNG HÒA XÃ HỘI CHỦ NGHĨA VIỆT NAM</w:t>
      </w:r>
    </w:p>
    <w:p>
      <w:r>
        <w:t>Độc lập - Tự do - Hạnh phúc</w:t>
      </w:r>
    </w:p>
    <w:p>
      <w:r>
        <w:t>---------------</w:t>
      </w:r>
    </w:p>
    <w:p>
      <w:r>
        <w:t>, ngày.....tháng…. năm…</w:t>
      </w:r>
    </w:p>
    <w:p>
      <w:r>
        <w:t>GIẤY PHÉP SỬA CHỮA, CẢI TẠO CÔNG TRÌNH</w:t>
      </w:r>
    </w:p>
    <w:p>
      <w:r>
        <w:t>Số:           /GPSC (GPTC)</w:t>
      </w:r>
    </w:p>
    <w:p>
      <w:r>
        <w:t>1. Cấp cho: ……………………………………………………………………………</w:t>
      </w:r>
    </w:p>
    <w:p>
      <w:r>
        <w:t>- Địa chỉ: ……………………………………………………………………………….</w:t>
      </w:r>
    </w:p>
    <w:p>
      <w:r>
        <w:t>- Người đại diện: …………………………………… Chức vụ: …………………….</w:t>
      </w:r>
    </w:p>
    <w:p>
      <w:r>
        <w:t>- Địa chỉ liên hệ: ……………………………………………………………………............</w:t>
      </w:r>
    </w:p>
    <w:p>
      <w:r>
        <w:t>Số nhà:…………. đường (phố) ………………….phường (xã) …………………….</w:t>
      </w:r>
    </w:p>
    <w:p>
      <w:r>
        <w:t>quận (huyện) …................……. tỉnh/thành phố: ………………………......................</w:t>
      </w:r>
    </w:p>
    <w:p>
      <w:r>
        <w:t>- Số điện thoại: ………………………………………………………………</w:t>
      </w:r>
    </w:p>
    <w:p>
      <w:r>
        <w:t>2. Hiện trạng công trình: ………………………………………………………………</w:t>
      </w:r>
    </w:p>
    <w:p>
      <w:r>
        <w:t>- Lô đất số: ……………………………………………………………… Diện tích………….. m².</w:t>
      </w:r>
    </w:p>
    <w:p>
      <w:r>
        <w:t>Tại: …………………………………………………………………………………….. phường (xã)………… quận (huyện)……………. tỉnh/thành phố: …………………..</w:t>
      </w:r>
    </w:p>
    <w:p>
      <w:r>
        <w:t>- Loại công trình:……………………...Cấp công trình: …………………………..</w:t>
      </w:r>
    </w:p>
    <w:p>
      <w:r>
        <w:t>- Diện tích xây dựng:………….. m².</w:t>
      </w:r>
    </w:p>
    <w:p>
      <w:r>
        <w:t>- Tổng diện tích sàn:......... m² (ghi rõ diện tích sàn các tầng hầm, tầng trên mặt đất, tầng kỹ thuật, tầng lửng, tum - đối với công trình dân dụng, công trình có kết cấu dạng nhà).</w:t>
      </w:r>
    </w:p>
    <w:p>
      <w:r>
        <w:t>- Chiều cao công trình: .....m  (trong đó ghi rõ chiều cao các tầng hầm, tầng trên mặt đất, tầng lửng, tum - đối với công trình dân dụng, công trình có kết cấu dạng nhà).</w:t>
      </w:r>
    </w:p>
    <w:p>
      <w:r>
        <w:t>- Số tầng:  (ghi rõ số tầng hầm, tầng trên mặt đất, tầng kỹ thuật, tầng lửng, tum - đối với công trình dân dụng, công trình có kết cấu dạng nhà).</w:t>
      </w:r>
    </w:p>
    <w:p>
      <w:r>
        <w:t>- Các thông tin về chiều dài công trình, cốt xây dựng, chiều cao tĩnh không, chiều sâu công trình,... tương ứng với loại công trình sửa chữa cải tạo.</w:t>
      </w:r>
    </w:p>
    <w:p>
      <w:r>
        <w:t>3. Được phép sửa chữa, cải tạo với nội dung sau:</w:t>
      </w:r>
    </w:p>
    <w:p>
      <w:r>
        <w:t>- Loại công trình:…………………….. Cấp công trình: …………………………….</w:t>
      </w:r>
    </w:p>
    <w:p>
      <w:r>
        <w:t>- Các thông tin về công trình tương ứng với loại công trình sửa chữa cải tạo theo quy định tại Mẫu số 03, 04,.... tương ứng với loại công trình.</w:t>
      </w:r>
    </w:p>
    <w:p>
      <w:r>
        <w:t>4. Giấy tờ về quyền sử dụng đất và sở hữu công trình: ……………………..</w:t>
      </w:r>
    </w:p>
    <w:p>
      <w:r>
        <w:t>5.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w:t>
      </w:r>
    </w:p>
    <w:p>
      <w:r>
        <w:t>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9.k</w:t>
      </w:r>
    </w:p>
    <w:p>
      <w:r>
        <w:t>(Trang 1)</w:t>
      </w:r>
    </w:p>
    <w:p>
      <w:r>
        <w:t>CƠ QUAN CẤP GIẤY PHÉP</w:t>
      </w:r>
    </w:p>
    <w:p>
      <w:r>
        <w:t>XÂY DỰNG...</w:t>
      </w:r>
    </w:p>
    <w:p>
      <w:r>
        <w:t>--------</w:t>
      </w:r>
    </w:p>
    <w:p>
      <w:r>
        <w:t>CỘNG HÒA XÃ HỘI CHỦ NGHĨA VIỆT</w:t>
      </w:r>
    </w:p>
    <w:p>
      <w:r>
        <w:t>NAM</w:t>
      </w:r>
    </w:p>
    <w:p>
      <w:r>
        <w:t>Độc lập - Tự do - Hạnh phúc</w:t>
      </w:r>
    </w:p>
    <w:p>
      <w:r>
        <w:t>---------------</w:t>
      </w:r>
    </w:p>
    <w:p>
      <w:r>
        <w:t>, ngày.....tháng…. năm…</w:t>
      </w:r>
    </w:p>
    <w:p>
      <w:r>
        <w:t>GIẤY PHÉP DI DỜI CÔNG TRÌNH</w:t>
      </w:r>
    </w:p>
    <w:p>
      <w:r>
        <w:t>Số:               /GPDDCT</w:t>
      </w:r>
    </w:p>
    <w:p>
      <w:r>
        <w:t>1. Cấp cho: ………………………………………………………………………………</w:t>
      </w:r>
    </w:p>
    <w:p>
      <w:r>
        <w:t>- Địa chỉ:</w:t>
      </w:r>
    </w:p>
    <w:p>
      <w:r>
        <w:t>Số nhà: ……đường (phố): ………………………………………………………………</w:t>
      </w:r>
    </w:p>
    <w:p>
      <w:r>
        <w:t>phường (xã):……………………….. quận (huyện)……………………………………..</w:t>
      </w:r>
    </w:p>
    <w:p>
      <w:r>
        <w:t>tỉnh/thành phố: .........................................................................................................</w:t>
      </w:r>
    </w:p>
    <w:p>
      <w:r>
        <w:t>2. Được phép di dời công trình:</w:t>
      </w:r>
    </w:p>
    <w:p>
      <w:r>
        <w:t>- Tên công trình:.....................................................................................</w:t>
      </w:r>
    </w:p>
    <w:p>
      <w:r>
        <w:t>- Từ địa điểm:  (ghi rõ lô đất, địa chỉ)</w:t>
      </w:r>
    </w:p>
    <w:p>
      <w:r>
        <w:t>- Quy mô công trình:  (diện tích mặt bằng, chiều cao công trình)</w:t>
      </w:r>
    </w:p>
    <w:p>
      <w:r>
        <w:t>- Tới địa điểm: ........... ( ghi rõ lô đất, địa chỉ)</w:t>
      </w:r>
    </w:p>
    <w:p>
      <w:r>
        <w:t>- Lô đất di dời đến:  (diện tích, ranh giới)</w:t>
      </w:r>
    </w:p>
    <w:p>
      <w:r>
        <w:t>- Cốt nền công trình di dời đến: .........................................................................</w:t>
      </w:r>
    </w:p>
    <w:p>
      <w:r>
        <w:t>- Chỉ giới đường đỏ, chỉ giới xây dựng: ..............................................................</w:t>
      </w:r>
    </w:p>
    <w:p>
      <w:r>
        <w:t>3. Thời gian di dời: Từ ………………………....đến ……………………………….</w:t>
      </w:r>
    </w:p>
    <w:p>
      <w:r>
        <w:t>4. Nếu quá thời hạn quy định tại giấy phép này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THỦ TRƯỞNG CƠ QUAN</w:t>
      </w:r>
    </w:p>
    <w:p>
      <w:r>
        <w:t>CẤP GIẤY PHÉP XÂY DỰNG</w:t>
      </w:r>
    </w:p>
    <w:p>
      <w:r>
        <w:t>(Ký tên, đóng dấu)</w:t>
      </w:r>
    </w:p>
    <w:p>
      <w:r>
        <w:t>Mẫu số 9.l</w:t>
      </w:r>
    </w:p>
    <w:p>
      <w:r>
        <w:t>(Trang 1)</w:t>
      </w:r>
    </w:p>
    <w:p>
      <w:r>
        <w:t>CƠ QUAN CẤP GIẤY PHÉP</w:t>
      </w:r>
    </w:p>
    <w:p>
      <w:r>
        <w:t>XÂY DỰNG...</w:t>
      </w:r>
    </w:p>
    <w:p>
      <w:r>
        <w:t>--------</w:t>
      </w:r>
    </w:p>
    <w:p>
      <w:r>
        <w:t>CỘNG HÒA XÃ HỘI CHỦ NGHĨA VIỆT</w:t>
      </w:r>
    </w:p>
    <w:p>
      <w:r>
        <w:t>NAM</w:t>
      </w:r>
    </w:p>
    <w:p>
      <w:r>
        <w:t>Độc lập - Tự do - Hạnh phúc</w:t>
      </w:r>
    </w:p>
    <w:p>
      <w:r>
        <w:t>---------------</w:t>
      </w:r>
    </w:p>
    <w:p>
      <w:r>
        <w:t>, ngày.....tháng…. năm…</w:t>
      </w:r>
    </w:p>
    <w:p>
      <w:r>
        <w:t>GIẤY PHÉP XÂY DỰNG CÓ THỜI HẠN</w:t>
      </w:r>
    </w:p>
    <w:p>
      <w:r>
        <w:t>Số:          /GPXD</w:t>
      </w:r>
    </w:p>
    <w:p>
      <w:r>
        <w:t>(Sử dụng cho công trình, nhà ở riêng lẻ)</w:t>
      </w:r>
    </w:p>
    <w:p>
      <w:r>
        <w:t>1. Nội dung tương ứng với nội dung của giấy phép xây dựng đối với các loại công trình và nhà ở riêng lẻ.</w:t>
      </w:r>
    </w:p>
    <w:p>
      <w:r>
        <w:t>2. Công trình được tồn tại đến: …………………………………………………….</w:t>
      </w:r>
    </w:p>
    <w:p>
      <w: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THỦ TRƯỞNG CƠ QUAN</w:t>
      </w:r>
    </w:p>
    <w:p>
      <w:r>
        <w:t>CẤP GIẤY PHÉP XÂY DỰNG</w:t>
      </w:r>
    </w:p>
    <w:p>
      <w:r>
        <w:t>(Ký tên, đóng dấu)</w:t>
      </w:r>
    </w:p>
    <w:p>
      <w:r>
        <w:t>(Trang 2)</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
        <w:t>CHỈNH/GIA HẠN GIẤY PHÉP</w:t>
      </w:r>
    </w:p>
    <w:p>
      <w:r>
        <w:t>1. Nội dung chỉnh/gia hạn: ……………………………………………………………………..</w:t>
      </w:r>
    </w:p>
    <w:p>
      <w:r>
        <w:t>2. Thời gian có hiệu lực của giấy phép: ……………………………………………………...........</w:t>
      </w:r>
    </w:p>
    <w:p>
      <w:r>
        <w:t>…, ngày… tháng …năm …</w:t>
      </w:r>
    </w:p>
    <w:p>
      <w:r>
        <w:t>THỦ TRƯỞNG CƠ QUAN</w:t>
      </w:r>
    </w:p>
    <w:p>
      <w:r>
        <w:t>CẤP GIẤY PHÉP XÂY DỰNG</w:t>
      </w:r>
    </w:p>
    <w:p>
      <w:r>
        <w:t>(Ký tên, đóng dấu)</w:t>
      </w:r>
    </w:p>
    <w:p>
      <w:r>
        <w:t>Ghi chú:</w:t>
      </w:r>
    </w:p>
    <w:p>
      <w:r>
        <w:t>- Việc đánh số các Quy trình được thực hiện thống nhất với số thứ tự các thủ tục hành chính quy định tại Danh mục các thủ tục hành chính trong các lĩnh vực thuộc thẩm quyền quản lý nhà nước của Sở Xây dựng ban hành kèm theo Quyết định số 4206/QĐ-UBND ngày 17/9/2021 của Chủ tịch UBND Thành phố Hà Nội.</w:t>
      </w:r>
    </w:p>
    <w:p>
      <w:r>
        <w:t>- Thời gian lấy ý kiến cơ quan có liên quan không tính vào thời gian thụ lý hồ sơ cấp giấy phép xây dựng.</w:t>
      </w:r>
    </w:p>
    <w:p>
      <w:r>
        <w:t>- Trường hợp hồ sơ gửi trực tiếp hoặc qua dịch vụ bưu chính: Các văn bản, giấy tờ, bản vẽ thiết kế trong hồ sơ đề nghị cấp phép xây dựng là bản chính hoặc bản sao có chứng thực, bản sao điện tử.</w:t>
      </w:r>
    </w:p>
    <w:p>
      <w:r>
        <w:t>- Trường hợp hồ sơ gửi thông qua cổng dịch vụ công trực tuyến: Các văn bản, giấy tờ, bản vẽ thiết kế trong hồ sơ đề nghị cấp phép xây dựng là bản sao điện tử.</w:t>
      </w:r>
    </w:p>
    <w:p>
      <w:r>
        <w:t>- Trường hợp thiết kế xây dựng của công trình đã được cơ quan chuyên môn về xây dựng thẩm định, các bản vẽ thiết kế quy định nêu trên là bản sao có chứng thực hoặc bản sao điện tử các bản vẽ thiết kế xây dựng đã được cơ quan chuyên môn về xây dựng thẩm định.</w:t>
      </w:r>
    </w:p>
    <w:p>
      <w:r>
        <w:t>- Các loại giấy tờ hợp pháp về đất đai để cấp giấy phép xây dựng được thực hiện theo Nghị định số 53/2017/NĐ-CP ngày 08/5/2017 của Chính phủ quy định các loại giấy tờ hợp pháp về đất đai để cấp giấy phép xây dựng.</w:t>
      </w:r>
    </w:p>
    <w:p>
      <w:r>
        <w:t>- Trong các trường hợp sau đây chủ đầu tư phải được cơ quan nhà nước có thẩm quyền xác nhận bằng văn bản về việc đã có đủ điều kiện về quyền sử dụng đất hoặc quyền sở hữu nhà ở và tài sản khác gắn liền với đất để cấp giấy phép xây dựng:</w:t>
      </w:r>
    </w:p>
    <w:p>
      <w:r>
        <w:t>a) Giấy tờ đã hết thời hạn (đối với giấy tờ có quy định thời hạn). b) Có tranh chấp về quyền sử dụng đất, quyền sở hữu công trình.</w:t>
      </w:r>
    </w:p>
    <w:p>
      <w:r>
        <w:t>c) Ô đất xây dựng công trình chưa giải phóng mặt bằng toàn bộ hoặc một phần.”</w:t>
      </w:r>
    </w:p>
    <w:p>
      <w:r>
        <w:t>- Trong trường hợp giấy tờ về quyền sử dụng đất, quyền sở hữu nhà ở và tài sản khác gắn liền với đất đang thế chấp quyền sử dụng đất hoặc quyền sở hữu công trình: Chủ đầu tư phải được bên nhận thế chấp chấp thuận đầu tư vào tài sản thế chấp bằng văn bản.</w:t>
      </w:r>
    </w:p>
    <w:p>
      <w:r>
        <w:t>- Các biểu mẫu từ 1-6 quy định tại Phụ lục ban hành kèm theo Thông tư 01/2018/TT-VPCP ngày 23/11/2018 hướng dẫn thi hành một số quy định của Nghị định số 61/2018/NĐ-CP ngày 23/4/2018 về thực hiện cơ chế một cửa, một cửa liên thông trong giải quyết thủ tục hành chính, biểu mẫu số 7 có nội dung mô tả đầy đủ các yêu cầu về công tác thụ lý hồ sơ theo quy định, gồm: Thông tin về hồ sơ, Kết quả kiểm tra, Kết luận và đề xuất, Kết quả thụ lý hồ sơ, Ý kiến đề xuất; biểu mẫu số 8,9 quy định tại Nghị định số 15/2021/NĐ-CP ngày 03/3/2021 của Chính phủ quy định chi tiết một số nội dung về quản lý dự án đầu tư xây dựng;</w:t>
      </w:r>
    </w:p>
    <w:p>
      <w:r>
        <w:t>Mẫu số 10</w:t>
      </w:r>
    </w:p>
    <w:p>
      <w:r>
        <w:t>UBND THÀNH PHỐ HÀ NỘI</w:t>
      </w:r>
    </w:p>
    <w:p>
      <w:r>
        <w:t>SỞ XÂY DỰNG</w:t>
      </w:r>
    </w:p>
    <w:p>
      <w:r>
        <w:t>-------</w:t>
      </w:r>
    </w:p>
    <w:p>
      <w:r>
        <w:t>CỘNG HÒA XÃ HỘI CHỦ NGHĨA VIỆT NAM</w:t>
      </w:r>
    </w:p>
    <w:p>
      <w:r>
        <w:t>Độc lập - Tự do - Hạnh phúc</w:t>
      </w:r>
    </w:p>
    <w:p>
      <w:r>
        <w:t>------------</w:t>
      </w:r>
    </w:p>
    <w:p>
      <w:r>
        <w:t>Số: /SXD-CP</w:t>
      </w:r>
    </w:p>
    <w:p>
      <w:r>
        <w:t>V/v tham vấn ý kiến cấp giấy phép xây dựng  (tên dự án) .</w:t>
      </w:r>
    </w:p>
    <w:p>
      <w:r>
        <w:t>Hà Nội, ngày   tháng   năm 2023</w:t>
      </w:r>
    </w:p>
    <w:p>
      <w:r>
        <w:t>Kính gửi:  (Tên các cơ quan, đơn vị cần lấy ý kiến)</w:t>
      </w:r>
    </w:p>
    <w:p>
      <w:r>
        <w:t>Ngày/tháng/năm, Sở Xây dựng tiếp nhận hồ sơ đề nghị cấp giấy phép xây dựng  (Mã số hồ sơ)  ngày/tháng/năm của  (tên chủ đầu tư/cơ quan nộp)  về việc cấp giấy phép xây dựng  (tên dự án) .</w:t>
      </w:r>
    </w:p>
    <w:p>
      <w:r>
        <w:t>Căn cứ Luật Xây dựng số 50/2014/QH13 ngày 18/6/2014;</w:t>
      </w:r>
    </w:p>
    <w:p>
      <w:r>
        <w:t>Căn cứ Luật Xây dựng số 62/2020/QH14 ngày 17/6/2021;</w:t>
      </w:r>
    </w:p>
    <w:p>
      <w:r>
        <w:t>Căn cứ Luật đầu tư công số 39/2019/QH14 ngày 13/6/2019;</w:t>
      </w:r>
    </w:p>
    <w:p>
      <w:r>
        <w:t>Căn cứ Nghị định số 53/2017/NĐ-CP ngày 08/5/2017 của Chính phủ: Quy định các loại giấy tờ hợp pháp về đất đai để cấp giấy phép xây dựng;</w:t>
      </w:r>
    </w:p>
    <w:p>
      <w:r>
        <w:t>Căn cứ Nghị định số 15/2021/NĐ-CP ngày 03/3/2021 quy định chi tiết một số nội dung về quản lý dự án đầu tư xây dựng;</w:t>
      </w:r>
    </w:p>
    <w:p>
      <w:r>
        <w:t>Căn cứ Nghị định số 35/2023/NĐ-CP của Chính phủ sửa đổi, bổ sung một số điều của các Nghị định thuộc lĩnh vực quản lý nhà nước của Bộ Xây dựng;</w:t>
      </w:r>
    </w:p>
    <w:p>
      <w:r>
        <w:t>Quyết định 07/2022/QĐ-UBND ngày 13/01/2022 của UBND thành phố Hà Nội Quy định chi tiết một số nội dung về cấp giấy phép xây dựng trên địa bàn Thành phố Hà Nội.</w:t>
      </w:r>
    </w:p>
    <w:p>
      <w:r>
        <w:t>Sở Xây dựng xin gửi hồ sơ, tài liệu liên quan đến dự án, đề nghị Quý cơ quan xem xét, cho ý kiến về các nội dung theo chức năng quản lý và những nội dung liên quan như sau:</w:t>
      </w:r>
    </w:p>
    <w:p>
      <w:r>
        <w:t>1..</w:t>
      </w:r>
    </w:p>
    <w:p>
      <w:r>
        <w:t>2..</w:t>
      </w:r>
    </w:p>
    <w:p>
      <w:r>
        <w:t>Đề nghị Quý Cơ quan xem xét, cho ý kiến bằng văn bản, gửi Sở Xây dựng  (Địa chỉ: 258 Võ Chí Công phường Xuân La quận Tây Hồ, Hà Nội)  trước ngày....../......./.....  (tính theo thời gian quy định) . Trường hợp quá thời hạn trên, nếu Quý Cơ quan không có ý kiến, Sở Xây dựng sẽ xem như Quý Cơ quan đã đồng ý và tiếp tục giải quyết hồ sơ theo quy định./.</w:t>
      </w:r>
    </w:p>
    <w:p>
      <w:r>
        <w:t>Nơi nhận:</w:t>
      </w:r>
    </w:p>
    <w:p>
      <w:r>
        <w:t>- Như trên;</w:t>
      </w:r>
    </w:p>
    <w:p>
      <w:r>
        <w:t>- Bộ phận TN&amp;TKQ HSHC;</w:t>
      </w:r>
    </w:p>
    <w:p>
      <w:r>
        <w:t>- Lưu: VT, CP</w:t>
      </w:r>
    </w:p>
    <w:p>
      <w:r>
        <w:t>(SỞ XÂY DỰNG HÀ NỘI)</w:t>
      </w:r>
    </w:p>
    <w:p>
      <w:r>
        <w:t>(Ký, ghi rõ họ tên, chức vụ và đóng dấu)</w:t>
      </w:r>
    </w:p>
    <w:p>
      <w:r>
        <w:t>Ghi chú: Thứ tự 1, 2, 3.... Nêu tên cơ quan, đơn vị, nội dung đề nghị góp ý theo chức năng nhiệm vụ của các cơ quan, đơn vị đó.</w:t>
      </w:r>
    </w:p>
    <w:p>
      <w:r>
        <w:t>Mẫu số 11</w:t>
      </w:r>
    </w:p>
    <w:p>
      <w:r>
        <w:t>SỞ XÂY DỰNG HÀ NỘI</w:t>
      </w:r>
    </w:p>
    <w:p>
      <w:r>
        <w:t>PHÒNG CẤP PHÉP XÂY DỰNG</w:t>
      </w:r>
    </w:p>
    <w:p>
      <w:r>
        <w:t>-------</w:t>
      </w:r>
    </w:p>
    <w:p>
      <w:r>
        <w:t>CỘNG HÒA XÃ HỘI CHỦ NGHĨA VIỆT NAM</w:t>
      </w:r>
    </w:p>
    <w:p>
      <w:r>
        <w:t>Độc lập - Tự do - Hạnh phúc</w:t>
      </w:r>
    </w:p>
    <w:p>
      <w:r>
        <w:t>-------------</w:t>
      </w:r>
    </w:p>
    <w:p>
      <w:r>
        <w:t>Hà Nội, ngày …….. tháng …… năm 2023</w:t>
      </w:r>
    </w:p>
    <w:p>
      <w:r>
        <w:t>BIÊN BẢN BÀN GIAO HỒ SƠ</w:t>
      </w:r>
    </w:p>
    <w:p>
      <w:r>
        <w:t>Hiện nay Phòng Cấp phép xây dựng đang thực hiện giải quyết thủ tục hành chính về cấp giấy phép xây dựng dự án  (tên dự án).  Để có cơ sở giải quyết, Phòng Cấp phép xây dựng đã tham mưu trình Lãnh đạo Sở Xây dựng ký và ban hành văn bản lấy ý kiến của các cơ quan, đơn vị tại văn bản số ........./SXD-CP ngày …/…/…. Phòng Cấp phép xây dựng bàn giao hồ sơ dự án  (tên dự án)  và các tài liệu có liên quan để Bộ phận tiếp nhận và trả kết quả gửi hồ sơ đến các cơ quan, đơn vị để tham gia ý kiến theo quy định.</w:t>
      </w:r>
    </w:p>
    <w:p>
      <w:r>
        <w:t>Danh mục hồ sơ bao gồm:</w:t>
      </w:r>
    </w:p>
    <w:p>
      <w:r>
        <w:t>1..........................................................</w:t>
      </w:r>
    </w:p>
    <w:p>
      <w:r>
        <w:t>2..........................................................</w:t>
      </w:r>
    </w:p>
    <w:p>
      <w:r>
        <w:t>3..........................................................</w:t>
      </w:r>
    </w:p>
    <w:p>
      <w:r>
        <w:t>4..........................................................</w:t>
      </w:r>
    </w:p>
    <w:p>
      <w:r>
        <w:t>............................................................</w:t>
      </w:r>
    </w:p>
    <w:p>
      <w:r>
        <w:t>............................................................</w:t>
      </w:r>
    </w:p>
    <w:p>
      <w:r>
        <w:t>ĐẠI DIỆN BÊN GIAO</w:t>
      </w:r>
    </w:p>
    <w:p>
      <w:r>
        <w:t>(Ký và ghi rõ họ tên)</w:t>
      </w:r>
    </w:p>
    <w:p>
      <w:r>
        <w:t>ĐẠI DIỆN BÊN NHẬN</w:t>
      </w:r>
    </w:p>
    <w:p>
      <w:r>
        <w:t>(Ký và ghi rõ họ tên)</w:t>
      </w:r>
    </w:p>
    <w:p>
      <w:r>
        <w:t>Mẫu số 12</w:t>
      </w:r>
    </w:p>
    <w:p>
      <w:r>
        <w:t>SỞ XÂY DỰNG HÀ NỘI</w:t>
      </w:r>
    </w:p>
    <w:p>
      <w:r>
        <w:t>PHÒNG CẤP PHÉP XÂY DỰNG</w:t>
      </w:r>
    </w:p>
    <w:p>
      <w:r>
        <w:t>-------</w:t>
      </w:r>
    </w:p>
    <w:p>
      <w:r>
        <w:t>CỘNG HÒA XÃ HỘI CHỦ NGHĨA VIỆT NAM</w:t>
      </w:r>
    </w:p>
    <w:p>
      <w:r>
        <w:t>Độc lập - Tự do - Hạnh phúc</w:t>
      </w:r>
    </w:p>
    <w:p>
      <w:r>
        <w:t>-------------</w:t>
      </w:r>
    </w:p>
    <w:p>
      <w:r>
        <w:t>Hà Nội, ngày …….. tháng …… năm 2023</w:t>
      </w:r>
    </w:p>
    <w:p>
      <w:r>
        <w:t>Kính gửi: Phòng: …………………….</w:t>
      </w:r>
    </w:p>
    <w:p>
      <w:r>
        <w:t>Phòng Cấp phép xây dựng nhận được hồ sơ dự án  (tên dự án)  theo nội dung đề nghị cấp giấy phép xây dựng của Chủ đầu tư dự án  (tên chủ đầu tư)  tại Đơn đề nghị cấp giấy phép xây dựng số...... ngày ….. Phòng Cấp phép xây dựng xin gửi hồ sơ tài liệu liên quan đến dự án, đề nghị Phòng …. nghiên cứu và cho ý kiến về những nội dung của dự án theo chức năng, nhiệm vụ được giao, cụ thể là:</w:t>
      </w:r>
    </w:p>
    <w:p>
      <w:r>
        <w:t>-.....</w:t>
      </w:r>
    </w:p>
    <w:p>
      <w:r>
        <w:t>Nội dung tham gia ý kiến gửi về Phòng Cấp phép xây dựng trước ngày.........để tổng hợp, báo cáo Lãnh đạo Sở theo quy định.</w:t>
      </w:r>
    </w:p>
    <w:p>
      <w:r>
        <w:t>Xin trân trọng cảm ơn!</w:t>
      </w:r>
    </w:p>
    <w:p>
      <w:r>
        <w:t>Ý KIẾN CỦA LÃNH ĐẠO SỞ PHỤ TRÁCH</w:t>
      </w:r>
    </w:p>
    <w:p>
      <w:r>
        <w:t>TRƯỞNG PHÒNG</w:t>
      </w:r>
    </w:p>
    <w:p>
      <w:r>
        <w:t>Hồ sơ gửi kèm theo:</w:t>
      </w:r>
    </w:p>
    <w:p>
      <w:r>
        <w:t>1..........................................................</w:t>
      </w:r>
    </w:p>
    <w:p>
      <w:r>
        <w:t>2..........................................................</w:t>
      </w:r>
    </w:p>
    <w:p>
      <w:r>
        <w:t>3..........................................................</w:t>
      </w:r>
    </w:p>
    <w:p>
      <w:r>
        <w:t>4..........................................................</w:t>
      </w:r>
    </w:p>
    <w:p>
      <w:r>
        <w:t>Ghi chú:</w:t>
      </w:r>
    </w:p>
    <w:p>
      <w:r>
        <w:t>Trường hợp cần được cung cấp thêm thông tin phục vụ cho việc tham gia ý kiến, đề nghị liên hệ với Đ/c ......................-Phòng Cấp phép xây dựng, Sở Xây dựng (ĐT:…….).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