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586/QĐ-UBND năm 2024 phê duyệt Quy trình nội bộ giải quyết thủ tục hành chính thuộc thẩm quyền giải quyết của Sở Nông nghiệp và Phát triển nông thôn,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586/QĐ-UBND</w:t>
      </w:r>
    </w:p>
    <w:p>
      <w:r>
        <w:t>Ninh Bình, ngày 08 tháng 7 năm 2024</w:t>
      </w:r>
    </w:p>
    <w:p>
      <w:r>
        <w:t>QUYẾT ĐỊNH</w:t>
      </w:r>
    </w:p>
    <w:p>
      <w:r>
        <w:t>PHÊ DUYỆT QUY TRÌNH NỘI BỘ GIẢI QUYẾT THỦ TỤC HÀNH CHÍNH THUỘC THẨM QUYỀN GIẢI QUYẾT CỦA SỞ NÔNG NGHIỆP VÀ PHÁT TRIỂN NÔNG THÔN,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Nông nghiệp và Phát triển nông thôn.</w:t>
      </w:r>
    </w:p>
    <w:p>
      <w:r>
        <w:t>QUYẾT ĐỊNH:</w:t>
      </w:r>
    </w:p>
    <w:p>
      <w:r>
        <w:t>Điều 1 . Phê duyệt kèm theo Quyết định này 03 Quy trình nội bộ giải quyết thủ tục hành chính  (Phụ lục I)  thuộc thẩm quyền giải quyết của Sở Nông nghiệp và Phát triển nông thôn, UBND cấp huyện trên địa bàn tỉnh Ninh Bình.</w:t>
      </w:r>
    </w:p>
    <w:p>
      <w:r>
        <w:t>Điều 2 . Bãi bỏ 02 Quy trình nội bộ giải quyết thủ tục hành chính  (Phụ lục II)  tại Quyết định số 451/QĐ-UBND ngày 22/5/2024 của Chủ tịch UBND tỉnh về việc Phê duyệt chuẩn hoá Quy trình nội bộ giải quyết thủ tục hành chính thuộc thẩm quyền giải quyết của Sở Nông nghiệp và Phát triển nông thôn, UBND cấp huyện, UBND cấp xã trên địa bàn tỉnh Ninh Bình.</w:t>
      </w:r>
    </w:p>
    <w:p>
      <w:r>
        <w:t>Điều 3 . Quyết định này có hiệu lực thi hành kể từ ngày 15 tháng 7 năm 2024.</w:t>
      </w:r>
    </w:p>
    <w:p>
      <w:r>
        <w:t>Điều 4.  Chánh Văn phòng UBND tỉnh; Giám đốc Sở Nông nghiệp và Phát triển nông thôn, Giám đốc Sở Thông tin và Truyền thông, Giám đốc Trung tâm Phục vụ hành chính công; Chủ tịch UBND các huyện, thành phố; Thủ trưởng các cơ quan, đơn vị và các tổ chức, cá nhân có liên quan chịu trách nhiệm thi hành Quyết định này./.</w:t>
      </w:r>
    </w:p>
    <w:p>
      <w:r>
        <w:t>Nơi nhận:</w:t>
      </w:r>
    </w:p>
    <w:p>
      <w:r>
        <w:t>- Như Điều 4;</w:t>
      </w:r>
    </w:p>
    <w:p>
      <w:r>
        <w:t>- Cục Kiểm soát TTHC, VPCP;</w:t>
      </w:r>
    </w:p>
    <w:p>
      <w:r>
        <w:t>- Chánh VP, các Phó CVP;</w:t>
      </w:r>
    </w:p>
    <w:p>
      <w:r>
        <w:t>- Trung tâm Tin học - Công báo;</w:t>
      </w:r>
    </w:p>
    <w:p>
      <w:r>
        <w:t>- VNPT Ninh Bình;</w:t>
      </w:r>
    </w:p>
    <w:p>
      <w:r>
        <w:t>- Lưu: VT, VP3, VP7.</w:t>
      </w:r>
    </w:p>
    <w:p>
      <w:r>
        <w:t>MT56/VP7/QTNB.NNPTNT/2024</w:t>
      </w:r>
    </w:p>
    <w:p>
      <w:r>
        <w:t>KT.CHỦ TỊCH</w:t>
      </w:r>
    </w:p>
    <w:p>
      <w:r>
        <w:t>PHÓ CHỦ TỊCH</w:t>
      </w:r>
    </w:p>
    <w:p>
      <w:r>
        <w:t>Tống Quang Thìn</w:t>
      </w:r>
    </w:p>
    <w:p>
      <w:r>
        <w:t>PHỤ LỤC I</w:t>
      </w:r>
    </w:p>
    <w:p>
      <w:r>
        <w:t>QUY TRÌNH NỘI BỘ GIẢI QUYẾT THỦ TỤC HÀNH CHÍNH THUỘC THẨM QUYỀN GIẢI QUYẾT CỦA SỞ NÔNG NGHIỆP VÀ PHÁT TRIỂN NÔNG THÔN, UBND CẤP HUYỆN TRÊN ĐỊA BÀN TỈNH NINH BÌNH</w:t>
      </w:r>
    </w:p>
    <w:p>
      <w:r>
        <w:t>(Ban hành kèm theo Quyết định số    /QĐ-UBND ngày   /7/2024 của Chủ tịch Ủy ban nhân dân tỉnh Ninh Bình)</w:t>
      </w:r>
    </w:p>
    <w:p>
      <w:r>
        <w:t>I. THỦ TỤC HÀNH CHÍNH CẤP TỈNH</w:t>
      </w:r>
    </w:p>
    <w:p>
      <w:r>
        <w:t>1. Tên thủ tục hành chính : Thẩm định thiết kế, dự toán hoặc thẩm định điều chỉnh thiết kế, dự toán công trình lâm sinh đối với các dự án do Chủ tịch Ủy ban nhân dân cấp tỉnh quyết định đầu tư</w:t>
      </w:r>
    </w:p>
    <w:p>
      <w:r>
        <w:t>Mã TTHC: 1.007918.H42</w:t>
      </w:r>
    </w:p>
    <w:p>
      <w:r>
        <w:t>- Tổng thời gian giải quyết TTHC theo quy định: 15 ngày làm việc x 08 giờ = 120 giờ làm việc.</w:t>
      </w:r>
    </w:p>
    <w:p>
      <w:r>
        <w:t>- Tổng thời gian cắt giảm: 02 giờ, đạt 1,67% Thời gian cắt giảm lần 1 (năm 2024): 02 giờ.</w:t>
      </w:r>
    </w:p>
    <w:p>
      <w:r>
        <w:t>- Tổng thời gian giải quyết TTHC sau khi cắt giảm: 118 giờ làm việc.</w:t>
      </w:r>
    </w:p>
    <w:p>
      <w:r>
        <w:t>- Dịch vụ công trực tuyến: Một phần.</w:t>
      </w:r>
    </w:p>
    <w:p>
      <w:r>
        <w:t>Bước thực hiện</w:t>
      </w:r>
    </w:p>
    <w:p>
      <w:r>
        <w:t>Đơn vị thực hiện</w:t>
      </w:r>
    </w:p>
    <w:p>
      <w:r>
        <w:t>Trách nhiệm thực hiện</w:t>
      </w:r>
    </w:p>
    <w:p>
      <w:r>
        <w:t>Nội dung thực hiện</w:t>
      </w:r>
    </w:p>
    <w:p>
      <w:r>
        <w:t>Thời gian (118 giờ)</w:t>
      </w:r>
    </w:p>
    <w:p>
      <w:r>
        <w:t>Biểu mẫu/ Kết quả</w:t>
      </w:r>
    </w:p>
    <w:p>
      <w:r>
        <w:t>Bước 1</w:t>
      </w:r>
    </w:p>
    <w:p>
      <w:r>
        <w:t>Trung tâm Phục vụ hành chính công</w:t>
      </w:r>
    </w:p>
    <w:p>
      <w:r>
        <w:t>Cán bộ tiếp nhận và trả kết quả</w:t>
      </w:r>
    </w:p>
    <w:p>
      <w:r>
        <w:t>1. Tiếp nhận hồ sơ trực tiếp, trực tuyến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w:t>
      </w:r>
    </w:p>
    <w:p>
      <w:r>
        <w:t>Trưởng phòng</w:t>
      </w:r>
    </w:p>
    <w:p>
      <w:r>
        <w:t>Xem xét, chuyển công chức, viên chức thuộc phòng tham mưu giải quyết.</w:t>
      </w:r>
    </w:p>
    <w:p>
      <w:r>
        <w:t>02 giờ</w:t>
      </w:r>
    </w:p>
    <w:p>
      <w:r>
        <w:t>Mẫu 04, 05</w:t>
      </w:r>
    </w:p>
    <w:p>
      <w:r>
        <w:t>Bước 3</w:t>
      </w:r>
    </w:p>
    <w:p>
      <w:r>
        <w:t>Phòng Nghiệp vụ</w:t>
      </w:r>
    </w:p>
    <w:p>
      <w:r>
        <w:t>Công chức, viên chức</w:t>
      </w:r>
    </w:p>
    <w:p>
      <w:r>
        <w:t>- Tham mưu tổ chức thẩm định và báo cáo kết quả thẩm định.</w:t>
      </w:r>
    </w:p>
    <w:p>
      <w:r>
        <w:t>- Báo cáo Trưởng phòng.</w:t>
      </w:r>
    </w:p>
    <w:p>
      <w:r>
        <w:t>98 giờ</w:t>
      </w:r>
    </w:p>
    <w:p>
      <w:r>
        <w:t>Mẫu 02,04,05</w:t>
      </w:r>
    </w:p>
    <w:p>
      <w:r>
        <w:t>Bước 4</w:t>
      </w:r>
    </w:p>
    <w:p>
      <w:r>
        <w:t>Phòng Nghiệp vụ</w:t>
      </w:r>
    </w:p>
    <w:p>
      <w:r>
        <w:t>Trưởng phòng</w:t>
      </w:r>
    </w:p>
    <w:p>
      <w:r>
        <w:t>Báo cáo Chi cục trưởng</w:t>
      </w:r>
    </w:p>
    <w:p>
      <w:r>
        <w:t>02 giờ</w:t>
      </w:r>
    </w:p>
    <w:p>
      <w:r>
        <w:t>Mẫu 04, 05</w:t>
      </w:r>
    </w:p>
    <w:p>
      <w:r>
        <w:t>Bước 5</w:t>
      </w:r>
    </w:p>
    <w:p>
      <w:r>
        <w:t>Chi cục Kiểm lâm</w:t>
      </w:r>
    </w:p>
    <w:p>
      <w:r>
        <w:t>Chi cục trưởng</w:t>
      </w:r>
    </w:p>
    <w:p>
      <w:r>
        <w:t>Xem xét, báo cáo Lãnh đạo Sở Nông nghiệp và Phát triển nông thôn</w:t>
      </w:r>
    </w:p>
    <w:p>
      <w:r>
        <w:t>04 giờ</w:t>
      </w:r>
    </w:p>
    <w:p>
      <w:r>
        <w:t>Mẫu 04, 05</w:t>
      </w:r>
    </w:p>
    <w:p>
      <w:r>
        <w:t>Bước 6</w:t>
      </w:r>
    </w:p>
    <w:p>
      <w:r>
        <w:t>Sở Nông nghiệp và Phát triển nôn thôn</w:t>
      </w:r>
    </w:p>
    <w:p>
      <w:r>
        <w:t>Lãnh đạo Sở</w:t>
      </w:r>
    </w:p>
    <w:p>
      <w:r>
        <w:t>Ký duyệt báo cáo kết quả thẩm định.</w:t>
      </w:r>
    </w:p>
    <w:p>
      <w:r>
        <w:t>08 giờ</w:t>
      </w:r>
    </w:p>
    <w:p>
      <w:r>
        <w:t>Mẫu 04, 05</w:t>
      </w:r>
    </w:p>
    <w:p>
      <w:r>
        <w:t>Bước 7</w:t>
      </w:r>
    </w:p>
    <w:p>
      <w:r>
        <w:t>Văn phòng Sở Nông nghiệp và Phát triển nôn thôn</w:t>
      </w:r>
    </w:p>
    <w:p>
      <w:r>
        <w:t>Văn thư</w:t>
      </w:r>
    </w:p>
    <w:p>
      <w:r>
        <w:t>- Bộ phận Văn thư vào số văn bản, lưu hồ sơ và xác nhận trên phần mềm.</w:t>
      </w:r>
    </w:p>
    <w:p>
      <w:r>
        <w:t>- Gửi kết quả đến Trung tâm Phục vụ hành chính công.</w:t>
      </w:r>
    </w:p>
    <w:p>
      <w:r>
        <w:t>02 giờ</w:t>
      </w:r>
    </w:p>
    <w:p>
      <w:r>
        <w:t>Mẫu 04, 05</w:t>
      </w:r>
    </w:p>
    <w:p>
      <w:r>
        <w:t>Bước 8</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r>
        <w:t>II. THỦ TỤC HÀNH CHÍNH CẤP HUYỆN</w:t>
      </w:r>
    </w:p>
    <w:p>
      <w:r>
        <w:t>1. Tên thủ tục hành chính:  Hỗ trợ tín dụng đầu tư trồng rừng gỗ lớn đối với chủ rừng là hộ gia đình, cá nhân</w:t>
      </w:r>
    </w:p>
    <w:p>
      <w:r>
        <w:t>Mã TTHC : 1.012531.H42</w:t>
      </w:r>
    </w:p>
    <w:p>
      <w:r>
        <w:t>Thời gian giải quyết theo quy định : 20 ngày làm việc x 8 giờ = 160 giờ làm việc</w:t>
      </w:r>
    </w:p>
    <w:p>
      <w:r>
        <w:t>Thời gian cắt giảm: 0 giờ</w:t>
      </w:r>
    </w:p>
    <w:p>
      <w:r>
        <w:t>Dịch vụ công trực tuyến: Một phần</w:t>
      </w:r>
    </w:p>
    <w:p>
      <w:r>
        <w:t>Bước thực hiện</w:t>
      </w:r>
    </w:p>
    <w:p>
      <w:r>
        <w:t>Đơn vị thực hiện</w:t>
      </w:r>
    </w:p>
    <w:p>
      <w:r>
        <w:t>Trách nhiệm thực hiện</w:t>
      </w:r>
    </w:p>
    <w:p>
      <w:r>
        <w:t>Nội dung thực hiện</w:t>
      </w:r>
    </w:p>
    <w:p>
      <w:r>
        <w:t>Thời gian (160 giờ)</w:t>
      </w:r>
    </w:p>
    <w:p>
      <w:r>
        <w:t>Biểu mẫu/ kết quả</w:t>
      </w:r>
    </w:p>
    <w:p>
      <w:r>
        <w:t>Bước 1</w:t>
      </w:r>
    </w:p>
    <w:p>
      <w:r>
        <w:t>Bộ phận Một cửa của UBND cấp huyện</w:t>
      </w:r>
    </w:p>
    <w:p>
      <w:r>
        <w:t>Cán bộ tiếp nhận và trả kết quả</w:t>
      </w:r>
    </w:p>
    <w:p>
      <w:r>
        <w:t>1. Cán bộ tiếp nhận hồ sơ trực tiếp, trực tuyến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đến phòng chức năng cấp huyện. In phiếu tiếp nhận và hẹn trả kết quả giao cho tổ chức, cá nhân.</w:t>
      </w:r>
    </w:p>
    <w:p>
      <w:r>
        <w:t>04 giờ</w:t>
      </w:r>
    </w:p>
    <w:p>
      <w:r>
        <w:t>Mẫu 01,02,03, 04,05,06</w:t>
      </w:r>
    </w:p>
    <w:p>
      <w:r>
        <w:t>Bước 2</w:t>
      </w:r>
    </w:p>
    <w:p>
      <w:r>
        <w:t>Phòng chức năng cấp huyện</w:t>
      </w:r>
    </w:p>
    <w:p>
      <w:r>
        <w:t>Trưởng phòng</w:t>
      </w:r>
    </w:p>
    <w:p>
      <w:r>
        <w:t>Phân công chuyên viên tham mưu giải quyết hồ sơ</w:t>
      </w:r>
    </w:p>
    <w:p>
      <w:r>
        <w:t>02 giờ</w:t>
      </w:r>
    </w:p>
    <w:p>
      <w:r>
        <w:t>Mẫu 04, 05</w:t>
      </w:r>
    </w:p>
    <w:p>
      <w:r>
        <w:t>Bước 3</w:t>
      </w:r>
    </w:p>
    <w:p>
      <w:r>
        <w:t>Phòng chức năng cấp huyện</w:t>
      </w:r>
    </w:p>
    <w:p>
      <w:r>
        <w:t>Chuyên viên</w:t>
      </w:r>
    </w:p>
    <w:p>
      <w:r>
        <w:t>- Thẩm tra hồ sơ.</w:t>
      </w:r>
    </w:p>
    <w:p>
      <w:r>
        <w:t>- Tham mưu phê duyệt Phương án khai thác lâm sản và trả kết quả cho chủ rừng hoặc tổ chức, cá nhân được chủ rừng ủy quyền; trường hợp không phê duyệt thì thông báo bằng văn bản và nêu rõ lý do</w:t>
      </w:r>
    </w:p>
    <w:p>
      <w:r>
        <w:t>- Báo cáo trưởng phòng xem xét, trình lãnh đạo UBND huyện</w:t>
      </w:r>
    </w:p>
    <w:p>
      <w:r>
        <w:t>88 giờ</w:t>
      </w:r>
    </w:p>
    <w:p>
      <w:r>
        <w:t>Mẫu 02, 03, 04, 05</w:t>
      </w:r>
    </w:p>
    <w:p>
      <w:r>
        <w:t>Bước 4</w:t>
      </w:r>
    </w:p>
    <w:p>
      <w:r>
        <w:t>Phòng chức năng cấp huyện</w:t>
      </w:r>
    </w:p>
    <w:p>
      <w:r>
        <w:t>Trưởng phòng</w:t>
      </w:r>
    </w:p>
    <w:p>
      <w:r>
        <w:t>Trình Chủ tịch UBND huyện, thành phố xem xét, quyết định.</w:t>
      </w:r>
    </w:p>
    <w:p>
      <w:r>
        <w:t>04 giờ</w:t>
      </w:r>
    </w:p>
    <w:p>
      <w:r>
        <w:t>Mẫu 04, 05</w:t>
      </w:r>
    </w:p>
    <w:p>
      <w:r>
        <w:t>Bước 5</w:t>
      </w:r>
    </w:p>
    <w:p>
      <w:r>
        <w:t>UBND cấp huyện</w:t>
      </w:r>
    </w:p>
    <w:p>
      <w:r>
        <w:t>Chủ tịch UBND huyện/thành phố</w:t>
      </w:r>
    </w:p>
    <w:p>
      <w:r>
        <w:t>- Xem xét, ký tờ trình, trình UBND tỉnh.</w:t>
      </w:r>
    </w:p>
    <w:p>
      <w:r>
        <w:t>- Chuyển bộ phận Văn thư Văn phòng UBND cấp huyện</w:t>
      </w:r>
    </w:p>
    <w:p>
      <w:r>
        <w:t>16 giờ</w:t>
      </w:r>
    </w:p>
    <w:p>
      <w:r>
        <w:t>Mẫu 04; 05</w:t>
      </w:r>
    </w:p>
    <w:p>
      <w:r>
        <w:t>Bước 6</w:t>
      </w:r>
    </w:p>
    <w:p>
      <w:r>
        <w:t>Văn phòng UBND cấp huyện</w:t>
      </w:r>
    </w:p>
    <w:p>
      <w:r>
        <w:t>Văn thư</w:t>
      </w:r>
    </w:p>
    <w:p>
      <w:r>
        <w:t>Vào số văn bản, lưu hồ sơ. Gửi hồ sơ, tờ trình đến Văn phòng UBND tỉnh.</w:t>
      </w:r>
    </w:p>
    <w:p>
      <w:r>
        <w:t>04 giờ</w:t>
      </w:r>
    </w:p>
    <w:p>
      <w:r>
        <w:t>Mẫu 04, 05</w:t>
      </w:r>
    </w:p>
    <w:p>
      <w:r>
        <w:t>Bước 6</w:t>
      </w:r>
    </w:p>
    <w:p>
      <w:r>
        <w:t>UBND tỉnh</w:t>
      </w:r>
    </w:p>
    <w:p>
      <w:r>
        <w:t>Văn phòng UBND tỉnh</w:t>
      </w:r>
    </w:p>
    <w:p>
      <w:r>
        <w:t>- Tiếp nhận hồ sơ, phân loại, trình lãnh đạo và các cấp có thẩm quyền phê duyệt.</w:t>
      </w:r>
    </w:p>
    <w:p>
      <w:r>
        <w:t>- Chuyển hồ sơ cho bộ phận văn thư Văn phòng UBND tỉnh vào số văn bản, lưu hồ sơ. Gửi kết quả tới văn thư Văn phòng UBND cấp huyện</w:t>
      </w:r>
    </w:p>
    <w:p>
      <w:r>
        <w:t>40 giờ</w:t>
      </w:r>
    </w:p>
    <w:p>
      <w:r>
        <w:t>Mẫu 04, 05</w:t>
      </w:r>
    </w:p>
    <w:p>
      <w:r>
        <w:t>Bước 7</w:t>
      </w:r>
    </w:p>
    <w:p>
      <w:r>
        <w:t>Văn phòng UBND cấp huyện</w:t>
      </w:r>
    </w:p>
    <w:p>
      <w:r>
        <w:t>Văn thư</w:t>
      </w:r>
    </w:p>
    <w:p>
      <w:r>
        <w:t>- Báo cáo Lãnh đạo UBND cấp huyện.</w:t>
      </w:r>
    </w:p>
    <w:p>
      <w:r>
        <w:t>- Gửi kết quả tới Bộ phận Một cửa của UBND cấp huyện.</w:t>
      </w:r>
    </w:p>
    <w:p>
      <w:r>
        <w:t>02 giờ</w:t>
      </w:r>
    </w:p>
    <w:p>
      <w:r>
        <w:t>Mẫu 04, 05</w:t>
      </w:r>
    </w:p>
    <w:p>
      <w:r>
        <w:t>Bước 8</w:t>
      </w:r>
    </w:p>
    <w:p>
      <w:r>
        <w:t>Bộ phận Một cửa của UBND cấp huyện</w:t>
      </w:r>
    </w:p>
    <w:p>
      <w:r>
        <w:t>Cán bộ tiếp nhận và trả kết quả</w:t>
      </w:r>
    </w:p>
    <w:p>
      <w:r>
        <w:t>Thông báo và trả kết quả cho tổ chức, cá nhân. Kết thúc trên phần mềm.</w:t>
      </w:r>
    </w:p>
    <w:p>
      <w:r>
        <w:t>Mẫu 04,05,06</w:t>
      </w:r>
    </w:p>
    <w:p>
      <w:r>
        <w:t>2. Tên thủ tục hành chính:  Thẩm định thiết kế, dự toán hoặc thẩm định điều chỉnh thiết kế, dự toán công trình lâm sinh do Chủ tịch Ủy ban nhân dân cấp huyện, cấp xã quyết định đầu tư</w:t>
      </w:r>
    </w:p>
    <w:p>
      <w:r>
        <w:t>Mã TTHC : 1.007919.H42</w:t>
      </w:r>
    </w:p>
    <w:p>
      <w:r>
        <w:t>Tổng thời gian giải quyết theo quy định : 15 ngày làm việc x 08 giờ = 120 giờ</w:t>
      </w:r>
    </w:p>
    <w:p>
      <w:r>
        <w:t>Thời gian cắt giảm: 0 giờ</w:t>
      </w:r>
    </w:p>
    <w:p>
      <w:r>
        <w:t>Dịch vụ công trực tuyến: Một phần</w:t>
      </w:r>
    </w:p>
    <w:p>
      <w:r>
        <w:t>Bước thực hiện</w:t>
      </w:r>
    </w:p>
    <w:p>
      <w:r>
        <w:t>Đơn vị thực hiện</w:t>
      </w:r>
    </w:p>
    <w:p>
      <w:r>
        <w:t>Trách nhiệm thực hiện</w:t>
      </w:r>
    </w:p>
    <w:p>
      <w:r>
        <w:t>Nội dung thực hiện</w:t>
      </w:r>
    </w:p>
    <w:p>
      <w:r>
        <w:t>Thời gian (120 giờ)</w:t>
      </w:r>
    </w:p>
    <w:p>
      <w:r>
        <w:t>Biểu mẫu/ kết quả</w:t>
      </w:r>
    </w:p>
    <w:p>
      <w:r>
        <w:t>Bước 1</w:t>
      </w:r>
    </w:p>
    <w:p>
      <w:r>
        <w:t>Bộ phận Một cửa của UBND cấp huyện (hoặc Cơ quan Kiểm lâm cấp huyện)</w:t>
      </w:r>
    </w:p>
    <w:p>
      <w:r>
        <w:t>Cán bộ tiếp nhận và trả kết quả</w:t>
      </w:r>
    </w:p>
    <w:p>
      <w:r>
        <w:t>1. Cán bộ tiếp nhận hồ sơ trực tiếp, trực tuyến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đến Phòng chức năng cấp huyện (hoặc chuyển đến Lãnh đạo Cơ quan Kiểm lâm cấp huyện). In phiếu tiếp nhận và hẹn trả kết quả giao cho tổ chức, cá nhân.</w:t>
      </w:r>
    </w:p>
    <w:p>
      <w:r>
        <w:t>04 giờ</w:t>
      </w:r>
    </w:p>
    <w:p>
      <w:r>
        <w:t>Mẫu 01,02,03, 04,05,06</w:t>
      </w:r>
    </w:p>
    <w:p>
      <w:r>
        <w:t>Bước 2</w:t>
      </w:r>
    </w:p>
    <w:p>
      <w:r>
        <w:t>Phòng chức năng cấp huyện (hoặc Cơ quan Kiểm lâm cấp huyện)</w:t>
      </w:r>
    </w:p>
    <w:p>
      <w:r>
        <w:t>Trưởng phòng chức năng cấp huyện (hoặc Lãnh đạo Cơ quan Kiểm lâm cấp huyện)</w:t>
      </w:r>
    </w:p>
    <w:p>
      <w:r>
        <w:t>Phân công cán bộ chuyên môn tham mưu giải quyết hồ sơ</w:t>
      </w:r>
    </w:p>
    <w:p>
      <w:r>
        <w:t>04 giờ</w:t>
      </w:r>
    </w:p>
    <w:p>
      <w:r>
        <w:t>Mẫu 04, 05</w:t>
      </w:r>
    </w:p>
    <w:p>
      <w:r>
        <w:t>Bước 3</w:t>
      </w:r>
    </w:p>
    <w:p>
      <w:r>
        <w:t>Phòng chức năng cấp huyện (hoặc Cơ quan Kiểm lâm cấp huyện)</w:t>
      </w:r>
    </w:p>
    <w:p>
      <w:r>
        <w:t>Cán bộ chuyên môn</w:t>
      </w:r>
    </w:p>
    <w:p>
      <w:r>
        <w:t>- Tham mưu tổ chức thẩm định; dự thảo báo cáo kết quả thẩm định.</w:t>
      </w:r>
    </w:p>
    <w:p>
      <w:r>
        <w:t>- Báo cáo Trưởng phòng chức năng cấp huyện (hoặc Lãnh đạo Cơ quan Kiểm lâm cấp huyện).</w:t>
      </w:r>
    </w:p>
    <w:p>
      <w:r>
        <w:t>92 giờ</w:t>
      </w:r>
    </w:p>
    <w:p>
      <w:r>
        <w:t>Mẫu 02, 04, 05</w:t>
      </w:r>
    </w:p>
    <w:p>
      <w:r>
        <w:t>Bước 4</w:t>
      </w:r>
    </w:p>
    <w:p>
      <w:r>
        <w:t>Phòng chức năng cấp huyện (hoặc Cơ quan Kiểm lâm cấp huyện)</w:t>
      </w:r>
    </w:p>
    <w:p>
      <w:r>
        <w:t>Trưởng phòng chức năng cấp huyện (hoặc Lãnh đạo Cơ quan Kiểm lâm cấp huyện)</w:t>
      </w:r>
    </w:p>
    <w:p>
      <w:r>
        <w:t>Ký duyệt báo cáo kết quả thẩm định.</w:t>
      </w:r>
    </w:p>
    <w:p>
      <w:r>
        <w:t>16 giờ</w:t>
      </w:r>
    </w:p>
    <w:p>
      <w:r>
        <w:t>Mẫu 04, 05</w:t>
      </w:r>
    </w:p>
    <w:p>
      <w:r>
        <w:t>Bước 5</w:t>
      </w:r>
    </w:p>
    <w:p>
      <w:r>
        <w:t>Phòng chức năng cấp huyện (hoặc Cơ quan Kiểm lâm cấp huyện)</w:t>
      </w:r>
    </w:p>
    <w:p>
      <w:r>
        <w:t>Văn thư</w:t>
      </w:r>
    </w:p>
    <w:p>
      <w:r>
        <w:t>Vào số, lưu hồ sơ. Gửi hồ sơ, kết quả cho Bộ phận Một cửa của UBND cấp huyện.</w:t>
      </w:r>
    </w:p>
    <w:p>
      <w:r>
        <w:t>04 giờ</w:t>
      </w:r>
    </w:p>
    <w:p>
      <w:r>
        <w:t>Mẫu 04, 05</w:t>
      </w:r>
    </w:p>
    <w:p>
      <w:r>
        <w:t>Bước 6</w:t>
      </w:r>
    </w:p>
    <w:p>
      <w:r>
        <w:t>Bộ phận Một cửa của UBND cấp huyện (hoặc Cơ quan Kiểm lâm cấp huyện)</w:t>
      </w:r>
    </w:p>
    <w:p>
      <w:r>
        <w:t>Cán bộ tiếp nhận và trả kết quả</w:t>
      </w:r>
    </w:p>
    <w:p>
      <w:r>
        <w:t>Thông báo cho tổ chức/cá nhân,</w:t>
      </w:r>
    </w:p>
    <w:p>
      <w:r>
        <w:t>Trả kết quả cho tổ chức/cá nhân và kết thúc trên phần mềm.</w:t>
      </w:r>
    </w:p>
    <w:p>
      <w:r>
        <w:t>Mẫu 04, 05, 06</w:t>
      </w:r>
    </w:p>
    <w:p>
      <w:r>
        <w:t>PHỤ LỤC II</w:t>
      </w:r>
    </w:p>
    <w:p>
      <w:r>
        <w:t>DANH MỤC QUY TRÌNH NỘI BỘ GIẢI QUYẾT THỦ TỤC HÀNH CHÍNH BỊ BÃI BỎ THUỘC THẨM QUYỀN GIẢI QUYẾT CỦA SỞ NÔNG NGHIỆP VÀ PHÁT TRIỂN NÔNG THÔN, UBND CẤP HUYỆN TRÊN ĐỊA BÀN TỈNH NINH BÌNH</w:t>
      </w:r>
    </w:p>
    <w:p>
      <w:r>
        <w:t>(Ban hành kèm theo Quyết định số     /QĐ-UBND ngày    /     /2024 của Chủ tịch Ủy ban nhân dân tỉnh Ninh Bình)</w:t>
      </w:r>
    </w:p>
    <w:p>
      <w:r>
        <w:t>I. THỦ TỤC HÀNH CHÍNH CẤP TỈNH</w:t>
      </w:r>
    </w:p>
    <w:p>
      <w:r>
        <w:t>TT</w:t>
      </w:r>
    </w:p>
    <w:p>
      <w:r>
        <w:t>Mã số TTHC</w:t>
      </w:r>
    </w:p>
    <w:p>
      <w:r>
        <w:t>Tên quy trình nội bộ giải quyết thủ tục hành chính</w:t>
      </w:r>
    </w:p>
    <w:p>
      <w:r>
        <w:t>Căn cứ pháp lý quy định bãi bỏ quy trình nội bộ thủ tục hành chính</w:t>
      </w:r>
    </w:p>
    <w:p>
      <w:r>
        <w:t>Ghi chú</w:t>
      </w:r>
    </w:p>
    <w:p>
      <w:r>
        <w:t>LĨNH VỰC LÂM NGHIỆP</w:t>
      </w:r>
    </w:p>
    <w:p>
      <w:r>
        <w:t>1</w:t>
      </w:r>
    </w:p>
    <w:p>
      <w:r>
        <w:t>1.007918.H42</w:t>
      </w:r>
    </w:p>
    <w:p>
      <w:r>
        <w:t>Thẩm định thiết kế, dự toán hoặc thẩm định điều chỉnh thiết kế, dự toán công trình lâm sinh đối với các dự án do Chủ tịch Ủy ban nhân dân cấp tỉnh quyết định đầu tư</w:t>
      </w:r>
    </w:p>
    <w:p>
      <w:r>
        <w:t>Nghị định số 58/2024/NĐ-CP ngày 24/5/2024 của Chính phủ về một số chính sách đầu tư trong lâm nghiệp.</w:t>
      </w:r>
    </w:p>
    <w:p>
      <w:r>
        <w:t>Quy trình nội bộ giải quyết TTHC này được công bố tại Quyết định số 451/QĐ-UBND ngày 22/5/2024 của Chủ tịch UBND tỉnh về việc Phê duyệt chuẩn hoá Quy trình nội bộ giải quyết thủ tục hành chính thuộc thẩm quyền giải quyết của Sở Nông nghiệp và Phát triển nông thôn, UBND cấp huyện, UBND cấp xã trên địa bàn tỉnh Ninh Bình</w:t>
      </w:r>
    </w:p>
    <w:p>
      <w:r>
        <w:t>II. THỦ TỤC HÀNH CHÍNH CẤP HUYỆN</w:t>
      </w:r>
    </w:p>
    <w:p>
      <w:r>
        <w:t>TT</w:t>
      </w:r>
    </w:p>
    <w:p>
      <w:r>
        <w:t>Mã số TTHC</w:t>
      </w:r>
    </w:p>
    <w:p>
      <w:r>
        <w:t>Tên quy trình nội bộ giải quyết thủ tục hành chính</w:t>
      </w:r>
    </w:p>
    <w:p>
      <w:r>
        <w:t>Căn cứ pháp lý quy định bãi bỏ quy trình nội bộ thủ tục hành chính</w:t>
      </w:r>
    </w:p>
    <w:p>
      <w:r>
        <w:t>Ghi chú</w:t>
      </w:r>
    </w:p>
    <w:p>
      <w:r>
        <w:t>LĨNH VỰC LÂM NGHIỆP</w:t>
      </w:r>
    </w:p>
    <w:p>
      <w:r>
        <w:t>1</w:t>
      </w:r>
    </w:p>
    <w:p>
      <w:r>
        <w:t>1.007919.H42</w:t>
      </w:r>
    </w:p>
    <w:p>
      <w:r>
        <w:t>Thẩm định thiết kế, dự toán hoặc thẩm định điều chỉnh thiết kế, dự toán công trình lâm sinh do Chủ tịch Ủy ban nhân dân cấp huyện, cấp xã quyết định đầu tư</w:t>
      </w:r>
    </w:p>
    <w:p>
      <w:r>
        <w:t>Nghị định số 58/2024/NĐ-CP ngày 24/5/2024 của Chính phủ về một số chính sách đầu tư trong lâm nghiệp.</w:t>
      </w:r>
    </w:p>
    <w:p>
      <w:r>
        <w:t>Quy trình nội bộ giải quyết TTHC này được công bố tại Quyết định số 451/QĐ-UBND ngày 22/5/2024 của Chủ tịch UBND tỉnh về việc Phê duyệt chuẩn hoá Quy trình nội bộ giải quyết thủ tục hành chính thuộc thẩm quyền giải quyết của Sở Nông nghiệp và Phát triển nông thôn,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