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5845/QĐ-UBND phê duyệt thủ tục hành chính đủ điều kiện cung cấp dịch vụ công trực tuyến do Sở Tư pháp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5845/QĐ-UBND</w:t>
      </w:r>
    </w:p>
    <w:p>
      <w:r>
        <w:t>Thành phố Hồ Chí Minh, ngày 16 tháng 12 năm 2024</w:t>
      </w:r>
    </w:p>
    <w:p>
      <w:r>
        <w:t>QUYẾT ĐỊNH</w:t>
      </w:r>
    </w:p>
    <w:p>
      <w:r>
        <w:t>PHÊ DUYỆT THỦ TỤC HÀNH CHÍNH ĐỦ ĐIỀU KIỆN CUNG CẤP DỊCH VỤ CÔNG TRỰC TUYẾN DO SỞ TƯ PHÁP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Tư pháp tại Công văn số 8402/STP-VP ngày 11 tháng 12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Tư pháp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Tư pháp,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TƯ PHÁP QUẢN LÝ NĂM 2024</w:t>
      </w:r>
    </w:p>
    <w:p>
      <w:r>
        <w:t>(Ban hành kèm theo Quyết định số 5845/QĐ-UBND ngày 16 tháng 12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quốc tịch</w:t>
      </w:r>
    </w:p>
    <w:p>
      <w:r>
        <w:t>1</w:t>
      </w:r>
    </w:p>
    <w:p>
      <w:r>
        <w:t>Thôi quốc tịch Việt Nam ở trong nước</w:t>
      </w:r>
    </w:p>
    <w:p>
      <w:r>
        <w:t>X</w:t>
      </w:r>
    </w:p>
    <w:p>
      <w:r>
        <w:t>X</w:t>
      </w:r>
    </w:p>
    <w:p>
      <w:r>
        <w:t>Thay thế DVCTT trong Quyết định số 2798/QĐ-UBND ngày 07/7/2023</w:t>
      </w:r>
    </w:p>
    <w:p>
      <w:r>
        <w:t>2</w:t>
      </w:r>
    </w:p>
    <w:p>
      <w:r>
        <w:t>Trở lại quốc tịch Việt Nam ở trong nước</w:t>
      </w:r>
    </w:p>
    <w:p>
      <w:r>
        <w:t>X</w:t>
      </w:r>
    </w:p>
    <w:p>
      <w:r>
        <w:t>X</w:t>
      </w:r>
    </w:p>
    <w:p>
      <w:r>
        <w:t>Thay thế DVCTT trong Quyết định số 2798/QĐ-UBND ngày 07/7/2023</w:t>
      </w:r>
    </w:p>
    <w:p>
      <w:r>
        <w:t>3</w:t>
      </w:r>
    </w:p>
    <w:p>
      <w:r>
        <w:t>Cấp Giấy xác nhận có quốc tịch Việt Nam ở trong nước</w:t>
      </w:r>
    </w:p>
    <w:p>
      <w:r>
        <w:t>X</w:t>
      </w:r>
    </w:p>
    <w:p>
      <w:r>
        <w:t>X</w:t>
      </w:r>
    </w:p>
    <w:p>
      <w:r>
        <w:t>Thay thế DVCTT trong Quyết định số 2798/QĐ-UBND ngày 07/7/2023</w:t>
      </w:r>
    </w:p>
    <w:p>
      <w:r>
        <w:t>4</w:t>
      </w:r>
    </w:p>
    <w:p>
      <w:r>
        <w:t>Cấp Giấy xác nhận là người gốc Việt Nam</w:t>
      </w:r>
    </w:p>
    <w:p>
      <w:r>
        <w:t>X</w:t>
      </w:r>
    </w:p>
    <w:p>
      <w:r>
        <w:t>X</w:t>
      </w:r>
    </w:p>
    <w:p>
      <w:r>
        <w:t>Thay thế DVCTT trong Quyết định số 2798/QĐ-UBND ngày 07/7/2023</w:t>
      </w:r>
    </w:p>
    <w:p>
      <w:r>
        <w:t>II</w:t>
      </w:r>
    </w:p>
    <w:p>
      <w:r>
        <w:t>Lĩnh vực hộ tịch</w:t>
      </w:r>
    </w:p>
    <w:p>
      <w:r>
        <w:t>5</w:t>
      </w:r>
    </w:p>
    <w:p>
      <w:r>
        <w:t>Cấp bản sao trích lục hộ tịch</w:t>
      </w:r>
    </w:p>
    <w:p>
      <w:r>
        <w:t>X</w:t>
      </w:r>
    </w:p>
    <w:p>
      <w:r>
        <w:t>X</w:t>
      </w:r>
    </w:p>
    <w:p>
      <w:r>
        <w:t>Thay thế DVCTT trong Quyết định số 2173/QĐ-UBND ngày 29/5/2023</w:t>
      </w:r>
    </w:p>
    <w:p>
      <w:r>
        <w:t>6</w:t>
      </w:r>
    </w:p>
    <w:p>
      <w:r>
        <w:t>Xác nhận thông tin hộ tịch</w:t>
      </w:r>
    </w:p>
    <w:p>
      <w:r>
        <w:t>X</w:t>
      </w:r>
    </w:p>
    <w:p>
      <w:r>
        <w:t>X</w:t>
      </w:r>
    </w:p>
    <w:p>
      <w:r>
        <w:t>Thay thế DVCTT trong Quyết định số 2798/QĐ-UBND ngày 07/7/2023</w:t>
      </w:r>
    </w:p>
    <w:p>
      <w:r>
        <w:t>7</w:t>
      </w:r>
    </w:p>
    <w:p>
      <w:r>
        <w:t>Cấp bản sao trích lục hộ tịch</w:t>
      </w:r>
    </w:p>
    <w:p>
      <w:r>
        <w:t>X</w:t>
      </w:r>
    </w:p>
    <w:p>
      <w:r>
        <w:t>X</w:t>
      </w:r>
    </w:p>
    <w:p>
      <w:r>
        <w:t>Thay thế DVCTT trong Quyết định số 2173/QĐ-UBND ngày 29/5/2023</w:t>
      </w:r>
    </w:p>
    <w:p>
      <w:r>
        <w:t>8</w:t>
      </w:r>
    </w:p>
    <w:p>
      <w:r>
        <w:t>Xác nhận thông tin hộ tịch</w:t>
      </w:r>
    </w:p>
    <w:p>
      <w:r>
        <w:t>X</w:t>
      </w:r>
    </w:p>
    <w:p>
      <w:r>
        <w:t>X</w:t>
      </w:r>
    </w:p>
    <w:p>
      <w:r>
        <w:t>Thay thế DVCTT trong Quyết định số 2798/QĐ-UBND ngày 07/7/2023</w:t>
      </w:r>
    </w:p>
    <w:p>
      <w:r>
        <w:t>9</w:t>
      </w:r>
    </w:p>
    <w:p>
      <w:r>
        <w:t>Đăng ký khai sinh có yếu tố nước ngoài</w:t>
      </w:r>
    </w:p>
    <w:p>
      <w:r>
        <w:t>X</w:t>
      </w:r>
    </w:p>
    <w:p>
      <w:r>
        <w:t>X</w:t>
      </w:r>
    </w:p>
    <w:p>
      <w:r>
        <w:t>Thay thế DVCTT trong Quyết định số 2173/QĐ-UBND ngày 29/5/2023</w:t>
      </w:r>
    </w:p>
    <w:p>
      <w:r>
        <w:t>10</w:t>
      </w:r>
    </w:p>
    <w:p>
      <w:r>
        <w:t>Đăng ký kết hôn có yếu tố nước ngoài</w:t>
      </w:r>
    </w:p>
    <w:p>
      <w:r>
        <w:t>X</w:t>
      </w:r>
    </w:p>
    <w:p>
      <w:r>
        <w:t>X</w:t>
      </w:r>
    </w:p>
    <w:p>
      <w:r>
        <w:t>Thay thế DVCTT trong Quyết định số 2798/QĐ-UBND ngày 07/7/2023</w:t>
      </w:r>
    </w:p>
    <w:p>
      <w:r>
        <w:t>11</w:t>
      </w:r>
    </w:p>
    <w:p>
      <w:r>
        <w:t>Đăng ký khai tử có yếu tố nước ngoài</w:t>
      </w:r>
    </w:p>
    <w:p>
      <w:r>
        <w:t>X</w:t>
      </w:r>
    </w:p>
    <w:p>
      <w:r>
        <w:t>X</w:t>
      </w:r>
    </w:p>
    <w:p>
      <w:r>
        <w:t>Thay thế DVCTT trong Quyết định số 2173/QĐ-UBND ngày 29/5/2023</w:t>
      </w:r>
    </w:p>
    <w:p>
      <w:r>
        <w:t>12</w:t>
      </w:r>
    </w:p>
    <w:p>
      <w:r>
        <w:t>Đăng ký nhận cha, mẹ, con có yếu tố nước ngoài</w:t>
      </w:r>
    </w:p>
    <w:p>
      <w:r>
        <w:t>X</w:t>
      </w:r>
    </w:p>
    <w:p>
      <w:r>
        <w:t>X</w:t>
      </w:r>
    </w:p>
    <w:p>
      <w:r>
        <w:t>Thay thế DVCTT trong Quyết định số 2798/QĐ-UBND ngày 07/7/2023</w:t>
      </w:r>
    </w:p>
    <w:p>
      <w:r>
        <w:t>13</w:t>
      </w:r>
    </w:p>
    <w:p>
      <w:r>
        <w:t>Đăng ký giám hộ có yếu tố nước ngoài</w:t>
      </w:r>
    </w:p>
    <w:p>
      <w:r>
        <w:t>X</w:t>
      </w:r>
    </w:p>
    <w:p>
      <w:r>
        <w:t>X</w:t>
      </w:r>
    </w:p>
    <w:p>
      <w:r>
        <w:t>Thay thế DVCTT trong Quyết định số 2798/QĐ-UBND ngày 07/7/2023</w:t>
      </w:r>
    </w:p>
    <w:p>
      <w:r>
        <w:t>14</w:t>
      </w:r>
    </w:p>
    <w:p>
      <w:r>
        <w:t>Thay đổi, cải chính, bổ sung thông tin hộ tịch, xác định lại dân tộc</w:t>
      </w:r>
    </w:p>
    <w:p>
      <w:r>
        <w:t>X</w:t>
      </w:r>
    </w:p>
    <w:p>
      <w:r>
        <w:t>X</w:t>
      </w:r>
    </w:p>
    <w:p>
      <w:r>
        <w:t>Thay thế DVCTT trong Quyết định số 2173/QĐ-UBND ngày 29/5/2023</w:t>
      </w:r>
    </w:p>
    <w:p>
      <w:r>
        <w:t>15</w:t>
      </w:r>
    </w:p>
    <w:p>
      <w:r>
        <w:t>Ghi vào sổ hộ tịch việc kết hôn của công dân Việt Nam đã được giải quyết tại cơ quan có thẩm quyền của nước ngoài</w:t>
      </w:r>
    </w:p>
    <w:p>
      <w:r>
        <w:t>X</w:t>
      </w:r>
    </w:p>
    <w:p>
      <w:r>
        <w:t>X</w:t>
      </w:r>
    </w:p>
    <w:p>
      <w:r>
        <w:t>Thay thế DVCTT trong Quyết định số 2173/QĐ-UBND ngày 29/5/2023</w:t>
      </w:r>
    </w:p>
    <w:p>
      <w:r>
        <w:t>16</w:t>
      </w:r>
    </w:p>
    <w:p>
      <w:r>
        <w:t>Ghi vào sổ hộ tịch việc ly hôn, hủy việc kết hôn của công dân Việt Nam đã được giải quyết tại cơ quan có thẩm quyền của nước ngoài</w:t>
      </w:r>
    </w:p>
    <w:p>
      <w:r>
        <w:t>X</w:t>
      </w:r>
    </w:p>
    <w:p>
      <w:r>
        <w:t>X</w:t>
      </w:r>
    </w:p>
    <w:p>
      <w:r>
        <w:t>Thay thế DVCTT trong Quyết định số 2173/QĐ-UBND ngày 29/5/2023</w:t>
      </w:r>
    </w:p>
    <w:p>
      <w:r>
        <w:t>17</w:t>
      </w:r>
    </w:p>
    <w:p>
      <w:r>
        <w:t>Ghi vào sổ hộ tịch việc hộ tịch khác của công dân Việt Nam đã được giải quyết tại cơ quan có thẩm quyền của nước ngoài (khai sinh; giám hộ; nhận cha, mẹ, con; xác định cha, mẹ, con; khai tử; thay đổi hộ tịch)</w:t>
      </w:r>
    </w:p>
    <w:p>
      <w:r>
        <w:t>X</w:t>
      </w:r>
    </w:p>
    <w:p>
      <w:r>
        <w:t>X</w:t>
      </w:r>
    </w:p>
    <w:p>
      <w:r>
        <w:t>Thay thế DVCTT trong Quyết định số 2173/QĐ-UBND ngày 29/5/2023</w:t>
      </w:r>
    </w:p>
    <w:p>
      <w:r>
        <w:t>18</w:t>
      </w:r>
    </w:p>
    <w:p>
      <w:r>
        <w:t>Đăng ký lại khai sinh có yếu tố nước ngoài</w:t>
      </w:r>
    </w:p>
    <w:p>
      <w:r>
        <w:t>X</w:t>
      </w:r>
    </w:p>
    <w:p>
      <w:r>
        <w:t>X</w:t>
      </w:r>
    </w:p>
    <w:p>
      <w:r>
        <w:t>Thay thế DVCTT trong Quyết định số 2173/QĐ-UBND ngày 29/5/2023</w:t>
      </w:r>
    </w:p>
    <w:p>
      <w:r>
        <w:t>19</w:t>
      </w:r>
    </w:p>
    <w:p>
      <w:r>
        <w:t>Đăng ký khai sinh có yếu tố nước ngoài cho người đã có hồ sơ, giấy tờ cá nhân</w:t>
      </w:r>
    </w:p>
    <w:p>
      <w:r>
        <w:t>X</w:t>
      </w:r>
    </w:p>
    <w:p>
      <w:r>
        <w:t>X</w:t>
      </w:r>
    </w:p>
    <w:p>
      <w:r>
        <w:t>Thay thế DVCTT trong Quyết định số 2798/QĐ-UBND ngày 07/7/2023</w:t>
      </w:r>
    </w:p>
    <w:p>
      <w:r>
        <w:t>20</w:t>
      </w:r>
    </w:p>
    <w:p>
      <w:r>
        <w:t>Cấp bản sao trích lục hộ tịch</w:t>
      </w:r>
    </w:p>
    <w:p>
      <w:r>
        <w:t>X</w:t>
      </w:r>
    </w:p>
    <w:p>
      <w:r>
        <w:t>X</w:t>
      </w:r>
    </w:p>
    <w:p>
      <w:r>
        <w:t>Thay thế DVCTT trong Quyết định số 2173/QĐ-UBND ngày 29/5/2023</w:t>
      </w:r>
    </w:p>
    <w:p>
      <w:r>
        <w:t>21</w:t>
      </w:r>
    </w:p>
    <w:p>
      <w:r>
        <w:t>Xác nhận thông tin hộ tịch</w:t>
      </w:r>
    </w:p>
    <w:p>
      <w:r>
        <w:t>X</w:t>
      </w:r>
    </w:p>
    <w:p>
      <w:r>
        <w:t>X</w:t>
      </w:r>
    </w:p>
    <w:p>
      <w:r>
        <w:t>Thay thế DVCTT trong Quyết định số 2798/QĐ-UBND ngày 07/7/2023</w:t>
      </w:r>
    </w:p>
    <w:p>
      <w:r>
        <w:t>22</w:t>
      </w:r>
    </w:p>
    <w:p>
      <w:r>
        <w:t>Đăng ký khai sinh</w:t>
      </w:r>
    </w:p>
    <w:p>
      <w:r>
        <w:t>X</w:t>
      </w:r>
    </w:p>
    <w:p>
      <w:r>
        <w:t>X</w:t>
      </w:r>
    </w:p>
    <w:p>
      <w:r>
        <w:t>Thay thế DVCTT trong Quyết định số 2173/QĐ-UBND ngày 29/5/2023</w:t>
      </w:r>
    </w:p>
    <w:p>
      <w:r>
        <w:t>23</w:t>
      </w:r>
    </w:p>
    <w:p>
      <w:r>
        <w:t>Đăng ký khai tử</w:t>
      </w:r>
    </w:p>
    <w:p>
      <w:r>
        <w:t>X</w:t>
      </w:r>
    </w:p>
    <w:p>
      <w:r>
        <w:t>X</w:t>
      </w:r>
    </w:p>
    <w:p>
      <w:r>
        <w:t>Thay thế DVCTT trong Quyết định số 2173/QĐ-UBND ngày 29/5/2023</w:t>
      </w:r>
    </w:p>
    <w:p>
      <w:r>
        <w:t>24</w:t>
      </w:r>
    </w:p>
    <w:p>
      <w:r>
        <w:t>Đăng ký kết hôn</w:t>
      </w:r>
    </w:p>
    <w:p>
      <w:r>
        <w:t>X</w:t>
      </w:r>
    </w:p>
    <w:p>
      <w:r>
        <w:t>X</w:t>
      </w:r>
    </w:p>
    <w:p>
      <w:r>
        <w:t>Thay thế DVCTT trong Quyết định số 2798/QĐ-UBND ngày 07/7/2023</w:t>
      </w:r>
    </w:p>
    <w:p>
      <w:r>
        <w:t>25</w:t>
      </w:r>
    </w:p>
    <w:p>
      <w:r>
        <w:t>Đăng ký nhận cha, mẹ, con</w:t>
      </w:r>
    </w:p>
    <w:p>
      <w:r>
        <w:t>X</w:t>
      </w:r>
    </w:p>
    <w:p>
      <w:r>
        <w:t>X</w:t>
      </w:r>
    </w:p>
    <w:p>
      <w:r>
        <w:t>Thay thế DVCTT trong Quyết định số 2798/QĐ-UBND ngày 07/7/2023</w:t>
      </w:r>
    </w:p>
    <w:p>
      <w:r>
        <w:t>26</w:t>
      </w:r>
    </w:p>
    <w:p>
      <w:r>
        <w:t>Đăng ký lại khai sinh</w:t>
      </w:r>
    </w:p>
    <w:p>
      <w:r>
        <w:t>X</w:t>
      </w:r>
    </w:p>
    <w:p>
      <w:r>
        <w:t>X</w:t>
      </w:r>
    </w:p>
    <w:p>
      <w:r>
        <w:t>Thay thế DVCTT trong Quyết định số 2173/QĐ-UBND ngày 29/5/2023</w:t>
      </w:r>
    </w:p>
    <w:p>
      <w:r>
        <w:t>27</w:t>
      </w:r>
    </w:p>
    <w:p>
      <w:r>
        <w:t>Đăng ký lại khai tử</w:t>
      </w:r>
    </w:p>
    <w:p>
      <w:r>
        <w:t>X</w:t>
      </w:r>
    </w:p>
    <w:p>
      <w:r>
        <w:t>X</w:t>
      </w:r>
    </w:p>
    <w:p>
      <w:r>
        <w:t>Thay thế DVCTT trong Quyết định số 2173/QĐ-UBND ngày 29/5/2023</w:t>
      </w:r>
    </w:p>
    <w:p>
      <w:r>
        <w:t>28</w:t>
      </w:r>
    </w:p>
    <w:p>
      <w:r>
        <w:t>Đăng ký lại kết hôn</w:t>
      </w:r>
    </w:p>
    <w:p>
      <w:r>
        <w:t>X</w:t>
      </w:r>
    </w:p>
    <w:p>
      <w:r>
        <w:t>X</w:t>
      </w:r>
    </w:p>
    <w:p>
      <w:r>
        <w:t>Thay thế DVCTT trong Quyết định số 2798/QĐ-UBND ngày 07/7/2023</w:t>
      </w:r>
    </w:p>
    <w:p>
      <w:r>
        <w:t>29</w:t>
      </w:r>
    </w:p>
    <w:p>
      <w:r>
        <w:t>Đăng ký khai sinh lưu động</w:t>
      </w:r>
    </w:p>
    <w:p>
      <w:r>
        <w:t>X</w:t>
      </w:r>
    </w:p>
    <w:p>
      <w:r>
        <w:t>X</w:t>
      </w:r>
    </w:p>
    <w:p>
      <w:r>
        <w:t>Thay thế DVCTT trong Quyết định số 2173/QĐ-UBND ngày 29/5/2023</w:t>
      </w:r>
    </w:p>
    <w:p>
      <w:r>
        <w:t>30</w:t>
      </w:r>
    </w:p>
    <w:p>
      <w:r>
        <w:t>Đăng ký khai tử lưu động</w:t>
      </w:r>
    </w:p>
    <w:p>
      <w:r>
        <w:t>X</w:t>
      </w:r>
    </w:p>
    <w:p>
      <w:r>
        <w:t>X</w:t>
      </w:r>
    </w:p>
    <w:p>
      <w:r>
        <w:t>Thay thế DVCTT trong Quyết định số 2173/QĐ-UBND ngày 29/5/2023</w:t>
      </w:r>
    </w:p>
    <w:p>
      <w:r>
        <w:t>31</w:t>
      </w:r>
    </w:p>
    <w:p>
      <w:r>
        <w:t>Đăng ký kết hôn lưu động</w:t>
      </w:r>
    </w:p>
    <w:p>
      <w:r>
        <w:t>X</w:t>
      </w:r>
    </w:p>
    <w:p>
      <w:r>
        <w:t>X</w:t>
      </w:r>
    </w:p>
    <w:p>
      <w:r>
        <w:t>Thay thế DVCTT trong Quyết định số 2173/QĐ-UBND ngày 29/5/2023</w:t>
      </w:r>
    </w:p>
    <w:p>
      <w:r>
        <w:t>32</w:t>
      </w:r>
    </w:p>
    <w:p>
      <w:r>
        <w:t>Đăng ký khai sinh cho người đã có hồ sơ, giấy tờ cá nhân</w:t>
      </w:r>
    </w:p>
    <w:p>
      <w:r>
        <w:t>X</w:t>
      </w:r>
    </w:p>
    <w:p>
      <w:r>
        <w:t>X</w:t>
      </w:r>
    </w:p>
    <w:p>
      <w:r>
        <w:t>Thay thế DVCTT trong Quyết định số 2173/QĐ-UBND ngày 29/5/2023</w:t>
      </w:r>
    </w:p>
    <w:p>
      <w:r>
        <w:t>33</w:t>
      </w:r>
    </w:p>
    <w:p>
      <w:r>
        <w:t>Đăng ký giám hộ</w:t>
      </w:r>
    </w:p>
    <w:p>
      <w:r>
        <w:t>X</w:t>
      </w:r>
    </w:p>
    <w:p>
      <w:r>
        <w:t>X</w:t>
      </w:r>
    </w:p>
    <w:p>
      <w:r>
        <w:t>Thay thế DVCTT trong Quyết định số 2173/QĐ-UBND ngày 29/5/2023</w:t>
      </w:r>
    </w:p>
    <w:p>
      <w:r>
        <w:t>34</w:t>
      </w:r>
    </w:p>
    <w:p>
      <w:r>
        <w:t>Đăng ký chấm dứt giám hộ</w:t>
      </w:r>
    </w:p>
    <w:p>
      <w:r>
        <w:t>X</w:t>
      </w:r>
    </w:p>
    <w:p>
      <w:r>
        <w:t>X</w:t>
      </w:r>
    </w:p>
    <w:p>
      <w:r>
        <w:t>Thay thế DVCTT trong Quyết định số 2173/QĐ-UBND ngày 29/5/2023</w:t>
      </w:r>
    </w:p>
    <w:p>
      <w:r>
        <w:t>35</w:t>
      </w:r>
    </w:p>
    <w:p>
      <w:r>
        <w:t>Thay đổi, cải chính, bổ sung thông tin hộ tịch</w:t>
      </w:r>
    </w:p>
    <w:p>
      <w:r>
        <w:t>X</w:t>
      </w:r>
    </w:p>
    <w:p>
      <w:r>
        <w:t>X</w:t>
      </w:r>
    </w:p>
    <w:p>
      <w:r>
        <w:t>Thay thế DVCTT trong Quyết định số 2173/QĐ-UBND ngày 29/5/2023</w:t>
      </w:r>
    </w:p>
    <w:p>
      <w:r>
        <w:t>36</w:t>
      </w:r>
    </w:p>
    <w:p>
      <w:r>
        <w:t>Cấp giấy xác nhận tình trạng hôn nhân</w:t>
      </w:r>
    </w:p>
    <w:p>
      <w:r>
        <w:t>X</w:t>
      </w:r>
    </w:p>
    <w:p>
      <w:r>
        <w:t>X</w:t>
      </w:r>
    </w:p>
    <w:p>
      <w:r>
        <w:t>Thay thế DVCTT trong Quyết định số 2173/QĐ-UBND ngày 29/5/2023</w:t>
      </w:r>
    </w:p>
    <w:p>
      <w:r>
        <w:t>37</w:t>
      </w:r>
    </w:p>
    <w:p>
      <w:r>
        <w:t>Đăng ký khai sinh cho trẻ em sinh ra do mang thai hộ</w:t>
      </w:r>
    </w:p>
    <w:p>
      <w:r>
        <w:t>X</w:t>
      </w:r>
    </w:p>
    <w:p>
      <w:r>
        <w:t>X</w:t>
      </w:r>
    </w:p>
    <w:p>
      <w:r>
        <w:t>Thay thế DVCTT trong Quyết định số 2173/QĐ-UBND ngày 29/5/2023</w:t>
      </w:r>
    </w:p>
    <w:p>
      <w:r>
        <w:t>38</w:t>
      </w:r>
    </w:p>
    <w:p>
      <w:r>
        <w:t>Liên thông đăng ký khai sinh, đăng ký thường trú, cấp thẻ bảo hiểm y tế cho trẻ em dưới 6 tuổi</w:t>
      </w:r>
    </w:p>
    <w:p>
      <w:r>
        <w:t>X</w:t>
      </w:r>
    </w:p>
    <w:p>
      <w:r>
        <w:t>X</w:t>
      </w:r>
    </w:p>
    <w:p>
      <w:r>
        <w:t>Thay thế DVCTT trong Quyết định số 2173/QĐ-UBND ngày 29/5/2023</w:t>
      </w:r>
    </w:p>
    <w:p>
      <w:r>
        <w:t>39</w:t>
      </w:r>
    </w:p>
    <w:p>
      <w:r>
        <w:t>Liên thông đăng ký khai tử, xóa đăng ký thường trú, giải quyết mai táng phí, tử tuất</w:t>
      </w:r>
    </w:p>
    <w:p>
      <w:r>
        <w:t>X</w:t>
      </w:r>
    </w:p>
    <w:p>
      <w:r>
        <w:t>X</w:t>
      </w:r>
    </w:p>
    <w:p>
      <w:r>
        <w:t>III</w:t>
      </w:r>
    </w:p>
    <w:p>
      <w:r>
        <w:t>Lĩnh vực Nuôi con nuôi</w:t>
      </w:r>
    </w:p>
    <w:p>
      <w:r>
        <w:t>40</w:t>
      </w:r>
    </w:p>
    <w:p>
      <w:r>
        <w:t>Giải quyết việc người nước ngoài thường trú ở Việt Nam nhận trẻ em Việt Nam làm con nuôi</w:t>
      </w:r>
    </w:p>
    <w:p>
      <w:r>
        <w:t>X</w:t>
      </w:r>
    </w:p>
    <w:p>
      <w:r>
        <w:t>X</w:t>
      </w:r>
    </w:p>
    <w:p>
      <w:r>
        <w:t>Thay thế DVCTT trong Quyết định số 1857/QĐ-UBND ngày 27/5/2024</w:t>
      </w:r>
    </w:p>
    <w:p>
      <w:r>
        <w:t>41</w:t>
      </w:r>
    </w:p>
    <w:p>
      <w:r>
        <w:t>Ghi vào Sổ đăng ký nuôi con nuôi việc nuôi con nuôi đã được giải quyết tại cơ quan có thẩm quyền của nước ngoài</w:t>
      </w:r>
    </w:p>
    <w:p>
      <w:r>
        <w:t>X</w:t>
      </w:r>
    </w:p>
    <w:p>
      <w:r>
        <w:t>X</w:t>
      </w:r>
    </w:p>
    <w:p>
      <w:r>
        <w:t>Thay thế DVCTT trong Quyết định số 1857/QĐ-UBND ngày 27/5/2024</w:t>
      </w:r>
    </w:p>
    <w:p>
      <w:r>
        <w:t>42</w:t>
      </w:r>
    </w:p>
    <w:p>
      <w:r>
        <w:t>Đăng ký việc nuôi con nuôi trong nước</w:t>
      </w:r>
    </w:p>
    <w:p>
      <w:r>
        <w:t>X</w:t>
      </w:r>
    </w:p>
    <w:p>
      <w:r>
        <w:t>X</w:t>
      </w:r>
    </w:p>
    <w:p>
      <w:r>
        <w:t>IV</w:t>
      </w:r>
    </w:p>
    <w:p>
      <w:r>
        <w:t>Lĩnh vực Lý lịch tư pháp</w:t>
      </w:r>
    </w:p>
    <w:p>
      <w:r>
        <w:t>43</w:t>
      </w:r>
    </w:p>
    <w:p>
      <w:r>
        <w:t>Cấp Phiếu Lý lịch tư pháp cho công dân Việt Nam, người nước ngoài đang cư trú tại Việt Nam</w:t>
      </w:r>
    </w:p>
    <w:p>
      <w:r>
        <w:t>X</w:t>
      </w:r>
    </w:p>
    <w:p>
      <w:r>
        <w:t>X</w:t>
      </w:r>
    </w:p>
    <w:p>
      <w:r>
        <w:t>Thay thế DVCTT trong Quyết định số 2173/QĐ-UBND ngày 29/5/2023</w:t>
      </w:r>
    </w:p>
    <w:p>
      <w:r>
        <w:t>44</w:t>
      </w:r>
    </w:p>
    <w:p>
      <w:r>
        <w:t>Cấp Phiếu Lý lịch tư pháp theo yêu cầu của cơ quan tiến hành tố tụng (đối tượng là công dân Việt Nam, người nước ngoài đang cư trú tại Việt Nam)</w:t>
      </w:r>
    </w:p>
    <w:p>
      <w:r>
        <w:t>X</w:t>
      </w:r>
    </w:p>
    <w:p>
      <w:r>
        <w:t>X</w:t>
      </w:r>
    </w:p>
    <w:p>
      <w:r>
        <w:t>Thay thế DVCTT trong Quyết định số 2798/QĐ-UBND ngày 07/7/2023</w:t>
      </w:r>
    </w:p>
    <w:p>
      <w:r>
        <w:t>45</w:t>
      </w:r>
    </w:p>
    <w:p>
      <w:r>
        <w:t>Cấp Phiếu Lý lịch tư pháp theo yêu cầu của cơ quan nhà nước, tổ chức chính trị, tổ chức chính trị - xã hội (đối tượng là công dân Việt Nam, người nước ngoài đang cư trú tại Việt Nam)</w:t>
      </w:r>
    </w:p>
    <w:p>
      <w:r>
        <w:t>X</w:t>
      </w:r>
    </w:p>
    <w:p>
      <w:r>
        <w:t>X</w:t>
      </w:r>
    </w:p>
    <w:p>
      <w:r>
        <w:t>Thay thế DVCTT trong Quyết định số 2173/QĐ-UBND ngày 29/5/2023</w:t>
      </w:r>
    </w:p>
    <w:p>
      <w:r>
        <w:t>V</w:t>
      </w:r>
    </w:p>
    <w:p>
      <w:r>
        <w:t>Lĩnh vực Công chứng</w:t>
      </w:r>
    </w:p>
    <w:p>
      <w:r>
        <w:t>46</w:t>
      </w:r>
    </w:p>
    <w:p>
      <w:r>
        <w:t>Đăng ký tập sự hành nghề công chứng</w:t>
      </w:r>
    </w:p>
    <w:p>
      <w:r>
        <w:t>X</w:t>
      </w:r>
    </w:p>
    <w:p>
      <w:r>
        <w:t>X</w:t>
      </w:r>
    </w:p>
    <w:p>
      <w:r>
        <w:t>47</w:t>
      </w:r>
    </w:p>
    <w:p>
      <w:r>
        <w:t>Đăng ký tập sự lại hành nghề công chứng sau khi chấm dứt tập sự hành nghề công chứng</w:t>
      </w:r>
    </w:p>
    <w:p>
      <w:r>
        <w:t>X</w:t>
      </w:r>
    </w:p>
    <w:p>
      <w:r>
        <w:t>X</w:t>
      </w:r>
    </w:p>
    <w:p>
      <w:r>
        <w:t>48</w:t>
      </w:r>
    </w:p>
    <w:p>
      <w:r>
        <w:t>Thay đổi nơi tập sự hành nghề công chứng từ tổ chức hành nghề công chứng này sang tổ chức hành nghề công chứng khác trong cùng một tỉnh, thành phố trực thuộc Trung ương</w:t>
      </w:r>
    </w:p>
    <w:p>
      <w:r>
        <w:t>X</w:t>
      </w:r>
    </w:p>
    <w:p>
      <w:r>
        <w:t>X</w:t>
      </w:r>
    </w:p>
    <w:p>
      <w:r>
        <w:t>49</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X</w:t>
      </w:r>
    </w:p>
    <w:p>
      <w:r>
        <w:t>X</w:t>
      </w:r>
    </w:p>
    <w:p>
      <w:r>
        <w:t>50</w:t>
      </w:r>
    </w:p>
    <w:p>
      <w:r>
        <w:t>Chấm dứt tập sự hành nghề công chứng</w:t>
      </w:r>
    </w:p>
    <w:p>
      <w:r>
        <w:t>X</w:t>
      </w:r>
    </w:p>
    <w:p>
      <w:r>
        <w:t>X</w:t>
      </w:r>
    </w:p>
    <w:p>
      <w:r>
        <w:t>51</w:t>
      </w:r>
    </w:p>
    <w:p>
      <w:r>
        <w:t>Đăng ký hành nghề và cấp Thẻ công chứng viên</w:t>
      </w:r>
    </w:p>
    <w:p>
      <w:r>
        <w:t>X</w:t>
      </w:r>
    </w:p>
    <w:p>
      <w:r>
        <w:t>X</w:t>
      </w:r>
    </w:p>
    <w:p>
      <w:r>
        <w:t>52</w:t>
      </w:r>
    </w:p>
    <w:p>
      <w:r>
        <w:t>Cấp lại Thẻ công chứng viên</w:t>
      </w:r>
    </w:p>
    <w:p>
      <w:r>
        <w:t>X</w:t>
      </w:r>
    </w:p>
    <w:p>
      <w:r>
        <w:t>X</w:t>
      </w:r>
    </w:p>
    <w:p>
      <w:r>
        <w:t>53</w:t>
      </w:r>
    </w:p>
    <w:p>
      <w:r>
        <w:t>Xóa đăng ký hành nghề và thu hồi Thẻ công chứng viên trong trường hợp công chứng viên không còn hành nghề tại tổ chức hành nghề công chứng</w:t>
      </w:r>
    </w:p>
    <w:p>
      <w:r>
        <w:t>X</w:t>
      </w:r>
    </w:p>
    <w:p>
      <w:r>
        <w:t>X</w:t>
      </w:r>
    </w:p>
    <w:p>
      <w:r>
        <w:t>54</w:t>
      </w:r>
    </w:p>
    <w:p>
      <w:r>
        <w:t>Thay đổi nội dung đăng ký hoạt động của Văn phòng công chứng</w:t>
      </w:r>
    </w:p>
    <w:p>
      <w:r>
        <w:t>X</w:t>
      </w:r>
    </w:p>
    <w:p>
      <w:r>
        <w:t>X</w:t>
      </w:r>
    </w:p>
    <w:p>
      <w:r>
        <w:t>55</w:t>
      </w:r>
    </w:p>
    <w:p>
      <w:r>
        <w:t>Bổ nhiệm công chứng viên</w:t>
      </w:r>
    </w:p>
    <w:p>
      <w:r>
        <w:t>X</w:t>
      </w:r>
    </w:p>
    <w:p>
      <w:r>
        <w:t>X</w:t>
      </w:r>
    </w:p>
    <w:p>
      <w:r>
        <w:t>56</w:t>
      </w:r>
    </w:p>
    <w:p>
      <w:r>
        <w:t>Bổ nhiệm lại công chứng viên</w:t>
      </w:r>
    </w:p>
    <w:p>
      <w:r>
        <w:t>X</w:t>
      </w:r>
    </w:p>
    <w:p>
      <w:r>
        <w:t>X</w:t>
      </w:r>
    </w:p>
    <w:p>
      <w:r>
        <w:t>57</w:t>
      </w:r>
    </w:p>
    <w:p>
      <w:r>
        <w:t>Miễn nhiệm công chứng viên (trường hợp được miễn nhiệm)</w:t>
      </w:r>
    </w:p>
    <w:p>
      <w:r>
        <w:t>X</w:t>
      </w:r>
    </w:p>
    <w:p>
      <w:r>
        <w:t>X</w:t>
      </w:r>
    </w:p>
    <w:p>
      <w:r>
        <w:t>58</w:t>
      </w:r>
    </w:p>
    <w:p>
      <w:r>
        <w:t>Công nhận hoàn thành tập sự công chứng</w:t>
      </w:r>
    </w:p>
    <w:p>
      <w:r>
        <w:t>X</w:t>
      </w:r>
    </w:p>
    <w:p>
      <w:r>
        <w:t>X</w:t>
      </w:r>
    </w:p>
    <w:p>
      <w:r>
        <w:t>59</w:t>
      </w:r>
    </w:p>
    <w:p>
      <w:r>
        <w:t>Hợp nhất Văn phòng công chứng</w:t>
      </w:r>
    </w:p>
    <w:p>
      <w:r>
        <w:t>X</w:t>
      </w:r>
    </w:p>
    <w:p>
      <w:r>
        <w:t>X</w:t>
      </w:r>
    </w:p>
    <w:p>
      <w:r>
        <w:t>60</w:t>
      </w:r>
    </w:p>
    <w:p>
      <w:r>
        <w:t>Đăng ký hoạt động Văn phòng công chứng hợp nhất</w:t>
      </w:r>
    </w:p>
    <w:p>
      <w:r>
        <w:t>X</w:t>
      </w:r>
    </w:p>
    <w:p>
      <w:r>
        <w:t>X</w:t>
      </w:r>
    </w:p>
    <w:p>
      <w:r>
        <w:t>61</w:t>
      </w:r>
    </w:p>
    <w:p>
      <w:r>
        <w:t>Sáp nhập Văn phòng công chứng</w:t>
      </w:r>
    </w:p>
    <w:p>
      <w:r>
        <w:t>X</w:t>
      </w:r>
    </w:p>
    <w:p>
      <w:r>
        <w:t>X</w:t>
      </w:r>
    </w:p>
    <w:p>
      <w:r>
        <w:t>62</w:t>
      </w:r>
    </w:p>
    <w:p>
      <w:r>
        <w:t>Thay đổi nội dung đăng ký hoạt động của Văn phòng công chứng nhận sáp nhập</w:t>
      </w:r>
    </w:p>
    <w:p>
      <w:r>
        <w:t>X</w:t>
      </w:r>
    </w:p>
    <w:p>
      <w:r>
        <w:t>X</w:t>
      </w:r>
    </w:p>
    <w:p>
      <w:r>
        <w:t>63</w:t>
      </w:r>
    </w:p>
    <w:p>
      <w:r>
        <w:t>Chuyển nhượng Văn phòng công chứng</w:t>
      </w:r>
    </w:p>
    <w:p>
      <w:r>
        <w:t>X</w:t>
      </w:r>
    </w:p>
    <w:p>
      <w:r>
        <w:t>X</w:t>
      </w:r>
    </w:p>
    <w:p>
      <w:r>
        <w:t>64</w:t>
      </w:r>
    </w:p>
    <w:p>
      <w:r>
        <w:t>Thay đổi nội dung đăng ký hoạt động của Văn phòng công chứng nhận chuyển nhượng</w:t>
      </w:r>
    </w:p>
    <w:p>
      <w:r>
        <w:t>X</w:t>
      </w:r>
    </w:p>
    <w:p>
      <w:r>
        <w:t>X</w:t>
      </w:r>
    </w:p>
    <w:p>
      <w:r>
        <w:t>65</w:t>
      </w:r>
    </w:p>
    <w:p>
      <w:r>
        <w:t>Thành lập Hội công chứng viên</w:t>
      </w:r>
    </w:p>
    <w:p>
      <w:r>
        <w:t>X</w:t>
      </w:r>
    </w:p>
    <w:p>
      <w:r>
        <w:t>X</w:t>
      </w:r>
    </w:p>
    <w:p>
      <w:r>
        <w:t>VI</w:t>
      </w:r>
    </w:p>
    <w:p>
      <w:r>
        <w:t>Lĩnh vực Đấu giá tài sản</w:t>
      </w:r>
    </w:p>
    <w:p>
      <w:r>
        <w:t>66</w:t>
      </w:r>
    </w:p>
    <w:p>
      <w:r>
        <w:t>Cấp thẻ đấu giá viên</w:t>
      </w:r>
    </w:p>
    <w:p>
      <w:r>
        <w:t>X</w:t>
      </w:r>
    </w:p>
    <w:p>
      <w:r>
        <w:t>X</w:t>
      </w:r>
    </w:p>
    <w:p>
      <w:r>
        <w:t>67</w:t>
      </w:r>
    </w:p>
    <w:p>
      <w:r>
        <w:t>Cấp lại thẻ đấu giá viên</w:t>
      </w:r>
    </w:p>
    <w:p>
      <w:r>
        <w:t>X</w:t>
      </w:r>
    </w:p>
    <w:p>
      <w:r>
        <w:t>X</w:t>
      </w:r>
    </w:p>
    <w:p>
      <w:r>
        <w:t>68</w:t>
      </w:r>
    </w:p>
    <w:p>
      <w:r>
        <w:t>Đăng ký hoạt động của doanh nghiệp đấu giá tài sản</w:t>
      </w:r>
    </w:p>
    <w:p>
      <w:r>
        <w:t>X</w:t>
      </w:r>
    </w:p>
    <w:p>
      <w:r>
        <w:t>X</w:t>
      </w:r>
    </w:p>
    <w:p>
      <w:r>
        <w:t>69</w:t>
      </w:r>
    </w:p>
    <w:p>
      <w:r>
        <w:t>Thay đổi nội dung hoạt động của doanh nghiệp đấu giá tài sản</w:t>
      </w:r>
    </w:p>
    <w:p>
      <w:r>
        <w:t>X</w:t>
      </w:r>
    </w:p>
    <w:p>
      <w:r>
        <w:t>X</w:t>
      </w:r>
    </w:p>
    <w:p>
      <w:r>
        <w:t>70</w:t>
      </w:r>
    </w:p>
    <w:p>
      <w:r>
        <w:t>Cấp lại đăng ký hoạt động của doanh nghiệp đấu giá tài sản</w:t>
      </w:r>
    </w:p>
    <w:p>
      <w:r>
        <w:t>X</w:t>
      </w:r>
    </w:p>
    <w:p>
      <w:r>
        <w:t>X</w:t>
      </w:r>
    </w:p>
    <w:p>
      <w:r>
        <w:t>71</w:t>
      </w:r>
    </w:p>
    <w:p>
      <w:r>
        <w:t>Đăng ký hoạt động chi nhánh doanh nghiệp đấu giá tài sản</w:t>
      </w:r>
    </w:p>
    <w:p>
      <w:r>
        <w:t>X</w:t>
      </w:r>
    </w:p>
    <w:p>
      <w:r>
        <w:t>X</w:t>
      </w:r>
    </w:p>
    <w:p>
      <w:r>
        <w:t>72</w:t>
      </w:r>
    </w:p>
    <w:p>
      <w:r>
        <w:t>Đăng ký tham dự kiểm tra kết quả tập sự hành nghề đấu giá</w:t>
      </w:r>
    </w:p>
    <w:p>
      <w:r>
        <w:t>X</w:t>
      </w:r>
    </w:p>
    <w:p>
      <w:r>
        <w:t>VII</w:t>
      </w:r>
    </w:p>
    <w:p>
      <w:r>
        <w:t>Lĩnh vực Hòa giải thương mại</w:t>
      </w:r>
    </w:p>
    <w:p>
      <w:r>
        <w:t>73</w:t>
      </w:r>
    </w:p>
    <w:p>
      <w:r>
        <w:t>Đăng ký hòa giải viên thương mại vụ việc</w:t>
      </w:r>
    </w:p>
    <w:p>
      <w:r>
        <w:t>X</w:t>
      </w:r>
    </w:p>
    <w:p>
      <w:r>
        <w:t>X</w:t>
      </w:r>
    </w:p>
    <w:p>
      <w:r>
        <w:t>74</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X</w:t>
      </w:r>
    </w:p>
    <w:p>
      <w:r>
        <w:t>X</w:t>
      </w:r>
    </w:p>
    <w:p>
      <w:r>
        <w:t>75</w:t>
      </w:r>
    </w:p>
    <w:p>
      <w:r>
        <w:t>Thay đổi tên gọi trong Giấy đăng ký hoạt động của Trung tâm hòa giải thương mại</w:t>
      </w:r>
    </w:p>
    <w:p>
      <w:r>
        <w:t>X</w:t>
      </w:r>
    </w:p>
    <w:p>
      <w:r>
        <w:t>X</w:t>
      </w:r>
    </w:p>
    <w:p>
      <w:r>
        <w:t>76</w:t>
      </w:r>
    </w:p>
    <w:p>
      <w:r>
        <w:t>Đăng ký hoạt động chi nhánh Trung tâm hòa giải thương mại</w:t>
      </w:r>
    </w:p>
    <w:p>
      <w:r>
        <w:t>X</w:t>
      </w:r>
    </w:p>
    <w:p>
      <w:r>
        <w:t>X</w:t>
      </w:r>
    </w:p>
    <w:p>
      <w:r>
        <w:t>77</w:t>
      </w:r>
    </w:p>
    <w:p>
      <w:r>
        <w:t>Cấp lại Giấy đăng ký hoạt động Trung tâm hòa giải thương mại, chi nhánh Trung tâm hòa giải thương mại, chi nhánh tổ chức trọng tài nước ngoài tại Việt Nam</w:t>
      </w:r>
    </w:p>
    <w:p>
      <w:r>
        <w:t>X</w:t>
      </w:r>
    </w:p>
    <w:p>
      <w:r>
        <w:t>X</w:t>
      </w:r>
    </w:p>
    <w:p>
      <w:r>
        <w:t>78</w:t>
      </w:r>
    </w:p>
    <w:p>
      <w:r>
        <w:t>Chấm dứt hoạt động Trung tâm hòa giải thương mại trong trường hợp Trung tâm hòa giải thương mại tự chấm dứt hoạt động</w:t>
      </w:r>
    </w:p>
    <w:p>
      <w:r>
        <w:t>X</w:t>
      </w:r>
    </w:p>
    <w:p>
      <w:r>
        <w:t>X</w:t>
      </w:r>
    </w:p>
    <w:p>
      <w:r>
        <w:t>79</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X</w:t>
      </w:r>
    </w:p>
    <w:p>
      <w:r>
        <w:t>X</w:t>
      </w:r>
    </w:p>
    <w:p>
      <w:r>
        <w:t>80</w:t>
      </w:r>
    </w:p>
    <w:p>
      <w:r>
        <w:t>Thay đổi tên gọi, Trưởng chi nhánh trong Giấy đăng ký hoạt động của chi nhánh tổ chức hòa giải thương mại nước ngoài tại Việt Nam</w:t>
      </w:r>
    </w:p>
    <w:p>
      <w:r>
        <w:t>X</w:t>
      </w:r>
    </w:p>
    <w:p>
      <w:r>
        <w:t>X</w:t>
      </w:r>
    </w:p>
    <w:p>
      <w:r>
        <w:t>81</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X</w:t>
      </w:r>
    </w:p>
    <w:p>
      <w:r>
        <w:t>X</w:t>
      </w:r>
    </w:p>
    <w:p>
      <w:r>
        <w:t>VIII</w:t>
      </w:r>
    </w:p>
    <w:p>
      <w:r>
        <w:t>Lĩnh vực Luật sư</w:t>
      </w:r>
    </w:p>
    <w:p>
      <w:r>
        <w:t>82</w:t>
      </w:r>
    </w:p>
    <w:p>
      <w:r>
        <w:t>Thay đổi người đại diện của công ty luật trách nhiệm hữu hạn hai thành viên, công ty luật hợp danh</w:t>
      </w:r>
    </w:p>
    <w:p>
      <w:r>
        <w:t>X</w:t>
      </w:r>
    </w:p>
    <w:p>
      <w:r>
        <w:t>X</w:t>
      </w:r>
    </w:p>
    <w:p>
      <w:r>
        <w:t>83</w:t>
      </w:r>
    </w:p>
    <w:p>
      <w:r>
        <w:t>Đăng ký hoạt động của chi nhánh tổ chức hành nghề luật sư</w:t>
      </w:r>
    </w:p>
    <w:p>
      <w:r>
        <w:t>X</w:t>
      </w:r>
    </w:p>
    <w:p>
      <w:r>
        <w:t>X</w:t>
      </w:r>
    </w:p>
    <w:p>
      <w:r>
        <w:t>84</w:t>
      </w:r>
    </w:p>
    <w:p>
      <w:r>
        <w:t>Đăng ký hành nghề luật sư tư cách cá nhân</w:t>
      </w:r>
    </w:p>
    <w:p>
      <w:r>
        <w:t>X</w:t>
      </w:r>
    </w:p>
    <w:p>
      <w:r>
        <w:t>X</w:t>
      </w:r>
    </w:p>
    <w:p>
      <w:r>
        <w:t>85</w:t>
      </w:r>
    </w:p>
    <w:p>
      <w:r>
        <w:t>Hợp nhất công ty luật</w:t>
      </w:r>
    </w:p>
    <w:p>
      <w:r>
        <w:t>X</w:t>
      </w:r>
    </w:p>
    <w:p>
      <w:r>
        <w:t>X</w:t>
      </w:r>
    </w:p>
    <w:p>
      <w:r>
        <w:t>86</w:t>
      </w:r>
    </w:p>
    <w:p>
      <w:r>
        <w:t>Sáp nhập công ty luật</w:t>
      </w:r>
    </w:p>
    <w:p>
      <w:r>
        <w:t>X</w:t>
      </w:r>
    </w:p>
    <w:p>
      <w:r>
        <w:t>X</w:t>
      </w:r>
    </w:p>
    <w:p>
      <w:r>
        <w:t>87</w:t>
      </w:r>
    </w:p>
    <w:p>
      <w:r>
        <w:t>Chuyển đổi công ty luật trách nhiệm hữu hạn và công ty luật hợp danh, chuyển đổi văn phòng luật sư thành công ty luật</w:t>
      </w:r>
    </w:p>
    <w:p>
      <w:r>
        <w:t>X</w:t>
      </w:r>
    </w:p>
    <w:p>
      <w:r>
        <w:t>X</w:t>
      </w:r>
    </w:p>
    <w:p>
      <w:r>
        <w:t>88</w:t>
      </w:r>
    </w:p>
    <w:p>
      <w:r>
        <w:t>Đăng ký hoạt động công ty luật VN chuyển đổi từ công ty luật nước ngoài</w:t>
      </w:r>
    </w:p>
    <w:p>
      <w:r>
        <w:t>X</w:t>
      </w:r>
    </w:p>
    <w:p>
      <w:r>
        <w:t>X</w:t>
      </w:r>
    </w:p>
    <w:p>
      <w:r>
        <w:t>89</w:t>
      </w:r>
    </w:p>
    <w:p>
      <w:r>
        <w:t>Đăng ký hoạt động của chi nhánh của công ty luật nước ngoài tại VN</w:t>
      </w:r>
    </w:p>
    <w:p>
      <w:r>
        <w:t>X</w:t>
      </w:r>
    </w:p>
    <w:p>
      <w:r>
        <w:t>X</w:t>
      </w:r>
    </w:p>
    <w:p>
      <w:r>
        <w:t>90</w:t>
      </w:r>
    </w:p>
    <w:p>
      <w:r>
        <w:t>Cấp lại đăng ký hoạt động chi nhánh, công ty luật nước ngoài</w:t>
      </w:r>
    </w:p>
    <w:p>
      <w:r>
        <w:t>X</w:t>
      </w:r>
    </w:p>
    <w:p>
      <w:r>
        <w:t>X</w:t>
      </w:r>
    </w:p>
    <w:p>
      <w:r>
        <w:t>91</w:t>
      </w:r>
    </w:p>
    <w:p>
      <w:r>
        <w:t>Thay đổi nội dung đăng ký hoạt động của tổ chức hành nghề luật sư</w:t>
      </w:r>
    </w:p>
    <w:p>
      <w:r>
        <w:t>X</w:t>
      </w:r>
    </w:p>
    <w:p>
      <w:r>
        <w:t>X</w:t>
      </w:r>
    </w:p>
    <w:p>
      <w:r>
        <w:t>IX</w:t>
      </w:r>
    </w:p>
    <w:p>
      <w:r>
        <w:t>Lĩnh vực Trọng tài thương mại</w:t>
      </w:r>
    </w:p>
    <w:p>
      <w:r>
        <w:t>92</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X</w:t>
      </w:r>
    </w:p>
    <w:p>
      <w:r>
        <w:t>X</w:t>
      </w:r>
    </w:p>
    <w:p>
      <w:r>
        <w:t>93</w:t>
      </w:r>
    </w:p>
    <w:p>
      <w:r>
        <w:t>Đăng ký hoạt động của Chi nhánh Trung tâm trọng tài; đăng ký hoạt động của Chi nhánh Trung tâm trọng tài khi thay đổi địa điểm đặt trụ sở sang tỉnh, thành phố trực thuộc trung ương khác</w:t>
      </w:r>
    </w:p>
    <w:p>
      <w:r>
        <w:t>X</w:t>
      </w:r>
    </w:p>
    <w:p>
      <w:r>
        <w:t>X</w:t>
      </w:r>
    </w:p>
    <w:p>
      <w:r>
        <w:t>94</w:t>
      </w:r>
    </w:p>
    <w:p>
      <w:r>
        <w:t>Thay đổi nội dung Giấy đăng ký hoạt động của Trung tâm trọng tài; thay đổi nội dung Giấy đăng ký hoạt động của Chi nhánh Tổ chức trọng tài nước ngoài tại Việt Nam</w:t>
      </w:r>
    </w:p>
    <w:p>
      <w:r>
        <w:t>X</w:t>
      </w:r>
    </w:p>
    <w:p>
      <w:r>
        <w:t>X</w:t>
      </w:r>
    </w:p>
    <w:p>
      <w:r>
        <w:t>95</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X</w:t>
      </w:r>
    </w:p>
    <w:p>
      <w:r>
        <w:t>X</w:t>
      </w:r>
    </w:p>
    <w:p>
      <w:r>
        <w:t>96</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X</w:t>
      </w:r>
    </w:p>
    <w:p>
      <w:r>
        <w:t>X</w:t>
      </w:r>
    </w:p>
    <w:p>
      <w:r>
        <w:t>97</w:t>
      </w:r>
    </w:p>
    <w:p>
      <w:r>
        <w:t>Cấp lại Giấy đăng ký hoạt động của Trung tâm trọng tài, Chi nhánh Trung tâm trọng tài, Chi nhánh của Tổ chức trọng tài nước ngoài tại Việt Nam</w:t>
      </w:r>
    </w:p>
    <w:p>
      <w:r>
        <w:t>X</w:t>
      </w:r>
    </w:p>
    <w:p>
      <w:r>
        <w:t>X</w:t>
      </w:r>
    </w:p>
    <w:p>
      <w:r>
        <w:t>X</w:t>
      </w:r>
    </w:p>
    <w:p>
      <w:r>
        <w:t>Lĩnh vực Tư vấn pháp luật</w:t>
      </w:r>
    </w:p>
    <w:p>
      <w:r>
        <w:t>98</w:t>
      </w:r>
    </w:p>
    <w:p>
      <w:r>
        <w:t>Đăng ký hoạt động chi nhánh Trung tâm tư vấn pháp luật</w:t>
      </w:r>
    </w:p>
    <w:p>
      <w:r>
        <w:t>X</w:t>
      </w:r>
    </w:p>
    <w:p>
      <w:r>
        <w:t>X</w:t>
      </w:r>
    </w:p>
    <w:p>
      <w:r>
        <w:t>99</w:t>
      </w:r>
    </w:p>
    <w:p>
      <w:r>
        <w:t>Thay đổi nội dung đăng ký hoạt động Trung tâm tư vấn pháp luật, chi nhánh Trung tâm tư vấn pháp luật</w:t>
      </w:r>
    </w:p>
    <w:p>
      <w:r>
        <w:t>X</w:t>
      </w:r>
    </w:p>
    <w:p>
      <w:r>
        <w:t>X</w:t>
      </w:r>
    </w:p>
    <w:p>
      <w:r>
        <w:t>100</w:t>
      </w:r>
    </w:p>
    <w:p>
      <w:r>
        <w:t>Cấp lại Thẻ tư vấn viên pháp luật</w:t>
      </w:r>
    </w:p>
    <w:p>
      <w:r>
        <w:t>X</w:t>
      </w:r>
    </w:p>
    <w:p>
      <w:r>
        <w:t>X</w:t>
      </w:r>
    </w:p>
    <w:p>
      <w:r>
        <w:t>101</w:t>
      </w:r>
    </w:p>
    <w:p>
      <w:r>
        <w:t>Cấp thẻ tư vấn viên pháp luật</w:t>
      </w:r>
    </w:p>
    <w:p>
      <w:r>
        <w:t>X</w:t>
      </w:r>
    </w:p>
    <w:p>
      <w:r>
        <w:t>X</w:t>
      </w:r>
    </w:p>
    <w:p>
      <w:r>
        <w:t>102</w:t>
      </w:r>
    </w:p>
    <w:p>
      <w:r>
        <w:t>Thu hồi thẻ tư vấn viên pháp luật</w:t>
      </w:r>
    </w:p>
    <w:p>
      <w:r>
        <w:t>X</w:t>
      </w:r>
    </w:p>
    <w:p>
      <w:r>
        <w:t>X</w:t>
      </w:r>
    </w:p>
    <w:p>
      <w:r>
        <w:t>XI</w:t>
      </w:r>
    </w:p>
    <w:p>
      <w:r>
        <w:t>Lĩnh vực Thừa phát lại</w:t>
      </w:r>
    </w:p>
    <w:p>
      <w:r>
        <w:t>103</w:t>
      </w:r>
    </w:p>
    <w:p>
      <w:r>
        <w:t>Đăng ký tập sự hành nghề Thừa phát lại</w:t>
      </w:r>
    </w:p>
    <w:p>
      <w:r>
        <w:t>X</w:t>
      </w:r>
    </w:p>
    <w:p>
      <w:r>
        <w:t>X</w:t>
      </w:r>
    </w:p>
    <w:p>
      <w:r>
        <w:t>104</w:t>
      </w:r>
    </w:p>
    <w:p>
      <w:r>
        <w:t>Thay đổi nơi tập sự hành nghề Thừa phát lại</w:t>
      </w:r>
    </w:p>
    <w:p>
      <w:r>
        <w:t>X</w:t>
      </w:r>
    </w:p>
    <w:p>
      <w:r>
        <w:t>X</w:t>
      </w:r>
    </w:p>
    <w:p>
      <w:r>
        <w:t>105</w:t>
      </w:r>
    </w:p>
    <w:p>
      <w:r>
        <w:t>Đăng ký hành nghề và cấp Thẻ Thừa phát lại</w:t>
      </w:r>
    </w:p>
    <w:p>
      <w:r>
        <w:t>X</w:t>
      </w:r>
    </w:p>
    <w:p>
      <w:r>
        <w:t>X</w:t>
      </w:r>
    </w:p>
    <w:p>
      <w:r>
        <w:t>106</w:t>
      </w:r>
    </w:p>
    <w:p>
      <w:r>
        <w:t>Cấp lại Thẻ Thừa phát lại</w:t>
      </w:r>
    </w:p>
    <w:p>
      <w:r>
        <w:t>X</w:t>
      </w:r>
    </w:p>
    <w:p>
      <w:r>
        <w:t>X</w:t>
      </w:r>
    </w:p>
    <w:p>
      <w:r>
        <w:t>107</w:t>
      </w:r>
    </w:p>
    <w:p>
      <w:r>
        <w:t>Thay đổi nội dung đăng ký hoạt động của Văn phòng Thừa phát lại</w:t>
      </w:r>
    </w:p>
    <w:p>
      <w:r>
        <w:t>X</w:t>
      </w:r>
    </w:p>
    <w:p>
      <w:r>
        <w:t>X</w:t>
      </w:r>
    </w:p>
    <w:p>
      <w:r>
        <w:t>108</w:t>
      </w:r>
    </w:p>
    <w:p>
      <w:r>
        <w:t>Đăng ký hoạt động sau khi chuyển đổi loại hình hoạt động Văn phòng Thừa phát lại</w:t>
      </w:r>
    </w:p>
    <w:p>
      <w:r>
        <w:t>X</w:t>
      </w:r>
    </w:p>
    <w:p>
      <w:r>
        <w:t>X</w:t>
      </w:r>
    </w:p>
    <w:p>
      <w:r>
        <w:t>109</w:t>
      </w:r>
    </w:p>
    <w:p>
      <w:r>
        <w:t>Chuyển đổi loại hình hoạt động Văn phòng Thừa phát lại</w:t>
      </w:r>
    </w:p>
    <w:p>
      <w:r>
        <w:t>X</w:t>
      </w:r>
    </w:p>
    <w:p>
      <w:r>
        <w:t>X</w:t>
      </w:r>
    </w:p>
    <w:p>
      <w:r>
        <w:t>110</w:t>
      </w:r>
    </w:p>
    <w:p>
      <w:r>
        <w:t>Hợp nhất, sáp nhập Văn phòng Thừa phát lại</w:t>
      </w:r>
    </w:p>
    <w:p>
      <w:r>
        <w:t>X</w:t>
      </w:r>
    </w:p>
    <w:p>
      <w:r>
        <w:t>X</w:t>
      </w:r>
    </w:p>
    <w:p>
      <w:r>
        <w:t>111</w:t>
      </w:r>
    </w:p>
    <w:p>
      <w:r>
        <w:t>Chuyển nhượng Văn phòng Thừa phát lại</w:t>
      </w:r>
    </w:p>
    <w:p>
      <w:r>
        <w:t>X</w:t>
      </w:r>
    </w:p>
    <w:p>
      <w:r>
        <w:t>X</w:t>
      </w:r>
    </w:p>
    <w:p>
      <w:r>
        <w:t>112</w:t>
      </w:r>
    </w:p>
    <w:p>
      <w:r>
        <w:t>Đăng ký hoạt động, thay đổi nội dung đăng ký hoạt động sau khi hợp nhất, sáp nhập Văn phòng Thừa phát lại</w:t>
      </w:r>
    </w:p>
    <w:p>
      <w:r>
        <w:t>X</w:t>
      </w:r>
    </w:p>
    <w:p>
      <w:r>
        <w:t>X</w:t>
      </w:r>
    </w:p>
    <w:p>
      <w:r>
        <w:t>113</w:t>
      </w:r>
    </w:p>
    <w:p>
      <w:r>
        <w:t>Thay đổi nội dung đăng ký hoạt động sau khi chuyển nhượng Văn phòng Thừa phát lại</w:t>
      </w:r>
    </w:p>
    <w:p>
      <w:r>
        <w:t>X</w:t>
      </w:r>
    </w:p>
    <w:p>
      <w:r>
        <w:t>X</w:t>
      </w:r>
    </w:p>
    <w:p>
      <w:r>
        <w:t>114</w:t>
      </w:r>
    </w:p>
    <w:p>
      <w:r>
        <w:t>Bổ nhiệm thừa phát lại</w:t>
      </w:r>
    </w:p>
    <w:p>
      <w:r>
        <w:t>X</w:t>
      </w:r>
    </w:p>
    <w:p>
      <w:r>
        <w:t>X</w:t>
      </w:r>
    </w:p>
    <w:p>
      <w:r>
        <w:t>115</w:t>
      </w:r>
    </w:p>
    <w:p>
      <w:r>
        <w:t>Bổ nhiệm lại Thừa phát lại</w:t>
      </w:r>
    </w:p>
    <w:p>
      <w:r>
        <w:t>X</w:t>
      </w:r>
    </w:p>
    <w:p>
      <w:r>
        <w:t>X</w:t>
      </w:r>
    </w:p>
    <w:p>
      <w:r>
        <w:t>116</w:t>
      </w:r>
    </w:p>
    <w:p>
      <w:r>
        <w:t>Miễn nhiệm thừa phát lại (Trường hợp được miễn nhiệm)</w:t>
      </w:r>
    </w:p>
    <w:p>
      <w:r>
        <w:t>X</w:t>
      </w:r>
    </w:p>
    <w:p>
      <w:r>
        <w:t>X</w:t>
      </w:r>
    </w:p>
    <w:p>
      <w:r>
        <w:t>XII</w:t>
      </w:r>
    </w:p>
    <w:p>
      <w:r>
        <w:t>Lĩnh vực Trợ giúp pháp lý</w:t>
      </w:r>
    </w:p>
    <w:p>
      <w:r>
        <w:t>117</w:t>
      </w:r>
    </w:p>
    <w:p>
      <w:r>
        <w:t>Đăng ký tham gia trợ giúp pháp lý</w:t>
      </w:r>
    </w:p>
    <w:p>
      <w:r>
        <w:t>X</w:t>
      </w:r>
    </w:p>
    <w:p>
      <w:r>
        <w:t>X</w:t>
      </w:r>
    </w:p>
    <w:p>
      <w:r>
        <w:t>118</w:t>
      </w:r>
    </w:p>
    <w:p>
      <w:r>
        <w:t>Thủ tục Thay đổi nội dung giấy đăng ký tham gia trợ giúp pháp lý</w:t>
      </w:r>
    </w:p>
    <w:p>
      <w:r>
        <w:t>X</w:t>
      </w:r>
    </w:p>
    <w:p>
      <w:r>
        <w:t>X</w:t>
      </w:r>
    </w:p>
    <w:p>
      <w:r>
        <w:t>119</w:t>
      </w:r>
    </w:p>
    <w:p>
      <w:r>
        <w:t>Thủ tục Chấm dứt đăng ký tham gia trợ giúp pháp lý</w:t>
      </w:r>
    </w:p>
    <w:p>
      <w:r>
        <w:t>X</w:t>
      </w:r>
    </w:p>
    <w:p>
      <w:r>
        <w:t>X</w:t>
      </w:r>
    </w:p>
    <w:p>
      <w:r>
        <w:t>120</w:t>
      </w:r>
    </w:p>
    <w:p>
      <w:r>
        <w:t>Thủ tục Cấp lại giấy đăng ký tham gia trợ giúp pháp lý</w:t>
      </w:r>
    </w:p>
    <w:p>
      <w:r>
        <w:t>X</w:t>
      </w:r>
    </w:p>
    <w:p>
      <w:r>
        <w:t>X</w:t>
      </w:r>
    </w:p>
    <w:p>
      <w:r>
        <w:t>121</w:t>
      </w:r>
    </w:p>
    <w:p>
      <w:r>
        <w:t>Lựa chọn, ký hợp đồng với tổ chức hành nghề luật sư, tổ chức tư vấn pháp luật</w:t>
      </w:r>
    </w:p>
    <w:p>
      <w:r>
        <w:t>X</w:t>
      </w:r>
    </w:p>
    <w:p>
      <w:r>
        <w:t>X</w:t>
      </w:r>
    </w:p>
    <w:p>
      <w:r>
        <w:t>XIII</w:t>
      </w:r>
    </w:p>
    <w:p>
      <w:r>
        <w:t>Lĩnh vực quản lý thanh lý tài sản</w:t>
      </w:r>
    </w:p>
    <w:p>
      <w:r>
        <w:t>122</w:t>
      </w:r>
    </w:p>
    <w:p>
      <w:r>
        <w:t>Đăng ký hành nghề quản lý, thanh lý tài sản với tư cách cá nhân</w:t>
      </w:r>
    </w:p>
    <w:p>
      <w:r>
        <w:t>X</w:t>
      </w:r>
    </w:p>
    <w:p>
      <w:r>
        <w:t>X</w:t>
      </w:r>
    </w:p>
    <w:p>
      <w:r>
        <w:t>123</w:t>
      </w:r>
    </w:p>
    <w:p>
      <w:r>
        <w:t>Thay đổi thành viên hợp danh của công ty hợp danh hoặc thay đổi chủ doanh nghiệp tư nhân của doanh nghiệp quản lý, thanh lý tài sản</w:t>
      </w:r>
    </w:p>
    <w:p>
      <w:r>
        <w:t>X</w:t>
      </w:r>
    </w:p>
    <w:p>
      <w:r>
        <w:t>X</w:t>
      </w:r>
    </w:p>
    <w:p>
      <w:r>
        <w:t>124</w:t>
      </w:r>
    </w:p>
    <w:p>
      <w:r>
        <w:t>Đăng ký hành nghề quản lý, thanh lý tài sản đối với doanh nghiệp quản lý, thanh lý tài sản</w:t>
      </w:r>
    </w:p>
    <w:p>
      <w:r>
        <w:t>X</w:t>
      </w:r>
    </w:p>
    <w:p>
      <w:r>
        <w:t>X</w:t>
      </w:r>
    </w:p>
    <w:p>
      <w:r>
        <w:t>125</w:t>
      </w:r>
    </w:p>
    <w:p>
      <w:r>
        <w:t>Thay đổi thông tin đăng ký hành nghề của Quản tài viên</w:t>
      </w:r>
    </w:p>
    <w:p>
      <w:r>
        <w:t>X</w:t>
      </w:r>
    </w:p>
    <w:p>
      <w:r>
        <w:t>X</w:t>
      </w:r>
    </w:p>
    <w:p>
      <w:r>
        <w:t>126</w:t>
      </w:r>
    </w:p>
    <w:p>
      <w:r>
        <w:t>Thay đổi thông tin đăng ký hành nghề của doanh nghiệp quản lý, thanh lý tài sản</w:t>
      </w:r>
    </w:p>
    <w:p>
      <w:r>
        <w:t>X</w:t>
      </w:r>
    </w:p>
    <w:p>
      <w:r>
        <w:t>X</w:t>
      </w:r>
    </w:p>
    <w:p>
      <w:r>
        <w:t>XIV</w:t>
      </w:r>
    </w:p>
    <w:p>
      <w:r>
        <w:t>Lĩnh vực Giám định tư pháp</w:t>
      </w:r>
    </w:p>
    <w:p>
      <w:r>
        <w:t>127</w:t>
      </w:r>
    </w:p>
    <w:p>
      <w:r>
        <w:t>Cấp lại Giấy đăng ký hoạt động của Văn phòng giám định tư pháp trong trường hợp Giấy đăng ký hoạt động bị hư hỏng hoặc bị mất</w:t>
      </w:r>
    </w:p>
    <w:p>
      <w:r>
        <w:t>X</w:t>
      </w:r>
    </w:p>
    <w:p>
      <w:r>
        <w:t>X</w:t>
      </w:r>
    </w:p>
    <w:p>
      <w:r>
        <w:t>128</w:t>
      </w:r>
    </w:p>
    <w:p>
      <w:r>
        <w:t>Bổ nhiệm và cấp thẻ giám định viên tư pháp</w:t>
      </w:r>
    </w:p>
    <w:p>
      <w:r>
        <w:t>X</w:t>
      </w:r>
    </w:p>
    <w:p>
      <w:r>
        <w:t>X</w:t>
      </w:r>
    </w:p>
    <w:p>
      <w:r>
        <w:t>129</w:t>
      </w:r>
    </w:p>
    <w:p>
      <w:r>
        <w:t>Miễn nhiệm giám định viên tư pháp</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