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582/QĐ-UBND phê duyệt Kế hoạch sử dụng đất năm 2025 huyện Vĩnh Tường,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01/04/2025</w:t>
            </w:r>
          </w:p>
        </w:tc>
      </w:tr>
      <w:tr>
        <w:tc>
          <w:tcPr>
            <w:tcW w:type="dxa" w:w="4320"/>
          </w:tcPr>
          <w:p>
            <w:r>
              <w:t>Ngày hiệu lực</w:t>
            </w:r>
          </w:p>
        </w:tc>
        <w:tc>
          <w:tcPr>
            <w:tcW w:type="dxa" w:w="4320"/>
          </w:tcPr>
          <w:p>
            <w:r>
              <w:t>01/04/2025</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582/QĐ-UBND</w:t>
      </w:r>
    </w:p>
    <w:p>
      <w:r>
        <w:t>Vĩnh Phúc, ngày 01 tháng 04 năm 2025</w:t>
      </w:r>
    </w:p>
    <w:p>
      <w:r>
        <w:t>QUYẾT ĐỊNH</w:t>
      </w:r>
    </w:p>
    <w:p>
      <w:r>
        <w:t>VỀ VIỆC PHÊ DUYỆT KẾ HOẠCH SỬ DỤNG ĐẤT NĂM 2025 HUYỆN VĨNH TƯỜNG, TỈNH VĨNH PHÚC</w:t>
      </w:r>
    </w:p>
    <w:p>
      <w:r>
        <w:t>ỦY BAN NHÂN DÂN TỈNH VĨNH PHÚC</w:t>
      </w:r>
    </w:p>
    <w:p>
      <w:r>
        <w:t>Căn cứ Luật Tổ chức chính quyền địa phương ngày 19/2/2025;</w:t>
      </w:r>
    </w:p>
    <w:p>
      <w:r>
        <w:t>Căn cứ Luật Đất đai ngày 18/01/2024; Luật sửa đổi, bổ sung một số điều của Luật Đất đai, Luật Nhà ở, Luật Kinh doanh bất động sản và Luật Các tổ chức tín dụng ngày 29/6/2024;</w:t>
      </w:r>
    </w:p>
    <w:p>
      <w:r>
        <w:t>Căn cứ Nghị định số 102/2024/NĐ-CP ngày 30/7/2024 của chính phủ quy định chi tiết thi hành một số điều của luật đất đai;</w:t>
      </w:r>
    </w:p>
    <w:p>
      <w:r>
        <w:t>Căn cứ Thông tư số 08/2024/TT-BTNMT ngày 31/7/2024 của Bộ trưởng Bộ Tài nguyên và Môi trường Quy định về thống kê, kiểm kê đất đai và lập bản đồ hiện trạng sử dụng đất;</w:t>
      </w:r>
    </w:p>
    <w:p>
      <w:r>
        <w:t>Căn cứ Thông tư số 29/2024/TT-BTNMT ngày 12/12/2024 của Bộ trưởng Bộ Tài nguyên và Môi trường quy định kỹ thuật về lập, điều chỉnh quy hoạch, kế hoạch sử dụng đất;</w:t>
      </w:r>
    </w:p>
    <w:p>
      <w:r>
        <w:t>Căn cứ Quyết định số 309/QĐ-UBND ngày 25/02/2025 của UBND tỉnh Vĩnh Phúc về việc phê duyệt điều chỉnh quy hoạch sử dụng đất thời kỳ 2021-2030 của huyện Vĩnh Tường, tỉnh Vĩnh Phúc;</w:t>
      </w:r>
    </w:p>
    <w:p>
      <w:r>
        <w:t>Theo đề nghị của Sở Nông nghiệp và Môi trường tại Tờ trình số 34/TTr-SNN&amp;MT ngày 22/3/2025.</w:t>
      </w:r>
    </w:p>
    <w:p>
      <w:r>
        <w:t>QUYẾT ĐỊNH:</w:t>
      </w:r>
    </w:p>
    <w:p>
      <w:r>
        <w:t>Điều 1.    Phê duyệt Kế hoạch sử dụng đất năm 2025 của huyện Vĩnh Tường, tỉnh Vĩnh Phúc với các nội dung như sau:</w:t>
      </w:r>
    </w:p>
    <w:p>
      <w:r>
        <w:t>1. Kế hoạch sử dụng đất năm 2025 huyện Vĩnh Tường:</w:t>
      </w:r>
    </w:p>
    <w:p>
      <w:r>
        <w:t>Đất nông nghiệp là: 9.420,21 ha;</w:t>
      </w:r>
    </w:p>
    <w:p>
      <w:r>
        <w:t>Đất phi nông nghiệp là: 4.961,16 ha;</w:t>
      </w:r>
    </w:p>
    <w:p>
      <w:r>
        <w:t>Đất chưa sử dụng là: 19,36 ha.</w:t>
      </w:r>
    </w:p>
    <w:p>
      <w:r>
        <w:t>(Chi tiết tại Biểu số 01 kèm theo)</w:t>
      </w:r>
    </w:p>
    <w:p>
      <w:r>
        <w:t>2. Kế hoạch đưa đất chưa sử dụng vào sử dụng năm 2025: Đưa vào sử dụng đất phi nông nghiệp là: 2,13 ha.</w:t>
      </w:r>
    </w:p>
    <w:p>
      <w:r>
        <w:t>(Chi tiết tại Biểu số 02 kèm theo)</w:t>
      </w:r>
    </w:p>
    <w:p>
      <w:r>
        <w:t>3. Kế hoạch thu hồi đất năm 2025:</w:t>
      </w:r>
    </w:p>
    <w:p>
      <w:r>
        <w:t>Kế hoạch thu hồi đất nông nghiệp: 388,20 ha;</w:t>
      </w:r>
    </w:p>
    <w:p>
      <w:r>
        <w:t>Kế hoạch thu hồi đất phi nông nghiệp là: 85,02 ha</w:t>
      </w:r>
    </w:p>
    <w:p>
      <w:r>
        <w:t>(Chi tiết tại Biểu số 03 kèm theo)</w:t>
      </w:r>
    </w:p>
    <w:p>
      <w:r>
        <w:t>4. Kế hoạch chuyển mục đích sử dụng đất trong năm 2025:</w:t>
      </w:r>
    </w:p>
    <w:p>
      <w:r>
        <w:t>(Chi tiết tại Biểu số 04 kèm theo)</w:t>
      </w:r>
    </w:p>
    <w:p>
      <w:r>
        <w:t>5. Danh mục các công trình dự án thực hiện trong năm 2025 trên địa bàn huyện Vĩnh Tường.</w:t>
      </w:r>
    </w:p>
    <w:p>
      <w:r>
        <w:t>(Chi tiết tại Biểu số 05 kèm theo)</w:t>
      </w:r>
    </w:p>
    <w:p>
      <w:r>
        <w:t>Điều 2. Tổ chức thực hiện</w:t>
      </w:r>
    </w:p>
    <w:p>
      <w:r>
        <w:t>1. UBND huyện Vĩnh Tường có trách nhiệm:</w:t>
      </w:r>
    </w:p>
    <w:p>
      <w:r>
        <w:t>1.1. Tổ chức công bố, công khai Kế hoạch sử dụng đất trên trang thông tin điện tử và tại trụ sở UBND huyện, đồng thời, thông báo rộng rãi trên đài phát thanh, truyền hình xã, thị trấn để người sử dụng đất biết và thực hiện theo kế hoạch sử dụng đất được duyệt.</w:t>
      </w:r>
    </w:p>
    <w:p>
      <w:r>
        <w:t>1.2. Thực hiện thu hồi đất, giao đất, cho thuê đất, chuyển mục đích sử dụng đất đúng quy định pháp luật.</w:t>
      </w:r>
    </w:p>
    <w:p>
      <w:r>
        <w:t>1.3. Tăng cường công tác thanh tra, kiểm tra việc quản lý, sử dụng đất đai, kịp thời ngăn chặn và xử lý nghiêm khắc, dứt điểm các trường hợp vi phạm quy hoạch, kế hoạch sử dụng đất, các trường hợp đã được giao đất, cho thuê đất nhưng không sử dụng; ngăn chặn, xử lý kịp thời đối với các chủ đầu tư dự án không thực hiện đầy đủ thủ tục về giao đất, cho phép chuyển mục đích sử dụng đất trước khi thực hiện dự án theo đúng quy định của Luật Đất đai 2024.</w:t>
      </w:r>
    </w:p>
    <w:p>
      <w:r>
        <w:t>1.4. Quản lý, theo dõi, báo cáo kết quả thực hiện quy hoạch, kế hoạch sử dụng đất của địa phương qua Sở Nông nghiệp và Môi trường theo quy định của Luật Đất đai và Nghị định số 102/2024/NĐ-CP ngày 30/7/2024 của Chính phủ quy định chi tiết thi hành một số điều của Luật Đất đai hoặc khi có yêu cầu.</w:t>
      </w:r>
    </w:p>
    <w:p>
      <w:r>
        <w:t>2. Sở Nông nghiệp và Môi trường có trách nhiệm:</w:t>
      </w:r>
    </w:p>
    <w:p>
      <w:r>
        <w:t>2.1. Bàn giao hồ sơ, tài liệu kế hoạch sử dụng đất năm 2025 cho UBND huyện Vĩnh Tường để thực hiện việc công bố, công khai và tổ chức thực hiện Kế hoạch.</w:t>
      </w:r>
    </w:p>
    <w:p>
      <w:r>
        <w:t>2.2. Phối hợp với các Sở, ngành có liên quan hướng dẫn, đôn đốc UBND huyện Vĩnh Tường thực hiện kế hoạch sử dụng đất.</w:t>
      </w:r>
    </w:p>
    <w:p>
      <w:r>
        <w:t>2.3. Chịu trách nhiệm theo dõi, kiểm tra việc thực hiện Kế hoạch sử dụng đất của huyện Vĩnh Tường, chấn chỉnh, xử lý những vi phạm, khuyết điểm hoặc kiến nghị cấp có thẩm quyền xử lý vi phạm theo quy định (nếu có).</w:t>
      </w:r>
    </w:p>
    <w:p>
      <w:r>
        <w:t>Điều 3.    Quyết định này có hiệu lực kể từ ngày ký. Chánh văn phòng UBND tỉnh, Thủ trưởng các Sở, Ban, Ngành; Chủ tịch UBND huyện Vĩnh Tường và Thủ trưởng các cơ quan, tổ chức, cá nhân liên quan căn cứ quyết định thi hành./.</w:t>
      </w:r>
    </w:p>
    <w:p>
      <w:r>
        <w:t>TM. ỦY BAN NHÂN DÂN</w:t>
      </w:r>
    </w:p>
    <w:p>
      <w:r>
        <w:t>KT. CHỦ TỊCH</w:t>
      </w:r>
    </w:p>
    <w:p>
      <w:r>
        <w:t>PHÓ CHỦ TỊCH</w:t>
      </w:r>
    </w:p>
    <w:p>
      <w:r>
        <w:t>Phùng Thị Kim Nga</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