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582/QĐ-UBND năm 2023 phê duyệt Quy trình nội bộ trong giải quyết thủ tục hành chính sửa đổi, bổ sung trong lĩnh vực bảo trợ xã hội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582/QĐ-UBND</w:t>
      </w:r>
    </w:p>
    <w:p>
      <w:r>
        <w:t>An Giang, ngày 27 tháng 4 năm 2023</w:t>
      </w:r>
    </w:p>
    <w:p>
      <w:r>
        <w:t>QUYẾT ĐỊNH</w:t>
      </w:r>
    </w:p>
    <w:p>
      <w:r>
        <w:t>VỀ VIỆC PHÊ DUYỆT QUY TRÌNH NỘI BỘ TRONG GIẢI QUYẾT THỦ TỤC HÀNH CHÍNH SỬA ĐỔI, BỔ SUNG LĨNH VỰC BẢO TRỢ XÃ HỘI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391/QĐ-LĐTBXH ngày 30 tháng 3 năm 2023 của Ủy ban nhân dân tỉnh An Giang về việc công bố Danh mục thủ tục hành chính sửa đổi, bổ sung trong lĩnh vực bảo trợ xã hội thuộc phạm vi chức năng quản lý nhà nước của Sở Lao động - Thương binh và Xã hội tỉnh An Giang;</w:t>
      </w:r>
    </w:p>
    <w:p>
      <w:r>
        <w:t>Theo đề nghị của Giám đốc Sở Lao động - Thương binh và Xã hội tỉnh An Giang tại Tờ trình số 1212/TTr-SLĐTBXH ngày 24 tháng 4 năm 2023.</w:t>
      </w:r>
    </w:p>
    <w:p>
      <w:r>
        <w:t>QUYẾT ĐỊNH:</w:t>
      </w:r>
    </w:p>
    <w:p>
      <w:r>
        <w:t>Điều 1.  Phê duyệt kèm theo Quyết định này Quy trình nội bộ trong giải quyết thủ tục hành chính sửa đổi, bổ sung trong lĩnh vực bảo trợ xã hội thuộc phạm vi chức năng quản lý nhà nước của Sở Lao động - Thương binh và Xã hội tỉnh An Giang.</w:t>
      </w:r>
    </w:p>
    <w:p>
      <w:r>
        <w:t>Điều 2.  Quyết định này có hiệu lực kể từ ngày ký.</w:t>
      </w:r>
    </w:p>
    <w:p>
      <w:r>
        <w:t>Bãi bỏ quy trình nội bộ số 4 Phụ lục II ban hành kèm theo Quyết định số 2087/QĐ-UBND ngày 09 tháng 3 năm 2021 của Chủ tịch Ủy ban nhân dân tỉnh An Giang về việc phê duyệt quy trình nội bộ trong giải quyết thủ tục hành chính sửa đổi, bổ sung lĩnh vực bảo trợ xã hội thuộc thẩm quyền giải quyết và phạm vi chức năng quản lý nhà nước của Sở Lao động - Thương binh và Xã hội tỉnh An Giang.</w:t>
      </w:r>
    </w:p>
    <w:p>
      <w:r>
        <w:t>Giao Sở Lao động - Thương binh và Xã hội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Lao động - Thương binh và Xã hội tỉnh An Giang,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CHỦ TỊCH</w:t>
      </w:r>
    </w:p>
    <w:p>
      <w:r>
        <w:t>Nguyễn Thanh Bình</w:t>
      </w:r>
    </w:p>
    <w:p>
      <w:r>
        <w:t>PHỤ LỤC</w:t>
      </w:r>
    </w:p>
    <w:p>
      <w:r>
        <w:t>QUY TRÌNH NỘI BỘ TRONG GIẢI QUYẾT THỦ TỤC HÀNH CHÍNH SỬA ĐỔI, BỔ SUNG  LĨNH VỰC BẢO TRỢ XÃ HỘI THUỘC PHẠM VI CHỨC NĂNG QUẢN LÝ NHÀ NƯỚC  CỦA SỞ LAO ĐỘNG - THƯƠNG BINH VÀ XÃ HỘI TỈNH AN GIANG</w:t>
      </w:r>
    </w:p>
    <w:p>
      <w:r>
        <w:t>(Ban hành kèm theo Quyết định số 582/QĐ-UBND ngày 27/4/2023 của Chủ tịch Ủy ban nhân dân tỉnh An Giang)</w:t>
      </w:r>
    </w:p>
    <w:p>
      <w:r>
        <w:t>1. Thủ tục hành chính: Thực hiện, điều chỉnh, thôi hưởng trợ cấp xã hội hàng tháng, hỗ trợ kinh phí chăm sóc, nuôi dưỡng hàng tháng</w:t>
      </w:r>
    </w:p>
    <w:p>
      <w:r>
        <w:t>PHÒNG LAO ĐỘNG - THƯƠNG BINH VÀ XÃ HỘI</w:t>
      </w:r>
    </w:p>
    <w:p>
      <w:r>
        <w:t>QUY TRÌNH</w:t>
      </w:r>
    </w:p>
    <w:p>
      <w:r>
        <w:t>Mã hiệu:</w:t>
      </w:r>
    </w:p>
    <w:p>
      <w:r>
        <w:t>QT</w:t>
      </w:r>
    </w:p>
    <w:p>
      <w:r>
        <w:t>Thực hiện, điều chỉnh, thôi hưởng trợ cấp xã hội hàng tháng, hỗ trợ kinh phí chăm sóc, nuôi dưỡng hàng tháng</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thực hiện, điều chỉnh, thôi hưởng trợ cấp xã hội hàng tháng, hỗ trợ kinh phí chăm sóc, nuôi dưỡng hàng tháng.</w:t>
      </w:r>
    </w:p>
    <w:p>
      <w:r>
        <w:t>2. PHẠM VI</w:t>
      </w:r>
    </w:p>
    <w:p>
      <w:r>
        <w:t>Áp dụng đối với: Đối tượng, người giám hộ của đối tượng hoặc tổ chức, cá nhân có liên quan; Ủy ban nhân dân cấp xã; Phòng Lao động - Thương binh và Xã hội; Chủ tịch Ủy ban nhân dân cấp huyện.</w:t>
      </w:r>
    </w:p>
    <w:p>
      <w:r>
        <w:t>3. TÀI LIỆU VIỆN DẪN</w:t>
      </w:r>
    </w:p>
    <w:p>
      <w:r>
        <w:t>- Các văn bản pháp quy liên quan đề cập tại mục 5.1</w:t>
      </w:r>
    </w:p>
    <w:p>
      <w:r>
        <w:t>4. ĐỊNH NGHĨA/VIẾT TẮT</w:t>
      </w:r>
    </w:p>
    <w:p>
      <w:r>
        <w:t>- NĐ: Nghị định;</w:t>
      </w:r>
    </w:p>
    <w:p>
      <w:r>
        <w:t>- CP: Chính phủ;</w:t>
      </w:r>
    </w:p>
    <w:p>
      <w:r>
        <w:t>- QĐ: Quyết định;</w:t>
      </w:r>
    </w:p>
    <w:p>
      <w:r>
        <w:t>- UBND: Ủy ban nhân dân;</w:t>
      </w:r>
    </w:p>
    <w:p>
      <w:r>
        <w:t>- TN&amp;TKQ: Tiếp nhận và trả kết quả;</w:t>
      </w:r>
    </w:p>
    <w:p>
      <w:r>
        <w:t>- LĐTBXH: Lao động Thương binh và Xã hội;</w:t>
      </w:r>
    </w:p>
    <w:p>
      <w:r>
        <w:t>- BTXH: Bảo trợ xã hội.</w:t>
      </w:r>
    </w:p>
    <w:p>
      <w:r>
        <w:t>5. NỘI DUNG QUY TRÌNH</w:t>
      </w:r>
    </w:p>
    <w:p>
      <w:r>
        <w:t>5.1</w:t>
      </w:r>
    </w:p>
    <w:p>
      <w:r>
        <w:t>Cơ sở pháp lý:</w:t>
      </w:r>
    </w:p>
    <w:p>
      <w:r>
        <w:t>+ Nghị định số 20/2021/NĐ-CP ngày 15/3/2021 của Chính phủ quy định chính sách trợ giúp xã hội đối với đối tượng bảo trợ xã hội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5.2</w:t>
      </w:r>
    </w:p>
    <w:p>
      <w:r>
        <w:t>Điều kiện thực hiện Thủ tục hành chính</w:t>
      </w:r>
    </w:p>
    <w:p>
      <w:r>
        <w:t>Đối tượng, người giám hộ của đối tượng quy định tại Điều 5; hộ gia đình, cá nhân nhận chăm sóc, nuôi dưỡng hàng tháng tại cộng đồng theo quy định tại khoản 1 Điều 18 Nghị định số 20/2021/NĐ-CP</w:t>
      </w:r>
    </w:p>
    <w:p>
      <w:r>
        <w:t>5.3</w:t>
      </w:r>
    </w:p>
    <w:p>
      <w:r>
        <w:t>Thành phần hồ sơ</w:t>
      </w:r>
    </w:p>
    <w:p>
      <w:r>
        <w:t>Bản chính</w:t>
      </w:r>
    </w:p>
    <w:p>
      <w:r>
        <w:t>Bản sao</w:t>
      </w:r>
    </w:p>
    <w:p>
      <w:r>
        <w:t>- Đối với hồ sơ đề nghị trợ cấp xã hội hàng tháng: Tờ khai của đối tượng (theo Mẫu số 1a, 1b, 1c, 1d, 1đ ban hành kèm theo Nghị định số 20/2021/NĐ-CP).</w:t>
      </w:r>
    </w:p>
    <w:p>
      <w:r>
        <w:t>x</w:t>
      </w:r>
    </w:p>
    <w:p>
      <w:r>
        <w:t>- Đối với hồ sơ đề nghị hỗ trợ kinh phí chăm sóc, nuôi dưỡng hàng tháng:</w:t>
      </w:r>
    </w:p>
    <w:p>
      <w:r>
        <w:t>x</w:t>
      </w:r>
    </w:p>
    <w:p>
      <w:r>
        <w:t>+ Tờ khai hộ gia đình có người khuyết tật (theo Mẫu số 2a ban hành kèm theo Nghị định số 20/2021/NĐ-CP)</w:t>
      </w:r>
    </w:p>
    <w:p>
      <w:r>
        <w:t>x</w:t>
      </w:r>
    </w:p>
    <w:p>
      <w:r>
        <w:t>+ Tờ khai nhận chăm sóc, nuôi dưỡng đối tượng bảo trợ xã hội (theo Mẫu số 2b ban hành kèm theo Nghị định số 20/2021/NĐ-CP)</w:t>
      </w:r>
    </w:p>
    <w:p>
      <w:r>
        <w:t>x</w:t>
      </w:r>
    </w:p>
    <w:p>
      <w:r>
        <w:t>+ Tờ khai của đối tượng được nhận chăm sóc, nuôi dưỡng trong trường hợp đối tượng không hưởng trợ cấp xã hội hàng tháng (theo Mẫu số 03 ban hành kèm theo Nghị định số 20/2021/NĐ-CP)</w:t>
      </w:r>
    </w:p>
    <w:p>
      <w:r>
        <w:t>x</w:t>
      </w:r>
    </w:p>
    <w:p>
      <w:r>
        <w:t>5.4</w:t>
      </w:r>
    </w:p>
    <w:p>
      <w:r>
        <w:t>Số lượng hồ sơ: 01 (bộ)</w:t>
      </w:r>
    </w:p>
    <w:p>
      <w:r>
        <w:t>5.5</w:t>
      </w:r>
    </w:p>
    <w:p>
      <w:r>
        <w:t>Thời gian xử lý:  22 ngày (176 giờ) làm việc</w:t>
      </w:r>
    </w:p>
    <w:p>
      <w:r>
        <w:t>5.6</w:t>
      </w:r>
    </w:p>
    <w:p>
      <w:r>
        <w:t>Nơi tiếp nhận và trả kết quả:  BPTN&amp;TKQ của UBND cấp xã, cấp huyện</w:t>
      </w:r>
    </w:p>
    <w:p>
      <w:r>
        <w:t>5.7</w:t>
      </w:r>
    </w:p>
    <w:p>
      <w:r>
        <w:t>Lệ phí: Không</w:t>
      </w:r>
    </w:p>
    <w:p>
      <w:r>
        <w:t>5.8</w:t>
      </w:r>
    </w:p>
    <w:p>
      <w:r>
        <w:t>Quy trình xử lý công việc:</w:t>
      </w:r>
    </w:p>
    <w:p>
      <w:r>
        <w:t>TT</w:t>
      </w:r>
    </w:p>
    <w:p>
      <w:r>
        <w:t>Trình tự</w:t>
      </w:r>
    </w:p>
    <w:p>
      <w:r>
        <w:t>Trách nhiệm</w:t>
      </w:r>
    </w:p>
    <w:p>
      <w:r>
        <w:t>Thời gian</w:t>
      </w:r>
    </w:p>
    <w:p>
      <w:r>
        <w:t>Biểu mẫu/Kết quả</w:t>
      </w:r>
    </w:p>
    <w:p>
      <w:r>
        <w:t>Bước 1</w:t>
      </w:r>
    </w:p>
    <w:p>
      <w:r>
        <w:t>Đối tượng, người giám hộ của đối tượng hoặc tổ chức, cá nhân có liên quan làm hồ sơ theo quy định, gửi Chủ tịch Ủy ban nhân dân xã, phường, thị trấn nơi cư trú. Khi nộp hồ sơ cần xuất trình các giấy tờ sau (trường hợp nộp trực tiếp) để cán bộ tiếp nhận hồ sơ đối chiếu các thông tin kê khai trong tờ khai:</w:t>
      </w:r>
    </w:p>
    <w:p>
      <w:r>
        <w:t>+ Giấy xác nhận thông tin về cư trú hoặc Giấy thông báo số định danh cá nhân và thông tin công dân trong Cơ sở dữ liệu quốc gia; chứng minh nhân dân hoặc thẻ căn cước công dân  (Cơ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 trường hợp không thể khai thác được thông tin cư trú của công dân thì cơ quan có thẩm quyền, cán bộ, công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p>
    <w:p>
      <w:r>
        <w:t>+ Giấy khai sinh của trẻ em đối với trường hợp xét trợ cấp xã hội đối với trẻ em, người đơn thân nghèo đang nuôi con, người khuyết tật đang nuôi con;</w:t>
      </w:r>
    </w:p>
    <w:p>
      <w:r>
        <w:t>+ Giấy tờ xác nhận bị nhiễm HIV của cơ quan y tế có thẩm quyền đối với trường hợp bị nhiễm HIV;</w:t>
      </w:r>
    </w:p>
    <w:p>
      <w:r>
        <w:t>+ Giấy tờ xác nhận đang mang thai của cơ quan y tế có thẩm quyền đối với trường hợp người khuyết tật đang mang thai;</w:t>
      </w:r>
    </w:p>
    <w:p>
      <w:r>
        <w:t>+ Giấy xác nhận khuyết tật đối với trường hợp người khuyết tật.</w:t>
      </w:r>
    </w:p>
    <w:p>
      <w:r>
        <w:t>Cá nhân, gia đình của đối tượng hoặc tổ chức, cá nhân có liên quan làm hồ sơ theo quy định</w:t>
      </w:r>
    </w:p>
    <w:p>
      <w:r>
        <w:t>Giờ hành chính</w:t>
      </w:r>
    </w:p>
    <w:p>
      <w:r>
        <w:t>01 bộ hồ sơ theo quy định</w:t>
      </w:r>
    </w:p>
    <w:p>
      <w:r>
        <w:t>Bước 2</w:t>
      </w:r>
    </w:p>
    <w:p>
      <w:r>
        <w:t>Xét duyệt và niêm yết công khai kết quả xét duyệt tại trụ sở UBND cấp xã:</w:t>
      </w:r>
    </w:p>
    <w:p>
      <w:r>
        <w:t>Bộ phận</w:t>
      </w:r>
    </w:p>
    <w:p>
      <w:r>
        <w:t>TN&amp;TKQ của UBND cấp xã</w:t>
      </w:r>
    </w:p>
    <w:p>
      <w:r>
        <w:t>72 giờ</w:t>
      </w:r>
    </w:p>
    <w:p>
      <w:r>
        <w:t>Bộ phận TN&amp;TKQ của UBND cấp xã tiếp nhận và chuyển hồ sơ cán bộ phụ trách thẩm định</w:t>
      </w:r>
    </w:p>
    <w:p>
      <w:r>
        <w:t>Công chức Bộ phận TN&amp;TKQ của UBND cấp xã</w:t>
      </w:r>
    </w:p>
    <w:p>
      <w:r>
        <w:t>08 giờ</w:t>
      </w:r>
    </w:p>
    <w:p>
      <w:r>
        <w:t>Phiếu tiếp nhận</w:t>
      </w:r>
    </w:p>
    <w:p>
      <w:r>
        <w:t>Cán bộ phụ trách công tác LĐTBXH có trách nhiệm rà soát hồ sơ, trình Chủ tịch Ủy ban nhân dân cấp xã.</w:t>
      </w:r>
    </w:p>
    <w:p>
      <w:r>
        <w:t>Cán bộ LĐTBXH cấp xã</w:t>
      </w:r>
    </w:p>
    <w:p>
      <w:r>
        <w:t>24 giờ</w:t>
      </w:r>
    </w:p>
    <w:p>
      <w:r>
        <w:t>Chủ tịch UBND cấp xã tổ chức việc xem xét, quyết định việc xét duyệt.</w:t>
      </w:r>
    </w:p>
    <w:p>
      <w:r>
        <w:t>Chủ tịch UBND cấp xã</w:t>
      </w:r>
    </w:p>
    <w:p>
      <w:r>
        <w:t>24 giờ</w:t>
      </w:r>
    </w:p>
    <w:p>
      <w:r>
        <w:t>Biên bản</w:t>
      </w:r>
    </w:p>
    <w:p>
      <w:r>
        <w:t>Niêm yết công khai kết quả xét duyệt tại trụ sở UBND cấp xã, trừ những thông tin về HIV của đối tượng.</w:t>
      </w:r>
    </w:p>
    <w:p>
      <w:r>
        <w:t>Chủ tịch UBND cấp xã</w:t>
      </w:r>
    </w:p>
    <w:p>
      <w:r>
        <w:t>16 giờ</w:t>
      </w:r>
    </w:p>
    <w:p>
      <w:r>
        <w:t>Kết quả xét duyệt</w:t>
      </w:r>
    </w:p>
    <w:p>
      <w:r>
        <w:t>+ Trường hợp có khiếu nại, Chủ tịch UBND cấp xã tổ chức xem xét, kết luận, công khai nội dung khiếu nại.</w:t>
      </w:r>
    </w:p>
    <w:p>
      <w:r>
        <w:t>Chủ tịch UBND cấp xã</w:t>
      </w:r>
    </w:p>
    <w:p>
      <w:r>
        <w:t>80 giờ</w:t>
      </w:r>
    </w:p>
    <w:p>
      <w:r>
        <w:t>Kết quả khiếu nại</w:t>
      </w:r>
    </w:p>
    <w:p>
      <w:r>
        <w:t>Bước 3</w:t>
      </w:r>
    </w:p>
    <w:p>
      <w:r>
        <w:t>Chủ tịch UBND cấp xã có văn bản đề nghị kèm theo hồ sơ của đối tượng gửi Phòng LĐTBXH.</w:t>
      </w:r>
    </w:p>
    <w:p>
      <w:r>
        <w:t>Chủ tịch UBND cấp xã</w:t>
      </w:r>
    </w:p>
    <w:p>
      <w:r>
        <w:t>24 giờ</w:t>
      </w:r>
    </w:p>
    <w:p>
      <w:r>
        <w:t>Văn bản đề nghị</w:t>
      </w:r>
    </w:p>
    <w:p>
      <w:r>
        <w:t>Bước 4</w:t>
      </w:r>
    </w:p>
    <w:p>
      <w:r>
        <w:t>Thẩm định, trình Chủ tịch UBND cấp huyện quyết định trợ cấp xã hội hàng tháng, hỗ trợ kinh phí chăm sóc, nuôi dưỡng hàng tháng cho đối tượng.</w:t>
      </w:r>
    </w:p>
    <w:p>
      <w:r>
        <w:t>Phòng LĐTBXH</w:t>
      </w:r>
    </w:p>
    <w:p>
      <w:r>
        <w:t>56 giờ</w:t>
      </w:r>
    </w:p>
    <w:p>
      <w:r>
        <w:t>Văn bản hoặc quyết định</w:t>
      </w:r>
    </w:p>
    <w:p>
      <w:r>
        <w:t>+ Trường hợp đối tượng không đủ điều kiện hưởng, Phòng LĐTBXH trả lời bằng văn bản và nêu rõ lý do.</w:t>
      </w:r>
    </w:p>
    <w:p>
      <w:r>
        <w:t>Phòng LĐTBXH</w:t>
      </w:r>
    </w:p>
    <w:p>
      <w:r>
        <w:t>56 giờ</w:t>
      </w:r>
    </w:p>
    <w:p>
      <w:r>
        <w:t>Văn bản trả lời</w:t>
      </w:r>
    </w:p>
    <w:p>
      <w:r>
        <w:t>Bước 5</w:t>
      </w:r>
    </w:p>
    <w:p>
      <w:r>
        <w:t>Chủ tịch UBND cấp huyện quyết định trợ cấp xã hội hàng tháng, hỗ trợ kinh phí chăm sóc, nuôi dưỡng hàng tháng cho đối tượng.</w:t>
      </w:r>
    </w:p>
    <w:p>
      <w:r>
        <w:t>UBND cấp huyện</w:t>
      </w:r>
    </w:p>
    <w:p>
      <w:r>
        <w:t>24giờ</w:t>
      </w:r>
    </w:p>
    <w:p>
      <w:r>
        <w:t>Quyết định</w:t>
      </w:r>
    </w:p>
    <w:p>
      <w:r>
        <w:t>6. BIỂU MẪU</w:t>
      </w:r>
    </w:p>
    <w:p>
      <w:r>
        <w:t>TT</w:t>
      </w:r>
    </w:p>
    <w:p>
      <w:r>
        <w:t>Mã hiệu</w:t>
      </w:r>
    </w:p>
    <w:p>
      <w:r>
        <w:t>Tên biểu mẫu</w:t>
      </w:r>
    </w:p>
    <w:p>
      <w:r>
        <w:t>1</w:t>
      </w:r>
    </w:p>
    <w:p>
      <w:r>
        <w:t>Mẫu số 1a</w:t>
      </w:r>
    </w:p>
    <w:p>
      <w:r>
        <w:t>Tờ khai đề nghị trợ giúp xã hội (Áp dụng đối với đối tượng quy định tại khoản 1 và khoản 2 Điều 5 Nghị định số 20/2021/NĐ-CP)</w:t>
      </w:r>
    </w:p>
    <w:p>
      <w:r>
        <w:t>2</w:t>
      </w:r>
    </w:p>
    <w:p>
      <w:r>
        <w:t>Mẫu số 1b</w:t>
      </w:r>
    </w:p>
    <w:p>
      <w:r>
        <w:t>Tờ khai đề nghị trợ giúp xã hội (Áp dụng đối với đối tượng quy định tại khoản 3 Điều 5 Nghị định số 20/2021/NĐ-CP)</w:t>
      </w:r>
    </w:p>
    <w:p>
      <w:r>
        <w:t>3</w:t>
      </w:r>
    </w:p>
    <w:p>
      <w:r>
        <w:t>Mẫu số 1c</w:t>
      </w:r>
    </w:p>
    <w:p>
      <w:r>
        <w:t>Tờ khai đề nghị trợ giúp xã hội (Áp dụng đối với đối tượng quy định tại khoản 4 Điều 5 Nghị định số 20/2021/NĐ-CP)</w:t>
      </w:r>
    </w:p>
    <w:p>
      <w:r>
        <w:t>4</w:t>
      </w:r>
    </w:p>
    <w:p>
      <w:r>
        <w:t>Mẫu số 1d</w:t>
      </w:r>
    </w:p>
    <w:p>
      <w:r>
        <w:t>Tờ khai đề nghị trợ giúp xã hội (Áp dụng đối với đối tượng quy định tại khoản 5 Điều 5 Nghị định số 20/2021/NĐ-CP)</w:t>
      </w:r>
    </w:p>
    <w:p>
      <w:r>
        <w:t>5</w:t>
      </w:r>
    </w:p>
    <w:p>
      <w:r>
        <w:t>Mẫu số 1đ</w:t>
      </w:r>
    </w:p>
    <w:p>
      <w:r>
        <w:t>Tờ khai đề nghị trợ giúp xã hội (Áp dụng đối với đối tượng quy định tại khoản 6 Điều 5 Nghị định số 20/2021/NĐ-CP)</w:t>
      </w:r>
    </w:p>
    <w:p>
      <w:r>
        <w:t>6</w:t>
      </w:r>
    </w:p>
    <w:p>
      <w:r>
        <w:t>Mẫu 2a</w:t>
      </w:r>
    </w:p>
    <w:p>
      <w:r>
        <w:t>Tờ khai hộ gia đình có người khuyết tật</w:t>
      </w:r>
    </w:p>
    <w:p>
      <w:r>
        <w:t>7</w:t>
      </w:r>
    </w:p>
    <w:p>
      <w:r>
        <w:t>Mẫu 2b</w:t>
      </w:r>
    </w:p>
    <w:p>
      <w:r>
        <w:t>Tờ khai nhận chăm sóc, nuôi dưỡng</w:t>
      </w:r>
    </w:p>
    <w:p>
      <w:r>
        <w:t>8</w:t>
      </w:r>
    </w:p>
    <w:p>
      <w:r>
        <w:t>Mẫu 03</w:t>
      </w:r>
    </w:p>
    <w:p>
      <w:r>
        <w:t>Tờ khai đối tượng được nhận chăm sóc, nuôi dưỡng</w:t>
      </w:r>
    </w:p>
    <w:p>
      <w:r>
        <w:t>7. HỒ SƠ LƯU</w:t>
      </w:r>
    </w:p>
    <w:p>
      <w:r>
        <w:t>Hồ sơ lưu bao gồm các tài liệu sau:</w:t>
      </w:r>
    </w:p>
    <w:p>
      <w:r>
        <w:t>TT</w:t>
      </w:r>
    </w:p>
    <w:p>
      <w:r>
        <w:t>Tài liệu trong hồ sơ</w:t>
      </w:r>
    </w:p>
    <w:p>
      <w:r>
        <w:t>1</w:t>
      </w:r>
    </w:p>
    <w:p>
      <w:r>
        <w:t>Các hồ sơ, giấy tờ tại mục 5.3</w:t>
      </w:r>
    </w:p>
    <w:p>
      <w:r>
        <w:t>2</w:t>
      </w:r>
    </w:p>
    <w:p>
      <w:r>
        <w:t>Quyết định của Chủ tịch UBND cấp huyện trợ cấp xã hội hàng tháng, hỗ trợ kinh phí chăm sóc, nuôi dưỡng hàng tháng cho đối tượng.</w:t>
      </w:r>
    </w:p>
    <w:p>
      <w:r>
        <w:t>Hồ sơ được lưu tại UBND cấp xã và Phòng LĐTBXH cấp huyện. Thời gian lưu không thời hạn.</w:t>
      </w:r>
    </w:p>
    <w:p>
      <w:r>
        <w:t>Mẫu số 1a</w:t>
      </w:r>
    </w:p>
    <w:p>
      <w:r>
        <w:t>CỘNG HÒA XÃ HỘI CHỦ NGHĨA VIỆT NAM</w:t>
      </w:r>
    </w:p>
    <w:p>
      <w:r>
        <w:t>Độc lập - Tự do - Hạnh phúc</w:t>
      </w:r>
    </w:p>
    <w:p>
      <w:r>
        <w:t>---------------</w:t>
      </w:r>
    </w:p>
    <w:p>
      <w:r>
        <w:t>TỜ KHAI ĐỀ NGHỊ TRỢ GIÚP XÃ HỘI</w:t>
      </w:r>
    </w:p>
    <w:p>
      <w:r>
        <w:t>(Áp dụng đối với đối tượng quy định tại khoản 1, khoản 2 và khoản 7 Điều 5 Nghị định số 20/2021/NĐ-CP)</w:t>
      </w:r>
    </w:p>
    <w:p>
      <w:r>
        <w:t>THÔNG TIN CỦA ĐỐI TƯỢNG</w:t>
      </w:r>
    </w:p>
    <w:p>
      <w:r>
        <w:t>1. Họ và tên (Viết chữ in hoa): ...............................................................................</w:t>
      </w:r>
    </w:p>
    <w:p>
      <w:r>
        <w:t>Ngày/tháng/năm sinh:  ... / ... / .............  Giới tính: ................. Dân tộc: ...............</w:t>
      </w:r>
    </w:p>
    <w:p>
      <w:r>
        <w:t>Giấy CMND hoặc Căn cước công dân số ........................ Cấp ngày .../ ... / ........</w:t>
      </w:r>
    </w:p>
    <w:p>
      <w:r>
        <w:t>Nơi cấp: ………………</w:t>
      </w:r>
    </w:p>
    <w:p>
      <w:r>
        <w:t>2. Nơi cư  trú: ..........................................................................................</w:t>
      </w:r>
    </w:p>
    <w:p>
      <w:r>
        <w:t>Hiện đang ở với ai và địa chỉ nơi ở? ......................................................................</w:t>
      </w:r>
    </w:p>
    <w:p>
      <w:r>
        <w:t>3.  Tình trạng đi học</w:t>
      </w:r>
    </w:p>
    <w:p>
      <w:r>
        <w:t>□ Chưa đi học (Lý do: .......................................................................................... )</w:t>
      </w:r>
    </w:p>
    <w:p>
      <w:r>
        <w:t>□ Đã nghỉ học (Lý do: .......................................................................................... )</w:t>
      </w:r>
    </w:p>
    <w:p>
      <w:r>
        <w:t>□ Đang đi học (Ghi cụ thể): ................................................................................. )</w:t>
      </w:r>
    </w:p>
    <w:p>
      <w:r>
        <w:t>4. Có thẻ BHYT không? □ Không □ Có</w:t>
      </w:r>
    </w:p>
    <w:p>
      <w:r>
        <w:t>5. Đang hưởng chế độ nào sau đây:</w:t>
      </w:r>
    </w:p>
    <w:p>
      <w:r>
        <w:t>Trợ cấp BHXH hàng tháng: ……… đồng. Hưởng từ tháng ………../………….</w:t>
      </w:r>
    </w:p>
    <w:p>
      <w:r>
        <w:t>Trợ cấp bảo trợ xã hội hàng tháng: …. đồng. Hưởng từ tháng ……../ …………</w:t>
      </w:r>
    </w:p>
    <w:p>
      <w:r>
        <w:t>Trợ cấp ưu đãi người có công hàng tháng: ……. đồng. Hưởng từ tháng .../...</w:t>
      </w:r>
    </w:p>
    <w:p>
      <w:r>
        <w:t>Trợ cấp, phụ cấp hàng tháng khác: ……… đồng. Hưởng từ tháng .../ ………</w:t>
      </w:r>
    </w:p>
    <w:p>
      <w:r>
        <w:t>6. Thuộc hộ nghèo, cận nghèo không? □ Không □ Có</w:t>
      </w:r>
    </w:p>
    <w:p>
      <w:r>
        <w:t>7. Có khuyết tật không? □ Không □ Có</w:t>
      </w:r>
    </w:p>
    <w:p>
      <w:r>
        <w:t>- Giấy xác nhận khuyết tật số ……… Ngày cấp: …… Nơi cấp ......................</w:t>
      </w:r>
    </w:p>
    <w:p>
      <w:r>
        <w:t>- Dạng tật: ............................................................................................................</w:t>
      </w:r>
    </w:p>
    <w:p>
      <w:r>
        <w:t>- Mức độ khuyết tật: ...............................................................................................</w:t>
      </w:r>
    </w:p>
    <w:p>
      <w:r>
        <w:t>8. Thông tin về cha hoặc mẹ của đối tượng ………………… có đang hưởng chế độ nào sau đây:</w:t>
      </w:r>
    </w:p>
    <w:p>
      <w:r>
        <w:t>Trợ cấp BHXH hàng tháng: ………….. đồng. Hưởng từ tháng ... /……………</w:t>
      </w:r>
    </w:p>
    <w:p>
      <w:r>
        <w:t>Trợ cấp bảo trợ xã hội hàng tháng: ……… đồng. Hưởng từ tháng .../ ……….</w:t>
      </w:r>
    </w:p>
    <w:p>
      <w:r>
        <w:t>Trợ cấp ưu đãi người có công hàng tháng:.... đồng. Hưởng từ tháng..../ ……….</w:t>
      </w:r>
    </w:p>
    <w:p>
      <w:r>
        <w:t>Trợ cấp, phụ cấp hàng tháng khác: …… đồng. Hưởng từ tháng ……/ ………….</w:t>
      </w:r>
    </w:p>
    <w:p>
      <w:r>
        <w:t>9.  Thông tin về cha của đối tượng .........................................................................</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 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 là đúng.</w:t>
      </w:r>
    </w:p>
    <w:p>
      <w:r>
        <w:t>CÁN BỘ TIẾP NHẬN HỒ SƠ</w:t>
      </w:r>
    </w:p>
    <w:p>
      <w:r>
        <w:t>(Ký, ghi rõ họ tên)</w:t>
      </w:r>
    </w:p>
    <w:p>
      <w:r>
        <w:t>Ngày .... tháng .... năm ...</w:t>
      </w:r>
    </w:p>
    <w:p>
      <w:r>
        <w:t>CHỦ TỊCH</w:t>
      </w:r>
    </w:p>
    <w:p>
      <w:r>
        <w:t>(Ký tên, đóng dấu)</w:t>
      </w:r>
    </w:p>
    <w:p>
      <w:r>
        <w:t>Mẫu số 1b</w:t>
      </w:r>
    </w:p>
    <w:p>
      <w:r>
        <w:t>CỘNG HÒA XÃ HỘI CHỦ NGHĨA VIỆT NAM</w:t>
      </w:r>
    </w:p>
    <w:p>
      <w:r>
        <w:t>Độc lập - Tự do - Hạnh phúc</w:t>
      </w:r>
    </w:p>
    <w:p>
      <w:r>
        <w:t>--------------</w:t>
      </w:r>
    </w:p>
    <w:p>
      <w:r>
        <w:t>TỜ KHAI ĐỀ NGHỊ TRỢ GIÚP XÃ HỘI</w:t>
      </w:r>
    </w:p>
    <w:p>
      <w:r>
        <w:t>(Áp dụng đối với đối tượng quy định tại khoản 3 và khoản 8 Điều 5 Nghị định số 20/2021/NĐ-CP)</w:t>
      </w:r>
    </w:p>
    <w:p>
      <w:r>
        <w:t>THÔNG TIN CỦA ĐỐI TƯỢNG</w:t>
      </w:r>
    </w:p>
    <w:p>
      <w:r>
        <w:t>1. Họ và tên (Viết chữ in hoa): ..............................................................................</w:t>
      </w:r>
    </w:p>
    <w:p>
      <w:r>
        <w:t>Ngày/tháng/năm sinh: ... /... /.... Giới tính: ……….. Dân tộc: ..............................</w:t>
      </w:r>
    </w:p>
    <w:p>
      <w:r>
        <w:t>Giấy CMND hoặc Căn cước công dân số ………………. Cấp ngày .../ ... / ....</w:t>
      </w:r>
    </w:p>
    <w:p>
      <w:r>
        <w:t>Nơi cấp: ..............</w:t>
      </w:r>
    </w:p>
    <w:p>
      <w:r>
        <w:t>2. Nơi cư trú: ..........................................................................................</w:t>
      </w:r>
    </w:p>
    <w:p>
      <w:r>
        <w:t>Hiện đang ở với ai và địa chỉ nơi ở? ......................................................................</w:t>
      </w:r>
    </w:p>
    <w:p>
      <w:r>
        <w:t>3.  Tình trạng đi học</w:t>
      </w:r>
    </w:p>
    <w:p>
      <w:r>
        <w:t>□ Chưa đi học (Lý do: ......................................................................................... )</w:t>
      </w:r>
    </w:p>
    <w:p>
      <w:r>
        <w:t>□ Đã nghỉ học (Lý do: .......................................................................................... )</w:t>
      </w:r>
    </w:p>
    <w:p>
      <w:r>
        <w:t>□ Đang đi học (Ghi cụ thể): ................................................................................. )</w:t>
      </w:r>
    </w:p>
    <w:p>
      <w:r>
        <w:t>4. Có thẻ BHYT không? □ Không □ Có</w:t>
      </w:r>
    </w:p>
    <w:p>
      <w:r>
        <w:t>5. Đang hưởng chế độ nào sau đây:</w:t>
      </w:r>
    </w:p>
    <w:p>
      <w:r>
        <w:t>Trợ cấp BHXH hàng tháng: …….. đồng. Hưởng từ tháng ……….. / ……….</w:t>
      </w:r>
    </w:p>
    <w:p>
      <w:r>
        <w:t>Trợ cấp bảo trợ xã hội hàng tháng: ………. đồng. Hưởng từ tháng .../ ……….</w:t>
      </w:r>
    </w:p>
    <w:p>
      <w:r>
        <w:t>Trợ cấp ưu đãi người có công hàng tháng:.... đồng. Hưởng từ tháng …../ ……...</w:t>
      </w:r>
    </w:p>
    <w:p>
      <w:r>
        <w:t>Trợ cấp, phụ cấp hàng tháng khác: ……. đồng. Hưởng từ tháng .../ …………..</w:t>
      </w:r>
    </w:p>
    <w:p>
      <w:r>
        <w:t>6. Thuộc hộ nghèo không? □ Không □ Có</w:t>
      </w:r>
    </w:p>
    <w:p>
      <w:r>
        <w:t>7. Thời điểm phát hiện nhiễm HIV ........................................................................</w:t>
      </w:r>
    </w:p>
    <w:p>
      <w:r>
        <w:t>8. Có khuyết tật không? □ Không □ Có</w:t>
      </w:r>
    </w:p>
    <w:p>
      <w:r>
        <w:t>- Giấy xác nhận khuyết tật số ……… Ngày cấp : ……… Nơi cấp .....................</w:t>
      </w:r>
    </w:p>
    <w:p>
      <w:r>
        <w:t>- Dạng tật: ..............................................................................................................</w:t>
      </w:r>
    </w:p>
    <w:p>
      <w:r>
        <w:t>- Mức độ khuyết tật: ..............................................................................................</w:t>
      </w:r>
    </w:p>
    <w:p>
      <w:r>
        <w:t>9. Khả năng tham gia lao động (Ghi cụ thể) ...........................................................</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 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 là đúng.</w:t>
      </w:r>
    </w:p>
    <w:p>
      <w:r>
        <w:t>CÁN BỘ TIẾP NHẬN HỒ SƠ</w:t>
      </w:r>
    </w:p>
    <w:p>
      <w:r>
        <w:t>(Ký, ghi rõ họ tên)</w:t>
      </w:r>
    </w:p>
    <w:p>
      <w:r>
        <w:t>Ngày .... tháng .... năm ...</w:t>
      </w:r>
    </w:p>
    <w:p>
      <w:r>
        <w:t>CHỦ TỊCH</w:t>
      </w:r>
    </w:p>
    <w:p>
      <w:r>
        <w:t>(Ký tên, đóng dấu)</w:t>
      </w:r>
    </w:p>
    <w:p>
      <w:r>
        <w:t>Mẫu số 1c</w:t>
      </w:r>
    </w:p>
    <w:p>
      <w:r>
        <w:t>CỘNG HÒA XÃ HỘI CHỦ NGHĨA VIỆT NAM</w:t>
      </w:r>
    </w:p>
    <w:p>
      <w:r>
        <w:t>Độc lập - Tự do - Hạnh phúc</w:t>
      </w:r>
    </w:p>
    <w:p>
      <w:r>
        <w:t>--------------</w:t>
      </w:r>
    </w:p>
    <w:p>
      <w:r>
        <w:t>TỜ KHAI ĐỀ NGHỊ TRỢ GIÚP XÃ HỘI</w:t>
      </w:r>
    </w:p>
    <w:p>
      <w:r>
        <w:t>(Áp dụng đối với đối tượng quy định tại khoản 4 Điều 5 Nghị định số....)</w:t>
      </w:r>
    </w:p>
    <w:p>
      <w:r>
        <w:t>THÔNG TIN CỦA ĐỐI TƯỢNG</w:t>
      </w:r>
    </w:p>
    <w:p>
      <w:r>
        <w:t>1. Họ và tên (Viết chữ in hoa): ..............................................................................</w:t>
      </w:r>
    </w:p>
    <w:p>
      <w:r>
        <w:t>Ngày/tháng/năm sinh:  ... I ... I ....  Giới tính: …… Dân tộc: ................................</w:t>
      </w:r>
    </w:p>
    <w:p>
      <w:r>
        <w:t>Giấy CMND hoặc Căn cước công dân số …………….. Cấp ngày .../ ... / ....</w:t>
      </w:r>
    </w:p>
    <w:p>
      <w:r>
        <w:t>Nơi cấp: ............</w:t>
      </w:r>
    </w:p>
    <w:p>
      <w:r>
        <w:t>2. Nơi cư trú: ..........................................................................................</w:t>
      </w:r>
    </w:p>
    <w:p>
      <w:r>
        <w:t>Hiện đang ở với ai và địa chỉ nơi ở? ......................................................................</w:t>
      </w:r>
    </w:p>
    <w:p>
      <w:r>
        <w:t>3. Có thẻ BHYT không? □ Không □ Có</w:t>
      </w:r>
    </w:p>
    <w:p>
      <w:r>
        <w:t>4. Thuộc hộ nghèo, cận nghèo không? □ Không □ Có</w:t>
      </w:r>
    </w:p>
    <w:p>
      <w:r>
        <w:t>5. Tình trạng hôn nhân? (Ghi rõ: Không có chồng/vợ; có chồng/vợ đã chết hoặc mất tích theo quy định) …………………………………………………………</w:t>
      </w:r>
    </w:p>
    <w:p>
      <w:r>
        <w:t>6. Số con đang nuôi người. Trong đó dưới 16 tuổi người; từ 16 đến 22 tuổi đang học phổ thông, học nghề, trung cấp chuyên nghiệp, cao đẳng, đại học ... người.</w:t>
      </w:r>
    </w:p>
    <w:p>
      <w:r>
        <w:t>7. Thông tin về con thứ nhất (Ghi cụ thể họ tên, ngày tháng năm sinh, nơi ở, tình trạng đi học, chế độ chính sách đang hưởng)</w:t>
      </w:r>
    </w:p>
    <w:p>
      <w:r>
        <w:t>8. Thông tin con thứ hai trở đi (Khai đầy đủ thông tin như con thứ nhất)...</w:t>
      </w:r>
    </w:p>
    <w:p>
      <w:r>
        <w:t>.......................................................................................................................</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 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 là đúng.</w:t>
      </w:r>
    </w:p>
    <w:p>
      <w:r>
        <w:t>CÁN BỘ TIẾP NHẬN HỒ SƠ</w:t>
      </w:r>
    </w:p>
    <w:p>
      <w:r>
        <w:t>(Ký, ghi rõ họ tên)</w:t>
      </w:r>
    </w:p>
    <w:p>
      <w:r>
        <w:t>Ngày .... tháng .... năm ...</w:t>
      </w:r>
    </w:p>
    <w:p>
      <w:r>
        <w:t>CHỦ TỊCH</w:t>
      </w:r>
    </w:p>
    <w:p>
      <w:r>
        <w:t>(Ký tên, đóng dấu)</w:t>
      </w:r>
    </w:p>
    <w:p>
      <w:r>
        <w:t>Mẫu số 1d</w:t>
      </w:r>
    </w:p>
    <w:p>
      <w:r>
        <w:t>CỘNG HÒA XÃ HỘI CHỦ NGHĨA VIỆT NAM</w:t>
      </w:r>
    </w:p>
    <w:p>
      <w:r>
        <w:t>Độc lập - Tự do - Hạnh phúc</w:t>
      </w:r>
    </w:p>
    <w:p>
      <w:r>
        <w:t>------------------</w:t>
      </w:r>
    </w:p>
    <w:p>
      <w:r>
        <w:t>TỜ KHAI ĐỀ NGHỊ TRỢ GIÚP XÃ HỘI</w:t>
      </w:r>
    </w:p>
    <w:p>
      <w:r>
        <w:t>(Áp dụng đối với đối tượng quy định tại khoản 5 Điều 5 Nghị định số ....)</w:t>
      </w:r>
    </w:p>
    <w:p>
      <w:r>
        <w:t>THÔNG TIN CỦA ĐỐI TƯỢNG</w:t>
      </w:r>
    </w:p>
    <w:p>
      <w:r>
        <w:t>1. Họ và tên  (Viết chữ in hoa). ....................................................................</w:t>
      </w:r>
    </w:p>
    <w:p>
      <w:r>
        <w:t>Ngày/tháng/năm sinh: .../... / .... Giới tính: ……….. Dân tộc: ..............................</w:t>
      </w:r>
    </w:p>
    <w:p>
      <w:r>
        <w:t>Giấy CMND hoặc Căn cước công dân số ……………… Cấp ngày .../ ... / ....</w:t>
      </w:r>
    </w:p>
    <w:p>
      <w:r>
        <w:t>Nơi cấp: ..............</w:t>
      </w:r>
    </w:p>
    <w:p>
      <w:r>
        <w:t>2. Nơi cư trú: ......................................................................................</w:t>
      </w:r>
    </w:p>
    <w:p>
      <w:r>
        <w:t>Hiện đang ở với ai và địa chỉ nơi ở? ......................................................................</w:t>
      </w:r>
    </w:p>
    <w:p>
      <w:r>
        <w:t>3. Có thẻ BHYT không? □ Không □ Có</w:t>
      </w:r>
    </w:p>
    <w:p>
      <w:r>
        <w:t>4. Đang hưởng chế độ nào sau đây:</w:t>
      </w:r>
    </w:p>
    <w:p>
      <w:r>
        <w:t>Lương hưu/Trợ cấp BHXH hàng tháng: ...........đồng. Hưởng từ tháng ……/ .......</w:t>
      </w:r>
    </w:p>
    <w:p>
      <w:r>
        <w:t>Trợ cấp bảo trợ xã hội hàng tháng: ………. đồng. Hưởng từ tháng ……../ ......</w:t>
      </w:r>
    </w:p>
    <w:p>
      <w:r>
        <w:t>Trợ cấp ưu đãi người có công hàng tháng: …. đồng. Hưởng từ tháng…./ ……..</w:t>
      </w:r>
    </w:p>
    <w:p>
      <w:r>
        <w:t>Trợ cấp, phụ cấp hàng tháng khác: …….. đồng. Hưởng từ tháng …/ ………</w:t>
      </w:r>
    </w:p>
    <w:p>
      <w:r>
        <w:t>5. Thuộc hộ nghèo, cận nghèo không? □ Không □ Có</w:t>
      </w:r>
    </w:p>
    <w:p>
      <w:r>
        <w:t>6. Có khuyết tật không? □ Không □ Có</w:t>
      </w:r>
    </w:p>
    <w:p>
      <w:r>
        <w:t>- Giấy xác nhận khuyết tật số …… Ngày cấp: …............ Nơi cấp: ......................</w:t>
      </w:r>
    </w:p>
    <w:p>
      <w:r>
        <w:t>- Dạng tật: ..............................................................................................................</w:t>
      </w:r>
    </w:p>
    <w:p>
      <w:r>
        <w:t>- Mức độ khuyết tật: ..............................................................................................</w:t>
      </w:r>
    </w:p>
    <w:p>
      <w:r>
        <w:t>7. Tình trạng hôn nhân? (Ghi rõ: Không có chồng/vợ; có chồng/vợ đã chết hoặc mất tích theo quy định) …………………………………………………………</w:t>
      </w:r>
    </w:p>
    <w:p>
      <w:r>
        <w:t>8. Người có nghĩa vụ và quyền phụng dưỡng (Nếu có, ghi cụ thể họ tên, tuổi, nghề nghiệp, nơi ở, việc làm, thu nhập): ………………………………………</w:t>
      </w:r>
    </w:p>
    <w:p>
      <w:r>
        <w:t>9. Quá trình hoạt động của bản thân (Không bắt buộc): .......................................</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w:t>
      </w:r>
    </w:p>
    <w:p>
      <w:r>
        <w:t>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 là đúng.</w:t>
      </w:r>
    </w:p>
    <w:p>
      <w:r>
        <w:t>CÁN BỘ TIẾP NHẬN HỒ SƠ</w:t>
      </w:r>
    </w:p>
    <w:p>
      <w:r>
        <w:t>(Ký, ghi rõ họ tên)</w:t>
      </w:r>
    </w:p>
    <w:p>
      <w:r>
        <w:t>Ngày .... tháng .... năm ...</w:t>
      </w:r>
    </w:p>
    <w:p>
      <w:r>
        <w:t>CHỦ TỊCH</w:t>
      </w:r>
    </w:p>
    <w:p>
      <w:r>
        <w:t>(Ký tên, đóng dấu)</w:t>
      </w:r>
    </w:p>
    <w:p>
      <w:r>
        <w:t>Mẫu số 1đ</w:t>
      </w:r>
    </w:p>
    <w:p>
      <w:r>
        <w:t>CỘNG HÒA XÃ HỘI CHỦ NGHĨA VIỆT NAM</w:t>
      </w:r>
    </w:p>
    <w:p>
      <w:r>
        <w:t>Độc lập - Tự do - Hạnh phúc</w:t>
      </w:r>
    </w:p>
    <w:p>
      <w:r>
        <w:t>----------------</w:t>
      </w:r>
    </w:p>
    <w:p>
      <w:r>
        <w:t>TỜ KHAI ĐỀ NGHỊ TRỢ GIÚP XÃ HỘI</w:t>
      </w:r>
    </w:p>
    <w:p>
      <w:r>
        <w:t>(Áp dụng đối với đối tượng quy định tại khoản 6 Điều 5 Nghị định số .....)</w:t>
      </w:r>
    </w:p>
    <w:p>
      <w:r>
        <w:t>THÔNG TIN CỦA ĐỐI TƯỢNG</w:t>
      </w:r>
    </w:p>
    <w:p>
      <w:r>
        <w:t>1. Họ và tên (Viết chữ in hoa): ...........................................................................</w:t>
      </w:r>
    </w:p>
    <w:p>
      <w:r>
        <w:t>Ngày/tháng/năm sinh:  ... I... I....  Giới tính: ………… Dân tộc: .........................</w:t>
      </w:r>
    </w:p>
    <w:p>
      <w:r>
        <w:t>Giấy CMND hoặc Căn cước công dân số …………. cấp ngày .../ ... / ....</w:t>
      </w:r>
    </w:p>
    <w:p>
      <w:r>
        <w:t>Nơi cấp: ................</w:t>
      </w:r>
    </w:p>
    <w:p>
      <w:r>
        <w:t>2.  Nơi cư trú: .........................................................................................</w:t>
      </w:r>
    </w:p>
    <w:p>
      <w:r>
        <w:t>Hiện đang ở với ai và địa chỉ nơi ở? ......................................................................</w:t>
      </w:r>
    </w:p>
    <w:p>
      <w:r>
        <w:t>3.  Tình trạng đi học</w:t>
      </w:r>
    </w:p>
    <w:p>
      <w:r>
        <w:t>□ Chưa đi học (Lý do: .......................................................................................... )</w:t>
      </w:r>
    </w:p>
    <w:p>
      <w:r>
        <w:t>□ Đã nghỉ học (Lý do: ......................................................................................... )</w:t>
      </w:r>
    </w:p>
    <w:p>
      <w:r>
        <w:t>□ Đang đi học (Ghi cụ thể): ................................................................................. )</w:t>
      </w:r>
    </w:p>
    <w:p>
      <w:r>
        <w:t>4. Có thẻ BHYT không? □ Không □ Có</w:t>
      </w:r>
    </w:p>
    <w:p>
      <w:r>
        <w:t>5. Đang hưởng chế độ nào sau đây:</w:t>
      </w:r>
    </w:p>
    <w:p>
      <w:r>
        <w:t>Lương hưu/Trợ cấp BHXH hàng tháng: ... đồng. Hưởng từ tháng .../ ……….</w:t>
      </w:r>
    </w:p>
    <w:p>
      <w:r>
        <w:t>Trợ cấp bảo trợ xã hội hàng tháng: .... đồng. Hưởng từ tháng ……/ …………</w:t>
      </w:r>
    </w:p>
    <w:p>
      <w:r>
        <w:t>Trợ cấp ưu đãi người có công hàng tháng:.... đồng. Hưởng từ tháng..../ …...</w:t>
      </w:r>
    </w:p>
    <w:p>
      <w:r>
        <w:t>Trợ cấp, phụ cấp hàng tháng khác: …….. đồng. Hưởng từ tháng ……/ …….</w:t>
      </w:r>
    </w:p>
    <w:p>
      <w:r>
        <w:t>6. Thuộc hộ nghèo không? □ Không □ Có</w:t>
      </w:r>
    </w:p>
    <w:p>
      <w:r>
        <w:t>7. Giấy xác nhận khuyết tật số …… Ngày cấp : …….. Nơi cấp .....................</w:t>
      </w:r>
    </w:p>
    <w:p>
      <w:r>
        <w:t>- Dạng tật: ..............................................................................................................</w:t>
      </w:r>
    </w:p>
    <w:p>
      <w:r>
        <w:t>- Mức độ khuyết tật: ...............................................................................................</w:t>
      </w:r>
    </w:p>
    <w:p>
      <w:r>
        <w:t>8. Có tham gia làm việc không? □ Không □ Có</w:t>
      </w:r>
    </w:p>
    <w:p>
      <w:r>
        <w:t>a) Nếu có thì đang làm gì ……………, thu nhập hàng tháng ………….. đồng</w:t>
      </w:r>
    </w:p>
    <w:p>
      <w:r>
        <w:t>b) Nếu không thì ghi lý do: .....................................................................................</w:t>
      </w:r>
    </w:p>
    <w:p>
      <w:r>
        <w:t>9. Tình trạng hôn nhân : ........................................................................................</w:t>
      </w:r>
    </w:p>
    <w:p>
      <w:r>
        <w:t>10. Số con (Nếu có):... người. Trong đó, dưới 36 tháng tuổi: ………… người.</w:t>
      </w:r>
    </w:p>
    <w:p>
      <w:r>
        <w:t>11. Khả năng tự phục vụ? ......................................................................................</w:t>
      </w:r>
    </w:p>
    <w:p>
      <w:r>
        <w:t>12. Cá nhân/hộ gia đình đang trực tiếp chăm sóc, nuôi dưỡng: .......................</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w:t>
      </w:r>
    </w:p>
    <w:p>
      <w:r>
        <w:t>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 là đúng.</w:t>
      </w:r>
    </w:p>
    <w:p>
      <w:r>
        <w:t>CÁN BỘ TIẾP NHẬN HỒ SƠ</w:t>
      </w:r>
    </w:p>
    <w:p>
      <w:r>
        <w:t>(Ký, ghi rõ họ tên)</w:t>
      </w:r>
    </w:p>
    <w:p>
      <w:r>
        <w:t>Ngày .... tháng .... năm ...</w:t>
      </w:r>
    </w:p>
    <w:p>
      <w:r>
        <w:t>CHỦ TỊCH</w:t>
      </w:r>
    </w:p>
    <w:p>
      <w:r>
        <w:t>(Ký tên, đóng dấu)</w:t>
      </w:r>
    </w:p>
    <w:p>
      <w:r>
        <w:t>Mẫu số 2a</w:t>
      </w:r>
    </w:p>
    <w:p>
      <w:r>
        <w:t>CỘNG HÒA XÃ HỘI CHỦ NGHĨA VIỆT NAM</w:t>
      </w:r>
    </w:p>
    <w:p>
      <w:r>
        <w:t>Độc lập - Tự do - Hạnh phúc</w:t>
      </w:r>
    </w:p>
    <w:p>
      <w:r>
        <w:t>----------------</w:t>
      </w:r>
    </w:p>
    <w:p>
      <w:r>
        <w:t>TỜ KHAI HỘ GIA ĐÌNH CÓ NGƯỜI KHUYẾT TẬT</w:t>
      </w:r>
    </w:p>
    <w:p>
      <w:r>
        <w:t>1. Họ và tên chủ hộ (Viết chữ in hoa): ..............................................................</w:t>
      </w:r>
    </w:p>
    <w:p>
      <w:r>
        <w:t>Ngày/tháng/năm sinh: ... /... /.... Giới tính: ……… Dân tộc: ................................</w:t>
      </w:r>
    </w:p>
    <w:p>
      <w:r>
        <w:t>Giấy CMND hoặc Căn cước công dân số ……… cấp ngày .../ ... / ....</w:t>
      </w:r>
    </w:p>
    <w:p>
      <w:r>
        <w:t>Nơi cấp: ................</w:t>
      </w:r>
    </w:p>
    <w:p>
      <w:r>
        <w:t>2. Nơi cư trú của hộ: ...............................................................................</w:t>
      </w:r>
    </w:p>
    <w:p>
      <w:r>
        <w:t>Nơi ở hiện nay của hộ (Ghi rõ địa chỉ) ..................................................................</w:t>
      </w:r>
    </w:p>
    <w:p>
      <w:r>
        <w:t>3. Số người trong hộ: …………. người (Trong đó người khuyết tật ………. người).</w:t>
      </w:r>
    </w:p>
    <w:p>
      <w:r>
        <w:t>Cụ thể:</w:t>
      </w:r>
    </w:p>
    <w:p>
      <w:r>
        <w:t>- Khuyết tật đặc biệt nặng ... người (Đang sống tại hộ ……………. người)</w:t>
      </w:r>
    </w:p>
    <w:p>
      <w:r>
        <w:t>- Khuyết tật nặng ………. người (Đang sống tại hộ ........................ người)</w:t>
      </w:r>
    </w:p>
    <w:p>
      <w:r>
        <w:t>- Khuyết tật nhẹ ……….. người (Đang sống tại hộ …………. người)</w:t>
      </w:r>
    </w:p>
    <w:p>
      <w:r>
        <w:t>4. Hộ có thuộc diện nghèo không? □ Không □ Có</w:t>
      </w:r>
    </w:p>
    <w:p>
      <w:r>
        <w:t>5. Nhà ở (Ghi cụ thể loại nhà ở kiên cố, bán kiên cố, nhà tạm): ............................</w:t>
      </w:r>
    </w:p>
    <w:p>
      <w:r>
        <w:t>Có ai trong hộ đang hưởng trợ cấp xã hội hàng tháng, hưởng chế độ chăm sóc, nuôi dưỡng trong cơ sở bảo trợ xã hội, nhà xã hội không? (Nếu có ghi cụ thể họ tên, lý do, thời gian hưởng):..............................................................................</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w:t>
      </w:r>
    </w:p>
    <w:p>
      <w:r>
        <w:t>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 là đúng.</w:t>
      </w:r>
    </w:p>
    <w:p>
      <w:r>
        <w:t>CÁN BỘ TIẾP NHẬN HỒ SƠ</w:t>
      </w:r>
    </w:p>
    <w:p>
      <w:r>
        <w:t>(Ký, ghi rõ họ tên)</w:t>
      </w:r>
    </w:p>
    <w:p>
      <w:r>
        <w:t>Ngày .... tháng .... năm ...</w:t>
      </w:r>
    </w:p>
    <w:p>
      <w:r>
        <w:t>CHỦ TỊCH</w:t>
      </w:r>
    </w:p>
    <w:p>
      <w:r>
        <w:t>(Ký tên, đóng dấu)</w:t>
      </w:r>
    </w:p>
    <w:p>
      <w:r>
        <w:t>Mẫu số 2b</w:t>
      </w:r>
    </w:p>
    <w:p>
      <w:r>
        <w:t>CỘNG HÒA XÃ HỘI CHỦ NGHĨA VIỆT NAM</w:t>
      </w:r>
    </w:p>
    <w:p>
      <w:r>
        <w:t>Độc lập - Tự do - Hạnh phúc</w:t>
      </w:r>
    </w:p>
    <w:p>
      <w:r>
        <w:t>-----------------</w:t>
      </w:r>
    </w:p>
    <w:p>
      <w:r>
        <w:t>TỜ KHAI NHẬN CHĂM SÓC, NUÔI DƯỠNG</w:t>
      </w:r>
    </w:p>
    <w:p>
      <w:r>
        <w:t>1. Thông tin về hộ</w:t>
      </w:r>
    </w:p>
    <w:p>
      <w:r>
        <w:t>a) Họ và tên (Viết chữ in hoa): ..........................................................................</w:t>
      </w:r>
    </w:p>
    <w:p>
      <w:r>
        <w:t>Ngày/tháng/năm sinh:  .../ ... / ....  Giới tính: ……… Dân tộc: ...........................</w:t>
      </w:r>
    </w:p>
    <w:p>
      <w:r>
        <w:t>Giấy CMND hoặc Căn cước công dân số ……… Cấp ngày .../ ... / ....</w:t>
      </w:r>
    </w:p>
    <w:p>
      <w:r>
        <w:t>Nơi cấp: ………..</w:t>
      </w:r>
    </w:p>
    <w:p>
      <w:r>
        <w:t>b) Nơi đăng ký thường trú của hộ: ........................................................................</w:t>
      </w:r>
    </w:p>
    <w:p>
      <w:r>
        <w:t>Nơi ở hiện nay của hộ (Ghi rõ địa chỉ) ...............................................................</w:t>
      </w:r>
    </w:p>
    <w:p>
      <w:r>
        <w:t>c) Có thuộc hộ nghèo không? □ Có □ Không</w:t>
      </w:r>
    </w:p>
    <w:p>
      <w:r>
        <w:t>d) Nhà ở (Ghi cụ thể loại nhà ở kiên cố, bán kiên cố, nhà tạm; thuộc sở hữu của hộ, nhà thuê, ở nhờ):</w:t>
      </w:r>
    </w:p>
    <w:p>
      <w:r>
        <w:t>……………………………………………………………………………………</w:t>
      </w:r>
    </w:p>
    <w:p>
      <w:r>
        <w:t>đ) Thu nhập của hộ trong 12 tháng qua: .................................................................</w:t>
      </w:r>
    </w:p>
    <w:p>
      <w:r>
        <w:t>2. Thông tin về người đứng ra nhận chăm sóc, nuôi dưỡng đối tượng</w:t>
      </w:r>
    </w:p>
    <w:p>
      <w:r>
        <w:t>a) Họ và tên (Viết chữ in hoa): .....................................................................</w:t>
      </w:r>
    </w:p>
    <w:p>
      <w:r>
        <w:t>Ngày/tháng/năm sinh:  …/ …/…  Giới tính: ………….. Dân tộc: .....................</w:t>
      </w:r>
    </w:p>
    <w:p>
      <w:r>
        <w:t>Giấy CMND hoặc Căn cước công dân số …….. Cấp ngày.../.../...Nơi cấp: ..........</w:t>
      </w:r>
    </w:p>
    <w:p>
      <w:r>
        <w:t>Nơi ở hiện nay: ...........................................................................................</w:t>
      </w:r>
    </w:p>
    <w:p>
      <w:r>
        <w:t>b) Kinh nghiệm, kỹ năng chăm sóc, nuôi dưỡng đối tượng (Ghi cụ thể): ..............</w:t>
      </w:r>
    </w:p>
    <w:p>
      <w:r>
        <w:t>c) Có khuyết tật không?</w:t>
      </w:r>
    </w:p>
    <w:p>
      <w:r>
        <w:t>□ Không</w:t>
      </w:r>
    </w:p>
    <w:p>
      <w:r>
        <w:t>□ Có</w:t>
      </w:r>
    </w:p>
    <w:p>
      <w:r>
        <w:t>Giấy xác nhận khuyết tật số ……. Ngày cấp: ……. Nơi cấp: ..............................</w:t>
      </w:r>
    </w:p>
    <w:p>
      <w:r>
        <w:t>- Dạng tật: ....................................................................................................</w:t>
      </w:r>
    </w:p>
    <w:p>
      <w:r>
        <w:t>- Mức độ khuyết tật: .......................................................................................</w:t>
      </w:r>
    </w:p>
    <w:p>
      <w:r>
        <w:t>d) Tình trạng hôn nhân: ...................................................................................</w:t>
      </w:r>
    </w:p>
    <w:p>
      <w:r>
        <w:t>đ) Có mắc bệnh mạn tính không? □ Không □ Có (Ghi bệnh ............................... )</w:t>
      </w:r>
    </w:p>
    <w:p>
      <w:r>
        <w:t>e) Có bị kết án tù, xử phạt vi phạm hành chính (Nếu có ghi cụ thể hình thức, thời gian): ... ....................................................................</w:t>
      </w:r>
    </w:p>
    <w:p>
      <w:r>
        <w:t>3.  Thông tin về vợ hoặc chồng của người đứng ra nhận chăm sóc, nuôi dưỡng đối tượng</w:t>
      </w:r>
    </w:p>
    <w:p>
      <w:r>
        <w:t>a) Họ và tên (Viết chữ in hoa): ...............................................................</w:t>
      </w:r>
    </w:p>
    <w:p>
      <w:r>
        <w:t>Ngày/tháng/năm sinh:  ... I... I...  Giới tính: ………………. Dân tộc: ..............</w:t>
      </w:r>
    </w:p>
    <w:p>
      <w:r>
        <w:t>Giấy CMND hoặc Căn cước công dân số .............. cấp ngày  .../ ... / ...  Nơi cấp:.......</w:t>
      </w:r>
    </w:p>
    <w:p>
      <w:r>
        <w:t>Nơi ở hiện nay: ..................................................................................</w:t>
      </w:r>
    </w:p>
    <w:p>
      <w:r>
        <w:t>b) Kinh nghiệm, kỹ năng chăm sóc nuôi dưỡng đối tượng (Ghi cụ thể): ..............</w:t>
      </w:r>
    </w:p>
    <w:p>
      <w:r>
        <w:t>c) Có khuyết tật không?</w:t>
      </w:r>
    </w:p>
    <w:p>
      <w:r>
        <w:t>□ Không</w:t>
      </w:r>
    </w:p>
    <w:p>
      <w:r>
        <w:t>□ Có</w:t>
      </w:r>
    </w:p>
    <w:p>
      <w:r>
        <w:t>Giấy xác nhận khuyết tật số …… Ngày cấp: …… Nơi cấp: ........................</w:t>
      </w:r>
    </w:p>
    <w:p>
      <w:r>
        <w:t>- Dạng tật: .........................................................................................</w:t>
      </w:r>
    </w:p>
    <w:p>
      <w:r>
        <w:t>- Mức độ khuyết tật: ..............................................................................</w:t>
      </w:r>
    </w:p>
    <w:p>
      <w:r>
        <w:t>d) Có mắc bệnh mạn tính không? □ Không □ Có</w:t>
      </w:r>
    </w:p>
    <w:p>
      <w:r>
        <w:t>(Ghi bệnh..................................................................................................... )</w:t>
      </w:r>
    </w:p>
    <w:p>
      <w:r>
        <w:t>đ) Có bị kết án tù, xử phạt vi phạm hành chính (Nếu có ghi cụ thể hình thức, thời gian): .................</w:t>
      </w:r>
    </w:p>
    <w:p>
      <w:r>
        <w:t>Tôi đề nghị Chủ tịch Ủy ban nhân dân xã/phường/thị trấn ...... xem xét, đề nghị Chủ tịch Ủy ban nhân dân huyện/quận/thị xã/thành phố thuộc tỉnh cho phép gia đình và tôi được nhận chăm sóc, nuôi dưỡng ông/bà/cháu ................................. (hồ sơ người được nhận chăm sóc nuôi dưỡng kèm theo)</w:t>
      </w:r>
    </w:p>
    <w:p>
      <w:r>
        <w:t>Tôi xin cam đoan sẽ chăm sóc, nuôi dưỡng đối tượng theo đúng quy định.</w:t>
      </w:r>
    </w:p>
    <w:p>
      <w:r>
        <w:t>Ý KIẾN CỦA NGƯỜI GIÁM HỘ HOẶC ĐỐI TƯỢNG ĐƯỢC NHẬN CHĂM SÓC, NUÔI DƯỠNG</w:t>
      </w:r>
    </w:p>
    <w:p>
      <w:r>
        <w:t>(Ký, ghi rõ họ tên)</w:t>
      </w:r>
    </w:p>
    <w:p>
      <w:r>
        <w:t>Ngày ... tháng ... năm ...</w:t>
      </w:r>
    </w:p>
    <w:p>
      <w:r>
        <w:t>NGƯỜI KHAI</w:t>
      </w:r>
    </w:p>
    <w:p>
      <w:r>
        <w:t>(Ký, ghi rõ họ tên )</w:t>
      </w:r>
    </w:p>
    <w:p>
      <w:r>
        <w:t>XÁC NHẬN CỦA ỦY BAN NHÂN DÂN CẤP XÃ</w:t>
      </w:r>
    </w:p>
    <w:p>
      <w:r>
        <w:t>Ủy ban nhân dân xã/phường/thị trấn đã tiếp nhận hồ sơ, đối chiếu các giấy tờ kèm theo và xác nhận thông tin cá nhân nêu trên của ông (bà) ...................................... là đúng.</w:t>
      </w:r>
    </w:p>
    <w:p>
      <w:r>
        <w:t>CÁN BỘ TIẾP NHẬN HỒ SƠ</w:t>
      </w:r>
    </w:p>
    <w:p>
      <w:r>
        <w:t>(Ký, ghi rõ họ tên)</w:t>
      </w:r>
    </w:p>
    <w:p>
      <w:r>
        <w:t>Ngày .... tháng .... năm ...</w:t>
      </w:r>
    </w:p>
    <w:p>
      <w:r>
        <w:t>CHỦ TỊCH</w:t>
      </w:r>
    </w:p>
    <w:p>
      <w:r>
        <w:t>(Ký tên, đóng dấu)</w:t>
      </w:r>
    </w:p>
    <w:p>
      <w:r>
        <w:t>Mẫu số 03</w:t>
      </w:r>
    </w:p>
    <w:p>
      <w:r>
        <w:t>CỘNG HÒA XÃ HỘI CHỦ NGHĨA VIỆT NAM</w:t>
      </w:r>
    </w:p>
    <w:p>
      <w:r>
        <w:t>Độc lập - Tự do - Hạnh phúc</w:t>
      </w:r>
    </w:p>
    <w:p>
      <w:r>
        <w:t>------------------</w:t>
      </w:r>
    </w:p>
    <w:p>
      <w:r>
        <w:t>TỜ KHAI ĐỐI TƯỢNG ĐƯỢC NHẬN CHĂM SÓC, NUÔI DƯỠNG</w:t>
      </w:r>
    </w:p>
    <w:p>
      <w:r>
        <w:t>1. Họ và tên (Viết chữ in hoa): ..................................................................</w:t>
      </w:r>
    </w:p>
    <w:p>
      <w:r>
        <w:t>Ngày/tháng/năm sinh: .../.../…. Giới tính: ……………....... Dân tộc: ...................</w:t>
      </w:r>
    </w:p>
    <w:p>
      <w:r>
        <w:t>Giấy CMND hoặc Căn cước công dân số ………….. Cấp ngày .../ ... / ....</w:t>
      </w:r>
    </w:p>
    <w:p>
      <w:r>
        <w:t>Nơi cấp: .............</w:t>
      </w:r>
    </w:p>
    <w:p>
      <w:r>
        <w:t>2. Nơ cư trú: ................................................................................</w:t>
      </w:r>
    </w:p>
    <w:p>
      <w:r>
        <w:t>Hiện đang ở với ai và địa chỉ nơi ở? .........................................................</w:t>
      </w:r>
    </w:p>
    <w:p>
      <w:r>
        <w:t>3.  Tình trạng đi học</w:t>
      </w:r>
    </w:p>
    <w:p>
      <w:r>
        <w:t>□ Chưa đi học (Lý do: ................................................................................ )</w:t>
      </w:r>
    </w:p>
    <w:p>
      <w:r>
        <w:t>□ Đã nghỉ học (Lý do: ................................................................................... )</w:t>
      </w:r>
    </w:p>
    <w:p>
      <w:r>
        <w:t>□ Đang đi học (Ghi cụ thể): .................................................................... )</w:t>
      </w:r>
    </w:p>
    <w:p>
      <w:r>
        <w:t>4. Có thẻ BHYT không? □ Không □ Có</w:t>
      </w:r>
    </w:p>
    <w:p>
      <w:r>
        <w:t>5. Đang hưởng chế độ nào sau đây:</w:t>
      </w:r>
    </w:p>
    <w:p>
      <w:r>
        <w:t>Lương hưu/Trợ cấp BHXH hàng tháng: ... đồng. Hưởng từ tháng ... / ………….</w:t>
      </w:r>
    </w:p>
    <w:p>
      <w:r>
        <w:t>Trợ cấp bảo trợ xã hội hàng tháng: ……… đồng. Hưởng từ tháng ……/ ……….</w:t>
      </w:r>
    </w:p>
    <w:p>
      <w:r>
        <w:t>Trợ cấp ưu đãi người có công hàng tháng: …………. đồng. Hưởng từ tháng.../...</w:t>
      </w:r>
    </w:p>
    <w:p>
      <w:r>
        <w:t>Trợ cấp, phụ cấp hàng tháng khác: ………….. đồng. Hưởng từ tháng .../ ………</w:t>
      </w:r>
    </w:p>
    <w:p>
      <w:r>
        <w:t>6. Thuộc hộ nghèo không? □ Không □ Có</w:t>
      </w:r>
    </w:p>
    <w:p>
      <w:r>
        <w:t>7. Giấy xác nhận khuyết tật số Ngày cấp: .... Nơi cấp</w:t>
      </w:r>
    </w:p>
    <w:p>
      <w:r>
        <w:t>- Dạng tật: ...............................................................................................</w:t>
      </w:r>
    </w:p>
    <w:p>
      <w:r>
        <w:t>- Mức độ khuyết tật: .............................................................................</w:t>
      </w:r>
    </w:p>
    <w:p>
      <w:r>
        <w:t>8. Có tham gia làm việc không? □ Không □ Có</w:t>
      </w:r>
    </w:p>
    <w:p>
      <w:r>
        <w:t>a) Nếu có thì đang làm gì ……………, thu nhập hàng tháng ……… đồng</w:t>
      </w:r>
    </w:p>
    <w:p>
      <w:r>
        <w:t>b) Nếu không thì ghi lý do: ......................................................................</w:t>
      </w:r>
    </w:p>
    <w:p>
      <w:r>
        <w:t>9. Tình trạng hôn nhân: ........................................................................</w:t>
      </w:r>
    </w:p>
    <w:p>
      <w:r>
        <w:t>10. Khả năng tự phục vụ? ...............................................................</w:t>
      </w:r>
    </w:p>
    <w:p>
      <w:r>
        <w:t>Tôi xin cam đoan những lời khai trên là đúng sự thực, nếu có điều gì khai không đúng, tôi xin chịu trách nhiệm hoàn toàn.</w:t>
      </w:r>
    </w:p>
    <w:p>
      <w:r>
        <w:t>Thông tin người khai thay</w:t>
      </w:r>
    </w:p>
    <w:p>
      <w:r>
        <w:t>Giấy CMND hoặc Căn cước công dân số:……</w:t>
      </w:r>
    </w:p>
    <w:p>
      <w:r>
        <w:t>Ngày cấp: …………………………</w:t>
      </w:r>
    </w:p>
    <w:p>
      <w:r>
        <w:t>Nơi cấp: ……………………………..</w:t>
      </w:r>
    </w:p>
    <w:p>
      <w:r>
        <w:t>Mối quan hệ với đối tượng: ……….</w:t>
      </w:r>
    </w:p>
    <w:p>
      <w:r>
        <w:t>Địa chỉ: ……………………………</w:t>
      </w:r>
    </w:p>
    <w:p>
      <w:r>
        <w:t>Ngày .... tháng .... năm ...</w:t>
      </w:r>
    </w:p>
    <w:p>
      <w:r>
        <w:t>NGƯỜI KHAI</w:t>
      </w:r>
    </w:p>
    <w:p>
      <w:r>
        <w:t>(Ký, ghi rõ họ tên. Trường hợp khai thay phải ghi đầy đủ thông tin người khai thay)</w:t>
      </w:r>
    </w:p>
    <w:p>
      <w:r>
        <w:t>XÁC NHẬN CỦA ỦY BAN NHÂN DÂN CẤP XÃ</w:t>
      </w:r>
    </w:p>
    <w:p>
      <w:r>
        <w:t>Ủy ban nhân dân xã/phường/thị trấn đã tiếp nhận hồ sơ, đối chiếu các giấy tờ kèm theo và xác nhận thông tin cá nhân nêu trên của ông (bà) ..................... là đúng.</w:t>
      </w:r>
    </w:p>
    <w:p>
      <w:r>
        <w:t>CÁN BỘ TIẾP NHẬN HỒ SƠ</w:t>
      </w:r>
    </w:p>
    <w:p>
      <w:r>
        <w:t>(Ký, ghi rõ họ tên)</w:t>
      </w:r>
    </w:p>
    <w:p>
      <w:r>
        <w:t>Ngày .... tháng .... năm ...</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