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580/QĐ-UBND năm 2024 công bố Danh mục thủ tục hành chính được sửa đổi, bổ sung và phê duyệt quy trình nội bộ trong giải quyết thủ tục hành chính lĩnh vực Thi đua, khen thưởng thuộc phạm vi chức năng quản lý Nhà nước của Sở Văn hóa, Thể thao và Du lịch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580/QĐ-UBND</w:t>
      </w:r>
    </w:p>
    <w:p>
      <w:r>
        <w:t>Cao Bằng, ngày 13 tháng 5 năm 2024</w:t>
      </w:r>
    </w:p>
    <w:p>
      <w:r>
        <w:t>QUYẾT ĐỊNH</w:t>
      </w:r>
    </w:p>
    <w:p>
      <w:r>
        <w:t>VỀ VIỆC CÔNG BỐ DANH MỤC THỦ TỤC HÀNH CHÍNH ĐƯỢC SỬA ĐỔI, BỔ SUNG VÀ PHÊ DUYỆT QUY TRÌNH NỘI BỘ TRONG GIẢI QUYẾT THỦ TỤC HÀNH CHÍNH LĨNH VỰC THI ĐUA, KHEN THƯỞNG THUỘC PHẠM VI CHỨC NĂNG QUẢN LÝ NHÀ NƯỚC CỦA SỞ VĂN HÓA, THỂ THAO VÀ DU LỊCH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của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1158/QĐ-BVHTTDL ngày 25/04/2024 của Bộ trưởng Bộ Văn hóa, Thể thao và Du lịch về việc công bố thủ tục hành chính mới ban hành và được sửa đổi, bổ sung trong lĩnh vực Thi đua, khen thưởng thuộc phạm vi chức năng quản lý của Bộ Văn hóa, Thể thao và Du lịch;</w:t>
      </w:r>
    </w:p>
    <w:p>
      <w:r>
        <w:t>Theo đề nghị của Giám đốc Sở Văn hóa, Thể thao và Du lịch tỉnh Cao Bằng tại Tờ trình số 78/TTr-SVHTTDL ngày 07 tháng 5 năm 2024.</w:t>
      </w:r>
    </w:p>
    <w:p>
      <w:r>
        <w:t>QUYẾT ĐỊNH:</w:t>
      </w:r>
    </w:p>
    <w:p>
      <w:r>
        <w:t>Điều 1.  Công bố kèm theo Quyết định này Danh mục thủ tục hành chính được sửa đổi, bổ sung và phê duyệt quy trình nội bộ trong giải quyết thủ tục hành chính lĩnh vực Thi đua, khen thưởng thuộc phạm vi chức năng quản lý nhà nước của Sở Văn hóa, Thể thao và Du lịch tỉnh Cao Bằng  (chi tiết tại Phụ lục kèm theo).</w:t>
      </w:r>
    </w:p>
    <w:p>
      <w:r>
        <w:t>Nội dung các bộ phận cơ bản của thủ tục hành chính được công bố không nêu trong Quyết định này thực hiện theo Quyết định số 1158/QĐ-BVHTTDL ngày 25/04/2024 của Bộ trưởng Bộ Văn hóa, Thể thao và Du lịch.</w:t>
      </w:r>
    </w:p>
    <w:p>
      <w:r>
        <w:t>Điều 2.  Quyết định này có hiệu lực thi hành kể từ ngày ký.</w:t>
      </w:r>
    </w:p>
    <w:p>
      <w:r>
        <w:t>Điều 3.  Chánh Văn phòng Ủy ban nhân dân tỉnh; Giám đốc Sở Văn hóa, Thể thao và Du lịch; Thủ trưởng các sở, ban, ngành; Giám đốc Trung tâm Phục vụ hành chính công; Chủ tịch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Văn hóa, Thể thao và Du lịch;</w:t>
      </w:r>
    </w:p>
    <w:p>
      <w:r>
        <w:t>- Chủ tịch, các PCT UBND tỉnh;</w:t>
      </w:r>
    </w:p>
    <w:p>
      <w:r>
        <w:t>- VP UBND tỉnh: LĐVP; TTTT, LĐ TTPVHCC;</w:t>
      </w:r>
    </w:p>
    <w:p>
      <w:r>
        <w:t>- Viễn thông Cao Bằng;</w:t>
      </w:r>
    </w:p>
    <w:p>
      <w:r>
        <w:t>- Bưu điện tỉnh Cao Bằng;</w:t>
      </w:r>
    </w:p>
    <w:p>
      <w:r>
        <w:t>- Lưu: VT, TTPVHCC (Đ) .</w:t>
      </w:r>
    </w:p>
    <w:p>
      <w:r>
        <w:t>KT. CHỦ TỊCH</w:t>
      </w:r>
    </w:p>
    <w:p>
      <w:r>
        <w:t>PHÓ CHỦ TỊCH</w:t>
      </w:r>
    </w:p>
    <w:p>
      <w:r>
        <w:t>Trịnh Trường Huy</w:t>
      </w:r>
    </w:p>
    <w:p>
      <w:r>
        <w:t>PHỤ LỤC I</w:t>
      </w:r>
    </w:p>
    <w:p>
      <w:r>
        <w:t>DANH MỤC THỦ TỤC HÀNH CHÍNH ĐƯỢC SỬA ĐỔI, BỔ SUNG TRONG LĨNH VỰC THI ĐUA, KHEN THƯỞNG THUỘC PHẠM VI CHỨC NĂNG QUẢN LÝ NHÀ NƯỚC CỦA SỞ VĂN HÓA, THỂ THAO VÀ DU LỊCH CAO BẰNG</w:t>
      </w:r>
    </w:p>
    <w:p>
      <w:r>
        <w:t>(Kèm theo Quyết định số: 580/QĐ-UBND ngày 13 tháng 5 năm 2024 của Chủ tịch Ủy ban nhân dân tỉnh Cao Bằng)</w:t>
      </w:r>
    </w:p>
    <w:p>
      <w:r>
        <w:t>A. DANH MỤC THỦ TỤC HÀNH CHÍNH SỬA ĐỔI, BỔ SUNG (02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 (02 TTHC)</w:t>
      </w:r>
    </w:p>
    <w:p>
      <w:r>
        <w:t>1</w:t>
      </w:r>
    </w:p>
    <w:p>
      <w:r>
        <w:t>Thủ tục xét tặng “Giải thưởng Hồ Chí Minh” về văn học, nghệ thuật</w:t>
      </w:r>
    </w:p>
    <w:p>
      <w:r>
        <w:t>(1.000871)</w:t>
      </w:r>
    </w:p>
    <w:p>
      <w:r>
        <w:t>Thời gian tổ chức hoạt động xét tặng “Giải thưởng Hồ Chí Minh” về văn học, nghệ thuật tại Hội đồng cấp cơ sở không quá 80 ngày</w:t>
      </w:r>
    </w:p>
    <w:p>
      <w:r>
        <w:t>Trung tâm Phục vụ hành chính công tỉnh Cao Bằng</w:t>
      </w:r>
    </w:p>
    <w:p>
      <w:r>
        <w:t>- Trực tiếp;</w:t>
      </w:r>
    </w:p>
    <w:p>
      <w:r>
        <w:t>- Qua dịch vụ bưu chính công ích;</w:t>
      </w:r>
    </w:p>
    <w:p>
      <w:r>
        <w:t>- Qua dịch vụ công trực tuyến một phần .</w:t>
      </w:r>
    </w:p>
    <w:p>
      <w:r>
        <w:t>Không</w:t>
      </w:r>
    </w:p>
    <w:p>
      <w:r>
        <w:t>- Luật Thi đua, khen thưởng ngày 15 tháng 6 năm 2022;</w:t>
      </w:r>
    </w:p>
    <w:p>
      <w:r>
        <w:t>- Nghị định số 36/NĐ-CP ngày 04 tháng 4 năm 2024 của Chính phủ quy định chi tiết xét tặng “Giải thưởng Hồ Chí Minh”, “Giải thưởng Nhà nước” về văn hóa, nghệ thuật.</w:t>
      </w:r>
    </w:p>
    <w:p>
      <w:r>
        <w:t>Sửa đổi, bổ sung: trình tự thực hiện; cách thức thực hiện; thành phần hồ sơ; thời hạn giải quyết; đối tượng thực hiện; kết quả TTHC; cơ quan trực tiếp thực hiện; tên mẫu đơn, tờ khai; yêu cầu, điều kiện thực hiện; căn cứ pháp lý.</w:t>
      </w:r>
    </w:p>
    <w:p>
      <w:r>
        <w:t>2</w:t>
      </w:r>
    </w:p>
    <w:p>
      <w:r>
        <w:t>Thủ tục xét tặng “Giải thưởng Nhà nước” về văn học, nghệ thuật</w:t>
      </w:r>
    </w:p>
    <w:p>
      <w:r>
        <w:t>(1.000564)</w:t>
      </w:r>
    </w:p>
    <w:p>
      <w:r>
        <w:t>Thời gian tổ chức hoạt động xét tặng “Giải thưởng Hồ Chí Minh” về văn học, nghệ thuật tại Hội đồng cấp cơ sở không quá 80 ngày</w:t>
      </w:r>
    </w:p>
    <w:p>
      <w:r>
        <w:t>Trung tâm Phục vụ hành chính công tỉnh Cao Bằng</w:t>
      </w:r>
    </w:p>
    <w:p>
      <w:r>
        <w:t>- Trực tiếp;</w:t>
      </w:r>
    </w:p>
    <w:p>
      <w:r>
        <w:t>- Qua dịch vụ bưu chính công ích;</w:t>
      </w:r>
    </w:p>
    <w:p>
      <w:r>
        <w:t>- Qua dịch vụ công trực tuyến một phần .</w:t>
      </w:r>
    </w:p>
    <w:p>
      <w:r>
        <w:t>Không</w:t>
      </w:r>
    </w:p>
    <w:p>
      <w:r>
        <w:t>- Luật Thi đua, khen thưởng ngày 15 tháng 6 năm 2022;</w:t>
      </w:r>
    </w:p>
    <w:p>
      <w:r>
        <w:t>- Nghị định số 36/NĐ-CP ngày 04 tháng 4 năm 2024 của Chính phủ quy định chi tiết xét tặng “Giải thưởng Hồ Chí Minh”, “Giải thưởng Nhà nước” về văn hóa, nghệ thuật.</w:t>
      </w:r>
    </w:p>
    <w:p>
      <w:r>
        <w:t>Sửa đổi, bổ sung: trình tự thực hiện; cách thức thực hiện; thành phần hồ sơ; thời hạn giải quyết; đối tượng thực hiện; cơ quan trực tiếp thực hiện; kết quả TTHC; tên mẫu đơn, tờ khai; yêu cầu, điều kiện thực hiện; căn cứ pháp lý</w:t>
      </w:r>
    </w:p>
    <w:p>
      <w:r>
        <w:t>Tổng số danh mục TTHC công bố</w:t>
      </w:r>
    </w:p>
    <w:p>
      <w:r>
        <w:t>02 TTHC</w:t>
      </w:r>
    </w:p>
    <w:p>
      <w:r>
        <w:t>Trong đó:</w:t>
      </w:r>
    </w:p>
    <w:p>
      <w:r>
        <w:t>- TTHC sửa đổi, bổ sung:</w:t>
      </w:r>
    </w:p>
    <w:p>
      <w:r>
        <w:t>02 TTHC</w:t>
      </w:r>
    </w:p>
    <w:p>
      <w:r>
        <w:t>Qua dịch vụ công trực tuyến một phần</w:t>
      </w:r>
    </w:p>
    <w:p>
      <w:r>
        <w:t>02 TTHC</w:t>
      </w:r>
    </w:p>
    <w:p>
      <w:r>
        <w:t>Qua dịch vụ bưu chính công ích</w:t>
      </w:r>
    </w:p>
    <w:p>
      <w:r>
        <w:t>02 TTHC</w:t>
      </w:r>
    </w:p>
    <w:p>
      <w:r>
        <w:t>PHỤ LỤC II</w:t>
      </w:r>
    </w:p>
    <w:p>
      <w:r>
        <w:t>QUY TRÌNH NỘI BỘ TRONG GIẢI QUYẾT THỦ TỤC HÀNH CHÍNH LĨNH VỰC THI ĐUA, KHEN THƯỞNG THUỘC PHẠM VI CHỨC NĂNG QUẢN LÝ NHÀ NƯỚC CỦA SỞ VĂN HÓA, THỂ THAO VÀ DU LỊCH CAO BẰNG</w:t>
      </w:r>
    </w:p>
    <w:p>
      <w:r>
        <w:t>(Kèm theo Quyết định số: 580/QĐ-UBND ngày 13 tháng 5 năm 2024 của Chủ tịch Ủy ban nhân dân tỉnh Cao Bằng)</w:t>
      </w:r>
    </w:p>
    <w:p>
      <w:r>
        <w:t>Nhóm quy trình nội bộ trong giải quyết TTHC:</w:t>
      </w:r>
    </w:p>
    <w:p>
      <w:r>
        <w:t>1. Thủ tục xét tặng “Giải thưởng Hồ Chí Minh” về văn học, nghệ thuật (1.000871)</w:t>
      </w:r>
    </w:p>
    <w:p>
      <w:r>
        <w:t>2. Thủ tục xét tặng “Giải thưởng Nhà nước” về văn học, nghệ thuật (1.000564)</w:t>
      </w:r>
    </w:p>
    <w:p>
      <w:r>
        <w:t>Thứ tự công việc</w:t>
      </w:r>
    </w:p>
    <w:p>
      <w:r>
        <w:t>Nội dung công việc</w:t>
      </w:r>
    </w:p>
    <w:p>
      <w:r>
        <w:t>Trách nhiệm thực hiện</w:t>
      </w:r>
    </w:p>
    <w:p>
      <w:r>
        <w:t>Thời gian thực hiện</w:t>
      </w:r>
    </w:p>
    <w:p>
      <w:r>
        <w:t>Bước 1</w:t>
      </w:r>
    </w:p>
    <w:p>
      <w:r>
        <w:t>Tiếp nhận hồ sơ: - Tiếp nhận, kiểm tra thành phần hồ sơ (01 bộ) - Viết phiếu tiếp nhận và hẹn trả kết quả; - Chuyển hồ sơ về Sở Văn hóa, Thể thao và Du lịch để xem xét, giải quyết.</w:t>
      </w:r>
    </w:p>
    <w:p>
      <w:r>
        <w:t>Bộ phận tiếp nhận và trả kết quả của Sở Văn hóa, Thể thao và Du lịch tại Trung tâm Phục vụ hành chính công tỉnh Cao Bằng</w:t>
      </w:r>
    </w:p>
    <w:p>
      <w:r>
        <w:t>0,5 ngày</w:t>
      </w:r>
    </w:p>
    <w:p>
      <w:r>
        <w:t>Bước 2</w:t>
      </w:r>
    </w:p>
    <w:p>
      <w:r>
        <w:t>Công khai danh sách tác giả có tác phẩm, công trình về văn học, nghệ thuật đề nghị xét tặng “Giải thưởng Hồ Chí Minh”, “Giải thưởng Nhà nước” về văn học, nghệ thuật</w:t>
      </w:r>
    </w:p>
    <w:p>
      <w:r>
        <w:t>Hội đồng cấp cơ sở</w:t>
      </w:r>
    </w:p>
    <w:p>
      <w:r>
        <w:t>(Phòng Tổ chức - Pháp chế)</w:t>
      </w:r>
    </w:p>
    <w:p>
      <w:r>
        <w:t>10 ngày</w:t>
      </w:r>
    </w:p>
    <w:p>
      <w:r>
        <w:t>Bước 3</w:t>
      </w:r>
    </w:p>
    <w:p>
      <w:r>
        <w:t>Tiếp nhận, xử lý các kiến nghị</w:t>
      </w:r>
    </w:p>
    <w:p>
      <w:r>
        <w:t>Hội đồng cấp cơ sở</w:t>
      </w:r>
    </w:p>
    <w:p>
      <w:r>
        <w:t>(Phòng Tổ chức - Pháp chế)</w:t>
      </w:r>
    </w:p>
    <w:p>
      <w:r>
        <w:t>15 ngày</w:t>
      </w:r>
    </w:p>
    <w:p>
      <w:r>
        <w:t>Bước 4</w:t>
      </w:r>
    </w:p>
    <w:p>
      <w:r>
        <w:t>Thực hiện quy trình xét tặng</w:t>
      </w:r>
    </w:p>
    <w:p>
      <w:r>
        <w:t>Hội đồng cấp cơ sở</w:t>
      </w:r>
    </w:p>
    <w:p>
      <w:r>
        <w:t>(Phòng Tổ chức - Pháp chế)</w:t>
      </w:r>
    </w:p>
    <w:p>
      <w:r>
        <w:t>15 ngày</w:t>
      </w:r>
    </w:p>
    <w:p>
      <w:r>
        <w:t>Bước 5</w:t>
      </w:r>
    </w:p>
    <w:p>
      <w:r>
        <w:t>Thông báo bằng văn bản về kết quả xét tặng đến các tác giả</w:t>
      </w:r>
    </w:p>
    <w:p>
      <w:r>
        <w:t>Hội đồng cấp cơ sở</w:t>
      </w:r>
    </w:p>
    <w:p>
      <w:r>
        <w:t>(Phòng Tổ chức - Pháp chế)</w:t>
      </w:r>
    </w:p>
    <w:p>
      <w:r>
        <w:t>10 ngày</w:t>
      </w:r>
    </w:p>
    <w:p>
      <w:r>
        <w:t>Bước 6</w:t>
      </w:r>
    </w:p>
    <w:p>
      <w:r>
        <w:t>Tiếp nhận, xử lý các kiến nghị</w:t>
      </w:r>
    </w:p>
    <w:p>
      <w:r>
        <w:t>Hội đồng cấp cơ sở</w:t>
      </w:r>
    </w:p>
    <w:p>
      <w:r>
        <w:t>(Phòng Tổ chức - Pháp chế)</w:t>
      </w:r>
    </w:p>
    <w:p>
      <w:r>
        <w:t>20 ngày</w:t>
      </w:r>
    </w:p>
    <w:p>
      <w:r>
        <w:t>Bước 7</w:t>
      </w:r>
    </w:p>
    <w:p>
      <w:r>
        <w:t>Hoàn thiện hồ sơ đề nghị xét tặng gửi cơ quan thường trực của Hội đồng cấp Nhà nước</w:t>
      </w:r>
    </w:p>
    <w:p>
      <w:r>
        <w:t>Hội đồng cấp cơ sở</w:t>
      </w:r>
    </w:p>
    <w:p>
      <w:r>
        <w:t>(Phòng Tổ chức - Pháp chế)</w:t>
      </w:r>
    </w:p>
    <w:p>
      <w:r>
        <w:t>9,5 ngày</w:t>
      </w:r>
    </w:p>
    <w:p>
      <w:r>
        <w:t>Bước 8</w:t>
      </w:r>
    </w:p>
    <w:p>
      <w:r>
        <w:t>Thông báo kết quả xét tặng của Hội đồng cấp cơ sở đến các tác giả</w:t>
      </w:r>
    </w:p>
    <w:p>
      <w:r>
        <w:t>Hội đồng cấp cơ sở</w:t>
      </w:r>
    </w:p>
    <w:p>
      <w:r>
        <w:t>(Phòng Tổ chức - Pháp chế)</w:t>
      </w:r>
    </w:p>
    <w:p>
      <w:r>
        <w:t>Không tính thời gian</w:t>
      </w:r>
    </w:p>
    <w:p>
      <w:r>
        <w:t>Bước 9</w:t>
      </w:r>
    </w:p>
    <w:p>
      <w:r>
        <w:t>Trả kết quả xét tặng của Hội đồng cấp Nhà nước cho các tác giả</w:t>
      </w:r>
    </w:p>
    <w:p>
      <w:r>
        <w:t>Bộ phận tiếp nhận và trả kết quả của Sở VHTTDL tại TTPVHCC</w:t>
      </w:r>
    </w:p>
    <w:p>
      <w:r>
        <w:t>Không tính thời gian</w:t>
      </w:r>
    </w:p>
    <w:p>
      <w:r>
        <w:t>Tổng thời gian giải quyết</w:t>
      </w:r>
    </w:p>
    <w:p>
      <w:r>
        <w:t>80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