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580/QĐ-BNNMT năm 2025 công bố chuẩn hóa thủ tục hành chính lĩnh vực khí tượng thuỷ văn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580/QĐ-BNNMT</w:t>
      </w:r>
    </w:p>
    <w:p>
      <w:r>
        <w:t>Hà Nội, ngày 01 tháng 4 năm 2025</w:t>
      </w:r>
    </w:p>
    <w:p>
      <w:r>
        <w:t>QUYẾT ĐỊNH</w:t>
      </w:r>
    </w:p>
    <w:p>
      <w:r>
        <w:t>VỀ VIỆC CÔNG BỐ CHUẨN HÓA THỦ TỤC HÀNH CHÍNH LĨNH VỰC KHÍ TƯỢNG THUỶ VĂN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quyết số 190/2025/QH15 ngày 19 tháng 02 năm 2025 của Quốc hội quy định về xử lý một số vấn đề liên quan đến sắp xếp tổ chức bộ máy nhà nước.</w:t>
      </w:r>
    </w:p>
    <w:p>
      <w:r>
        <w:t>Theo đề nghị của Cục trưởng Cục Khí tượng Thủy văn và Chánh Văn phòng Bộ Nông nghiệp và Môi trường.</w:t>
      </w:r>
    </w:p>
    <w:p>
      <w:r>
        <w:t>QUYẾT ĐỊNH:</w:t>
      </w:r>
    </w:p>
    <w:p>
      <w:r>
        <w:t>Điều 1.  Công bố kèm theo Quyết định này chuẩn hóa thủ tục hành chính lĩnh vực khí tượng thuỷ văn thuộc phạm vi chức năng quản lý nhà nước của Bộ Nông nghiệp và Môi trường  (có Phụ lục kèm theo).</w:t>
      </w:r>
    </w:p>
    <w:p>
      <w:r>
        <w:t>Điều 2.  Quyết định này có hiệu lực thi hành kể từ ngày ký và thay thế các Quyết định số 4042/QĐ-BTNMT ngày 30 tháng 12 năm 2022 của Bộ trưởng Bộ Tài nguyên và Môi trường về việc công bố thủ tục hành chính sửa đổi, bổ sung trong lĩnh vực khí tượng thuỷ văn thuộc phạm vi chức năng quản lý của Bộ Tài nguyên và Môi trường; Quyết định số 1239/QĐ-BTNMT ngày 12 tháng 5 năm 2023 của Bộ trưởng Bộ Tài nguyên và Môi trường về việc công bố thủ tục hành chính được sửa đổi, bổ sung trong lĩnh vực khí tượng thuỷ văn thuộc phạm vi chức năng quản lý nhà nước của Bộ Tài nguyên và Môi trường.</w:t>
      </w:r>
    </w:p>
    <w:p>
      <w:r>
        <w:t>Điều 3.  Chánh Văn phòng Bộ, Vụ trưởng Vụ Pháp chế, Cục trưởng Cục Khí tượng Thủy văn, Thủ trưởng các đơn vị trực thuộc Bộ và các tổ chức, cá nhân có liên quan chịu trách nhiệm thi hành Quyết định này./.</w:t>
      </w:r>
    </w:p>
    <w:p>
      <w:r>
        <w:t>Nơi nhận:</w:t>
      </w:r>
    </w:p>
    <w:p>
      <w:r>
        <w:t>- Như Điều 3;</w:t>
      </w:r>
    </w:p>
    <w:p>
      <w:r>
        <w:t>- Bộ trưởng (để báo cáo);</w:t>
      </w:r>
    </w:p>
    <w:p>
      <w:r>
        <w:t>- Bộ, cơ quan ngang Bộ, cơ quan thuộc Chính phủ;</w:t>
      </w:r>
    </w:p>
    <w:p>
      <w:r>
        <w:t>- UBND các tỉnh, thành phố trực thuộc TW;</w:t>
      </w:r>
    </w:p>
    <w:p>
      <w:r>
        <w:t>- Sở NN&amp;MT các tỉnh, thành phố trực thuộc TW;</w:t>
      </w:r>
    </w:p>
    <w:p>
      <w:r>
        <w:t>- Cục Kiểm soát TTHC, Văn phòng Chính phủ;</w:t>
      </w:r>
    </w:p>
    <w:p>
      <w:r>
        <w:t>- Bộ Nông nghiệp và Môi trường: các Thứ trưởng; các Vụ; các Cục; Văn phòng Bộ; Cổng thông tin điện tử Bộ;</w:t>
      </w:r>
    </w:p>
    <w:p>
      <w:r>
        <w:t>- Báo Nông nghiệp và Môi trường;</w:t>
      </w:r>
    </w:p>
    <w:p>
      <w:r>
        <w:t>- Liên đoàn Thương mại và Công nghiệp Việt Nam;</w:t>
      </w:r>
    </w:p>
    <w:p>
      <w:r>
        <w:t>- Lưu: VT, KTTV, VPB (KSTTHC).</w:t>
      </w:r>
    </w:p>
    <w:p>
      <w:r>
        <w:t>KT. BỘ TRƯỞNG</w:t>
      </w:r>
    </w:p>
    <w:p>
      <w:r>
        <w:t>THỨ TRƯỞNG</w:t>
      </w:r>
    </w:p>
    <w:p>
      <w:r>
        <w:t>Lê Công Thành</w:t>
      </w:r>
    </w:p>
    <w:p>
      <w:r>
        <w:t>PHỤ LỤC</w:t>
      </w:r>
    </w:p>
    <w:p>
      <w:r>
        <w:t>THỦ TỤC HÀNH CHÍNH CHUẨN HÓA TRONG LĨNH VỰC KHÍ TƯỢNG THỦY VĂN THUỘC PHẠM VI CHỨC NĂNG QUẢN LÝ CỦA BỘ NÔNG NGHIỆP VÀ MÔI TRƯỜNG</w:t>
      </w:r>
    </w:p>
    <w:p>
      <w:r>
        <w:t>(Ban hành kèm theo Quyết định số:   /QĐ-BNNMT ngày   tháng    năm 2025 của Bộ trưởng Bộ Nông nghiệp và Môi trường)</w:t>
      </w:r>
    </w:p>
    <w:p>
      <w:r>
        <w:t>PHẦN I. DANH MỤC THỦ TỤC HÀNH CHÍNH</w:t>
      </w:r>
    </w:p>
    <w:p>
      <w:r>
        <w:t>STT</w:t>
      </w:r>
    </w:p>
    <w:p>
      <w:r>
        <w:t>Số hồ sơ TTHC</w:t>
      </w:r>
    </w:p>
    <w:p>
      <w:r>
        <w:t>Tên thủ tục hành chính</w:t>
      </w:r>
    </w:p>
    <w:p>
      <w:r>
        <w:t>Lĩnh vực</w:t>
      </w:r>
    </w:p>
    <w:p>
      <w:r>
        <w:t>Căn cứ pháp lý</w:t>
      </w:r>
    </w:p>
    <w:p>
      <w:r>
        <w:t>Cơ quan thực hiện</w:t>
      </w:r>
    </w:p>
    <w:p>
      <w:r>
        <w:t>I</w:t>
      </w:r>
    </w:p>
    <w:p>
      <w:r>
        <w:t>Thủ tục hành chính cấp Bộ</w:t>
      </w:r>
    </w:p>
    <w:p>
      <w:r>
        <w:t>1</w:t>
      </w:r>
    </w:p>
    <w:p>
      <w:r>
        <w:t>1.003099</w:t>
      </w:r>
    </w:p>
    <w:p>
      <w:r>
        <w:t>Cấp giấy phép hoạt động dự báo, cảnh báo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Cục Khí tượng Thủy văn</w:t>
      </w:r>
    </w:p>
    <w:p>
      <w:r>
        <w:t>2</w:t>
      </w:r>
    </w:p>
    <w:p>
      <w:r>
        <w:t>1.003020</w:t>
      </w:r>
    </w:p>
    <w:p>
      <w:r>
        <w:t>Sửa đổi, bổ sung, gia hạn giấy phép hoạt động dự báo, cảnh báo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Cục Khí tượng Thủy văn</w:t>
      </w:r>
    </w:p>
    <w:p>
      <w:r>
        <w:t>3</w:t>
      </w:r>
    </w:p>
    <w:p>
      <w:r>
        <w:t>1.002986</w:t>
      </w:r>
    </w:p>
    <w:p>
      <w:r>
        <w:t>Cấp lại giấy phép hoạt động dự báo, cảnh báo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Cục Khí tượng Thủy văn</w:t>
      </w:r>
    </w:p>
    <w:p>
      <w:r>
        <w:t>4</w:t>
      </w:r>
    </w:p>
    <w:p>
      <w:r>
        <w:t>1.001149</w:t>
      </w:r>
    </w:p>
    <w:p>
      <w:r>
        <w:t>Khai thác, sử dụng thông tin, dữ liệu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Cục Khí tượng Thủy văn</w:t>
      </w:r>
    </w:p>
    <w:p>
      <w:r>
        <w:t>5</w:t>
      </w:r>
    </w:p>
    <w:p>
      <w:r>
        <w:t>1.001130</w:t>
      </w:r>
    </w:p>
    <w:p>
      <w:r>
        <w:t>Xin phép trao đổi thông tin, dữ liệu khí tượng thủy văn, giám sát biến đổi khí hậu với tổ chức quốc tế, tổ chức, cá nhân nước ngoài</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Cục Khí tượng Thủy văn</w:t>
      </w:r>
    </w:p>
    <w:p>
      <w:r>
        <w:t>6</w:t>
      </w:r>
    </w:p>
    <w:p>
      <w:r>
        <w:t>1.001115</w:t>
      </w:r>
    </w:p>
    <w:p>
      <w:r>
        <w:t>Thẩm định kế hoạch tác động vào thời tiết.</w:t>
      </w:r>
    </w:p>
    <w:p>
      <w:r>
        <w:t>Khí tượng thủy văn</w:t>
      </w:r>
    </w:p>
    <w:p>
      <w:r>
        <w:t>Thông tư số 11/2022/TT- BTNMT ngày 20 tháng 10 năm 2022 của Bộ trưởng Bộ Tài nguyên và Môi trường sửa đổi, bổ sung một số điều của một số thông tư liên quan đến hoạt động kinh doanh thuộc phạm vi quản lý nhà nước của Bộ Tài nguyên và Môi trường</w:t>
      </w:r>
    </w:p>
    <w:p>
      <w:r>
        <w:t>Cục Khí tượng Thủy văn</w:t>
      </w:r>
    </w:p>
    <w:p>
      <w:r>
        <w:t>7</w:t>
      </w:r>
    </w:p>
    <w:p>
      <w:r>
        <w:t>1.001047</w:t>
      </w:r>
    </w:p>
    <w:p>
      <w:r>
        <w:t>Thẩm định điều chỉnh một phần kế hoạch tác động vào thời tiết.</w:t>
      </w:r>
    </w:p>
    <w:p>
      <w:r>
        <w:t>Khí tượng thủy văn</w:t>
      </w:r>
    </w:p>
    <w:p>
      <w:r>
        <w:t>Thông tư số 11/2022/TT- BTNMT ngày 20 tháng 10 năm 2022 của Bộ trưởng Bộ Tài nguyên và Môi trường sửa đổi, bổ sung một số điều của một số thông tư liên quan đến hoạt động kinh doanh thuộc phạm vi quản lý nhà nước của Bộ Tài nguyên và Môi trường</w:t>
      </w:r>
    </w:p>
    <w:p>
      <w:r>
        <w:t>Cục Khí tượng Thủy văn</w:t>
      </w:r>
    </w:p>
    <w:p>
      <w:r>
        <w:t>II</w:t>
      </w:r>
    </w:p>
    <w:p>
      <w:r>
        <w:t>Thủ tục hành chính cấp tỉnh</w:t>
      </w:r>
    </w:p>
    <w:p>
      <w:r>
        <w:t>1</w:t>
      </w:r>
    </w:p>
    <w:p>
      <w:r>
        <w:t>1.000987</w:t>
      </w:r>
    </w:p>
    <w:p>
      <w:r>
        <w:t>Cấp giấy phép hoạt động dự báo, cảnh báo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2</w:t>
      </w:r>
    </w:p>
    <w:p>
      <w:r>
        <w:t>1.000970</w:t>
      </w:r>
    </w:p>
    <w:p>
      <w:r>
        <w:t>Sửa đổi, bổ sung, gia hạn giấy phép hoạt động dự báo, cảnh báo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3</w:t>
      </w:r>
    </w:p>
    <w:p>
      <w:r>
        <w:t>1.000943</w:t>
      </w:r>
    </w:p>
    <w:p>
      <w:r>
        <w:t>Cấp lại giấy phép hoạt động dự báo, cảnh báo khí tượng thủy văn</w:t>
      </w:r>
    </w:p>
    <w:p>
      <w:r>
        <w:t>Khí tượng thuỷ văn</w:t>
      </w:r>
    </w:p>
    <w:p>
      <w:r>
        <w:t>Nghị định số 22/2023/NĐ- 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PHẦN II</w:t>
      </w:r>
    </w:p>
    <w:p>
      <w:r>
        <w:t>NỘI DUNG CỤ THỂ CỦA TỪNG THỦ TỤC HÀNH CHÍNH TRONG LĨNH VỰC KHÍ TƯỢNG THỦY VĂN THUỘC PHẠM VI CHỨC NĂNG QUẢN LÝ CỦA BỘ NÔNG NGHIỆP VÀ MÔI TRƯỜNG</w:t>
      </w:r>
    </w:p>
    <w:p>
      <w:r>
        <w:t>THỦ TỤC HÀNH CHÍNH CẤP BỘ</w:t>
      </w:r>
    </w:p>
    <w:p>
      <w:r>
        <w:t>1. Cấp giấy phép hoạt động dự báo, cảnh báo khí tượng thủy văn</w:t>
      </w:r>
    </w:p>
    <w:p>
      <w:r>
        <w:t>a) Trình tự thực hiện</w:t>
      </w:r>
    </w:p>
    <w:p>
      <w:r>
        <w:t>- Bước 1. Nộp hồ sơ:</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 Bước 2. Kiểm tra hồ sơ:</w:t>
      </w:r>
    </w:p>
    <w:p>
      <w:r>
        <w:t>Trong thời hạn 02 ngày làm việc, kể từ ngày nhận được hồ sơ, Cục Khí tượng Thủy văn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Cục Khí tượng Thủy văn có trách nhiệm xem xét, tổ chức thẩm định, thẩm tra, khảo sát, đánh giá, kết luận, trình Bộ trưởng Bộ Nông nghiệp và Môi trường cấp giấy phép hoạt động dự báo, cảnh báo khí tượng thủy văn cho tổ chức và cá nhân có đủ điều kiện trong thời hạn tối đa 15 ngày làm việc.</w:t>
      </w:r>
    </w:p>
    <w:p>
      <w:r>
        <w:t>Trường hợp không đủ điều kiện cấp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Văn phòng tiếp nhận và Trả kết quả giải quyết thủ tục hành chính của Bộ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c) Thành phần, số lượng hồ sơ</w:t>
      </w:r>
    </w:p>
    <w:p>
      <w:r>
        <w:t>- Thành phần hồ sơ:</w:t>
      </w:r>
    </w:p>
    <w:p>
      <w:r>
        <w:t>+ Hồ sơ cấp giấy phép hoạt động dự báo, cảnh báo đối với tổ chức:</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   Giấy phép hoạt động dự báo, cảnh báo khí tượng thủy văn theo Mẫu số 05 (kèm theo Nghị định số 48/2020/NĐ- 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Bộ trưởng Bộ Nông nghiệp và Môi trường phê duyệt được giao trực tiếp cho tổ chức, cá nhân tại Văn phòng Tiếp nhận và Trả kết quả giải quyết thủ tục hành chính của Bộ Nông nghiệp và Môi trường hoặc gửi qua đường bưu điện hoặc thông qua dịch vụ công trực tuyến sau thời hạn quy định.</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06: Bản khai cơ sở vật chất, kỹ thuật; thông tin, dữ liệu phục vụ dự báo, cảnh báo; quy trình kỹ thuật dự báo, cảnh báo khí tượng thủy văn và quy trình quản lý, đánh giá chất lượng dự báo, cảnh báo (kèm theo Nghị định số 48/2020/NĐ-CP ngày 15 tháng 4 năm 2020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[1]</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 UBND</w:t>
      </w:r>
    </w:p>
    <w:p>
      <w:r>
        <w:t>CHỦ TỊCH</w:t>
      </w:r>
    </w:p>
    <w:p>
      <w:r>
        <w:t>Gia hạn/bổ sung lần thứ nhất:.........</w:t>
      </w:r>
    </w:p>
    <w:p>
      <w:r>
        <w:t>Hà Nội, ngày    tháng    năm</w:t>
      </w:r>
    </w:p>
    <w:p>
      <w:r>
        <w:t>BỘ TRƯỞNG</w:t>
      </w:r>
    </w:p>
    <w:p>
      <w:r>
        <w:t>BỘ NÔNG NGHIỆP VÀ MÔI TRƯỜNG/</w:t>
      </w:r>
    </w:p>
    <w:p>
      <w:r>
        <w:t>TM. UBND</w:t>
      </w:r>
    </w:p>
    <w:p>
      <w:r>
        <w:t>CHỦ TỊCH</w:t>
      </w:r>
    </w:p>
    <w:p>
      <w:r>
        <w:t>Gia hạn/bổ sung lần thứ hai:............</w:t>
      </w:r>
    </w:p>
    <w:p>
      <w:r>
        <w:t>Hà Nội, ngày   tháng    năm</w:t>
      </w:r>
    </w:p>
    <w:p>
      <w:r>
        <w:t>BỘ TRƯỞNG</w:t>
      </w:r>
    </w:p>
    <w:p>
      <w:r>
        <w:t>BỘ NÔNG NGHIỆP VÀ MÔI TRƯỜNG/</w:t>
      </w:r>
    </w:p>
    <w:p>
      <w:r>
        <w:t>TM. UBND</w:t>
      </w:r>
    </w:p>
    <w:p>
      <w:r>
        <w:t>CHỦ TỊCH</w:t>
      </w:r>
    </w:p>
    <w:p>
      <w:r>
        <w:t>(trang 3)</w:t>
      </w:r>
    </w:p>
    <w:p>
      <w:r>
        <w:t>(trang 4)</w:t>
      </w:r>
    </w:p>
    <w:p>
      <w:r>
        <w:t>Giấy phép được in trên giấy có hoa văn, ở giữa là hình Quốc huy, cỡ giấy A4 gập.</w:t>
      </w:r>
    </w:p>
    <w:p>
      <w:r>
        <w:t>_________________________</w:t>
      </w:r>
    </w:p>
    <w:p>
      <w:r>
        <w:t>[1]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06</w:t>
      </w:r>
    </w:p>
    <w:p>
      <w:r>
        <w:t>CỘNG HÒA XÃ HỘI CHỦ NGHĨA VIỆT NAM</w:t>
      </w:r>
    </w:p>
    <w:p>
      <w:r>
        <w:t>Độc lập - Tự do - Hạnh phúc</w:t>
      </w:r>
    </w:p>
    <w:p>
      <w:r>
        <w:t>---------------</w:t>
      </w:r>
    </w:p>
    <w:p>
      <w:r>
        <w:t>……., ngày    tháng     năm……….</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Sửa đổi, bổ sung, gia hạn giấy phép hoạt động dự báo, cảnh báo khí tượng thủy văn</w:t>
      </w:r>
    </w:p>
    <w:p>
      <w:r>
        <w:t>a) Trình tự thực hiện</w:t>
      </w:r>
    </w:p>
    <w:p>
      <w:r>
        <w:t>- Bước 1. Nộp hồ sơ:</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Hồ sơ đề nghị gia hạn giấy phép yêu cầu gửi cho cơ quan tiếp nhận hồ sơ trước thời điểm giấy phép hết hiệu lực ít nhất là 30 ngày.</w:t>
      </w:r>
    </w:p>
    <w:p>
      <w:r>
        <w:t>- Bước 2. Kiểm tra hồ sơ:</w:t>
      </w:r>
    </w:p>
    <w:p>
      <w:r>
        <w:t>Trong thời hạn 02 ngày làm việc, kể từ ngày nhận được hồ sơ, Cục Khí tượng Thủy văn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Cục Khí tượng Thủy văn có trách nhiệm xem xét, tổ chức thẩm định, thẩm tra, khảo sát, đánh giá, kết luận, trình Bộ trưởng Bộ Nông nghiệp và Môi trường gia hạn, sửa đổi, bổ sung giấy phép hoạt động dự báo, cảnh báo khí tượng thủy văn cho tổ chức và cá nhân có đủ điều kiện trong thời hạn tối đa 15 ngày làm việc.</w:t>
      </w:r>
    </w:p>
    <w:p>
      <w:r>
        <w:t>Trường hợp không đủ điều kiện gia hạn, sửa đổi, bổ sung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Văn phòng tiếp nhận và Trả kết quả giải quyết thủ tục hành chính của Bộ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c) Thành phần, số lượng hồ sơ</w:t>
      </w:r>
    </w:p>
    <w:p>
      <w:r>
        <w:t>- Thành phần hồ sơ:</w:t>
      </w:r>
    </w:p>
    <w:p>
      <w:r>
        <w:t>(1) Đơn đề nghị sửa đổi, bổ sung hoặc gia hạn giấy phép theo Mẫu số 02 Phụ lục kèm theo Nghị định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Nghị định số 38/2016/NĐ-CP ngày 15 tháng 5 năm 2016 của Chính phủ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   Giấy phép hoạt động dự báo, cảnh báo khí tượng thủy văn theo Mẫu 05 (kèm theo Nghị định số 48/2020/NĐ- 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Bộ trưởng Bộ Nông nghiệp và Môi trường phê duyệt được giao trực tiếp cho tổ chức, cá nhân tại Văn phòng Tiếp nhận và Trả kết quả giải quyết thủ tục hành chính của Bộ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03: Báo cáo kết quả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 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[2]</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 UBND</w:t>
      </w:r>
    </w:p>
    <w:p>
      <w:r>
        <w:t>CHỦ TỊCH</w:t>
      </w:r>
    </w:p>
    <w:p>
      <w:r>
        <w:t>Gia hạn/bổ sung lần thứ nhất:.........</w:t>
      </w:r>
    </w:p>
    <w:p>
      <w:r>
        <w:t>Hà Nội, ngày    tháng    năm</w:t>
      </w:r>
    </w:p>
    <w:p>
      <w:r>
        <w:t>BỘ TRƯỞNG</w:t>
      </w:r>
    </w:p>
    <w:p>
      <w:r>
        <w:t>BỘ NÔNG NGHIỆP VÀ MÔI TRƯỜNG/</w:t>
      </w:r>
    </w:p>
    <w:p>
      <w:r>
        <w:t>TM. UBND</w:t>
      </w:r>
    </w:p>
    <w:p>
      <w:r>
        <w:t>CHỦ TỊCH</w:t>
      </w:r>
    </w:p>
    <w:p>
      <w:r>
        <w:t>Gia hạn/bổ sung lần thứ hai:............</w:t>
      </w:r>
    </w:p>
    <w:p>
      <w:r>
        <w:t>Hà Nội, ngày   tháng    năm</w:t>
      </w:r>
    </w:p>
    <w:p>
      <w:r>
        <w:t>BỘ TRƯỞNG</w:t>
      </w:r>
    </w:p>
    <w:p>
      <w:r>
        <w:t>BỘ NÔNG NGHIỆP VÀ MÔI TRƯỜNG/</w:t>
      </w:r>
    </w:p>
    <w:p>
      <w:r>
        <w:t>TM. UBND</w:t>
      </w:r>
    </w:p>
    <w:p>
      <w:r>
        <w:t>CHỦ TỊCH</w:t>
      </w:r>
    </w:p>
    <w:p>
      <w:r>
        <w:t>(trang 3)</w:t>
      </w:r>
    </w:p>
    <w:p>
      <w:r>
        <w:t>(trang 4)</w:t>
      </w:r>
    </w:p>
    <w:p>
      <w:r>
        <w:t>Giấy phép được in trên giấy có hoa văn, ở giữa là hình Quốc huy, cỡ giấy A4 gập.</w:t>
      </w:r>
    </w:p>
    <w:p>
      <w:r>
        <w:t>_________________________</w:t>
      </w:r>
    </w:p>
    <w:p>
      <w:r>
        <w:t>[2]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3.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 Bước 2. Thẩm định và cấp phép:</w:t>
      </w:r>
    </w:p>
    <w:p>
      <w:r>
        <w:t>Bộ Nông nghiệp và Môi trường có trách nhiệm xem xét, thẩm định, thẩm tra, cấp lại giấy phép hoạt động dự báo, cảnh báo khí tượng thủy văn cho tổ chức, cá nhân có đủ điều kiện trong thời hạn 05 ngày làm việc.</w:t>
      </w:r>
    </w:p>
    <w:p>
      <w:r>
        <w:t>Trường hợp không đủ điều kiện cấp lại giấy phép thì trả lời bằng văn bản cho tổ chức, cá nhân biết lý do.</w:t>
      </w:r>
    </w:p>
    <w:p>
      <w:r>
        <w:t>- Bước 3: Trả kết quả:</w:t>
      </w:r>
    </w:p>
    <w:p>
      <w:r>
        <w:t>Trong thời hạn không quá 01 ngày làm việc kể từ ngày nhận được kết quả giải quyết hồ sơ, Văn phòng tiếp nhận và Trả kết quả giải quyết thủ tục hành chính của Bộ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c) Thành phần, số lượng hồ sơ</w:t>
      </w:r>
    </w:p>
    <w:p>
      <w:r>
        <w:t>- Thành phần hồ sơ:</w:t>
      </w:r>
    </w:p>
    <w:p>
      <w:r>
        <w:t>Đơn đề nghị cấp lại giấy phép hoạt động dự báo, cảnh báo khí tượng thủy văn theo Mẫu số 02 Phụ lục kèm theo Nghị định số 38/2016/NĐ-CP ngày 15 tháng 5 năm 2016 của Chính phủ (01 bản chính).</w:t>
      </w:r>
    </w:p>
    <w:p>
      <w:r>
        <w:t>- Số lượng hồ sơ: 01 bộ.</w:t>
      </w:r>
    </w:p>
    <w:p>
      <w:r>
        <w:t>d) Thời hạn giải quyết:</w:t>
      </w:r>
    </w:p>
    <w:p>
      <w:r>
        <w:t>Thời hạn tiến hành thẩm định, thẩm tra, khảo sát, đánh giá, kết luận Cấp phép: Năm (05)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   Giấy phép hoạt động dự báo, cảnh báo khí tượng thủy văn theo Mẫu số 05 (kèm theo Nghị định số 48/2020/NĐ- 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Bộ trưởng Bộ Nông nghiệp và Môi trường phê duyệt được giao trực tiếp cho tổ chức, cá nhân tại Văn phòng Tiếp nhận và Trả kết quả giải quyết thủ tục hành chính của Bộ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[3]</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 UBND</w:t>
      </w:r>
    </w:p>
    <w:p>
      <w:r>
        <w:t>CHỦ TỊCH</w:t>
      </w:r>
    </w:p>
    <w:p>
      <w:r>
        <w:t>Gia hạn/bổ sung lần thứ nhất:.........</w:t>
      </w:r>
    </w:p>
    <w:p>
      <w:r>
        <w:t>Hà Nội, ngày    tháng    năm</w:t>
      </w:r>
    </w:p>
    <w:p>
      <w:r>
        <w:t>BỘ TRƯỞNG</w:t>
      </w:r>
    </w:p>
    <w:p>
      <w:r>
        <w:t>BỘ NÔNG NGHIỆP VÀ MÔI TRƯỜNG/</w:t>
      </w:r>
    </w:p>
    <w:p>
      <w:r>
        <w:t>TM. UBND</w:t>
      </w:r>
    </w:p>
    <w:p>
      <w:r>
        <w:t>CHỦ TỊCH</w:t>
      </w:r>
    </w:p>
    <w:p>
      <w:r>
        <w:t>Gia hạn/bổ sung lần thứ hai:............</w:t>
      </w:r>
    </w:p>
    <w:p>
      <w:r>
        <w:t>Hà Nội, ngày   tháng    năm</w:t>
      </w:r>
    </w:p>
    <w:p>
      <w:r>
        <w:t>BỘ TRƯỞNG</w:t>
      </w:r>
    </w:p>
    <w:p>
      <w:r>
        <w:t>BỘ NÔNG NGHIỆP VÀ MÔI TRƯỜNG/</w:t>
      </w:r>
    </w:p>
    <w:p>
      <w:r>
        <w:t>TM. UBND</w:t>
      </w:r>
    </w:p>
    <w:p>
      <w:r>
        <w:t>CHỦ TỊCH</w:t>
      </w:r>
    </w:p>
    <w:p>
      <w:r>
        <w:t>(trang 3)</w:t>
      </w:r>
    </w:p>
    <w:p>
      <w:r>
        <w:t>(trang 4)</w:t>
      </w:r>
    </w:p>
    <w:p>
      <w:r>
        <w:t>Giấy phép được in trên giấy có hoa văn, ở giữa là hình Quốc huy, cỡ giấy A4 gập.</w:t>
      </w:r>
    </w:p>
    <w:p>
      <w:r>
        <w:t>__________________________</w:t>
      </w:r>
    </w:p>
    <w:p>
      <w:r>
        <w:t>[3]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4. Khai thác, sử dụng thông tin, dữ liệu khí tượng thủy văn</w:t>
      </w:r>
    </w:p>
    <w:p>
      <w:r>
        <w:t>a) Trình tự thực hiện</w:t>
      </w:r>
    </w:p>
    <w:p>
      <w:r>
        <w:t>- Bước 1. Nộp hồ sơ:</w:t>
      </w:r>
    </w:p>
    <w:p>
      <w:r>
        <w:t>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 Bước 2. Kiểm tra hồ sơ và thông báo mức phí:</w:t>
      </w:r>
    </w:p>
    <w:p>
      <w:r>
        <w:t>Trong thời hạn 01 ngày làm việc, cơ quan quản lý cơ sở dữ liệu khí tượng thủy văn quốc gia tiếp nhận, kiểm tra phiếu hoặc văn bản, thông báo mức phí và thời gian thực hiện việc cung cấp thông tin, dữ liệu đối với trường hợp phải trả phí.</w:t>
      </w:r>
    </w:p>
    <w:p>
      <w:r>
        <w:t>Trường hợp từ chối cung cấp thì phải có văn bản trả lời nêu rõ lý do.</w:t>
      </w:r>
    </w:p>
    <w:p>
      <w:r>
        <w:t>- Bước 3: Cung cấp thông tin, dữ liệu:</w:t>
      </w:r>
    </w:p>
    <w:p>
      <w:r>
        <w:t>Sau khi cơ quan, tổ chức, cá nhân thực hiện xong việc nộp phí, trong thời hạn 01 ngày làm việc, cơ quan quản lý cơ sở dữ liệu khí tượng thủy văn quốc gia có trách nhiệm cung cấp đầy đủ, chính xác các thông tin, dữ liệu theo yêu cầu.</w:t>
      </w:r>
    </w:p>
    <w:p>
      <w:r>
        <w:t>b) Cách thức thực hiện</w:t>
      </w:r>
    </w:p>
    <w:p>
      <w:r>
        <w:t>Cơ quan, 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c) Thành phần, số lượng hồ sơ</w:t>
      </w:r>
    </w:p>
    <w:p>
      <w:r>
        <w:t>- Thành phần hồ sơ:</w:t>
      </w:r>
    </w:p>
    <w:p>
      <w:r>
        <w:t>Phiếu hoặc văn bản yêu cầu theo Mẫu số 04 kèm theo Nghị định số 38/2016/NĐ-CP ngày 15 tháng 5 năm 2016 của Chính phủ (01 bản chính).</w:t>
      </w:r>
    </w:p>
    <w:p>
      <w:r>
        <w:t>- Số lượng hồ sơ: 01 bộ.</w:t>
      </w:r>
    </w:p>
    <w:p>
      <w:r>
        <w:t>d) Thời hạn giải quyết:</w:t>
      </w:r>
    </w:p>
    <w:p>
      <w:r>
        <w:t>- Thời hạn kiểm tra hồ sơ và thông báo mức phí: Một (01) ngày làm việc.</w:t>
      </w:r>
    </w:p>
    <w:p>
      <w:r>
        <w:t>- Thời hạn thực hiện cung cấp thông tin, dữ liệu: Một (01) ngày làm việc sau khi cơ quan, tổ chức, cá nhân đã nộp phí.</w:t>
      </w:r>
    </w:p>
    <w:p>
      <w:r>
        <w:t>đ) Đối tượng thực hiện thủ tục hành chính:   cơ quan,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   Cơ quan, tổ chức, cá nhân được cung cấp thông tin, dữ liệu khí tượng thủy văn hoặc văn bản từ chối cung cấp thông tin, dữ liệu khí tượng thủy văn.</w:t>
      </w:r>
    </w:p>
    <w:p>
      <w:r>
        <w:t>h) Phí, lệ phí:   Theo quy định tại Thông tư số 197/2016/TT-BTC ngày 08 tháng 11 năm 2016 của Bộ trưởng Bộ Tài chính quy định mức thu, chế độ thu, nộp, quản lý và sử dụng phí khai thác, sử dụng thông tin, dữ liệu khí tượng thủy văn.</w:t>
      </w:r>
    </w:p>
    <w:p>
      <w:r>
        <w:t>i) Tên mẫu đơn, mẫu tờ khai:</w:t>
      </w:r>
    </w:p>
    <w:p>
      <w:r>
        <w:t>Mẫu số 04: Mẫu phiếu/văn bản yêu cầu cung cấp thông tin, dữ liệu khí tượng thủy văn (kèm theo Nghị định số 38/2016/NĐ-CP ngày 15 tháng 5 năm 2016 của Chính phủ).</w:t>
      </w:r>
    </w:p>
    <w:p>
      <w:r>
        <w:t>k) Yêu cầu, điều kiện thực hiện thủ tục hành chính:   không quy định.</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197/2016/TT-BTC ngày 08 tháng 11 năm 2016 của Bộ trưởng Bộ Tài chính quy định mức thu, chế độ thu, nộp, quản lý và sử dụng phí khai thác, sử dụng thông tin, dữ liệu khí tượng thủy văn.</w:t>
      </w:r>
    </w:p>
    <w:p>
      <w:r>
        <w:t>Mẫu số 04</w:t>
      </w:r>
    </w:p>
    <w:p>
      <w:r>
        <w:t>MẪU PHIẾU/VĂN BẢN YÊU</w:t>
      </w:r>
    </w:p>
    <w:p>
      <w:r>
        <w:t>CẦU CUNG CẤP THÔNG TIN, DỮ LIỆU KHÍ TƯỢNG THỦY VĂN</w:t>
      </w:r>
    </w:p>
    <w:p>
      <w:r>
        <w:t>--------------------------</w:t>
      </w:r>
    </w:p>
    <w:p>
      <w:r>
        <w:t>CỘNG HÒA XÃ HỘI CHỦ NGHĨA VIỆT NAM</w:t>
      </w:r>
    </w:p>
    <w:p>
      <w:r>
        <w:t>Độc lập - Tự do - Hạnh phúc</w:t>
      </w:r>
    </w:p>
    <w:p>
      <w:r>
        <w:t>----------------</w:t>
      </w:r>
    </w:p>
    <w:p>
      <w:r>
        <w:t>………….., ngày ….. tháng …. năm ....</w:t>
      </w:r>
    </w:p>
    <w:p>
      <w:r>
        <w:t>Kính gửi: …………………………………………………….</w:t>
      </w:r>
    </w:p>
    <w:p>
      <w:r>
        <w:t>1. Tên cơ quan, tổ chức, cá nhân yêu cầu cung cấp thông tin, dữ liệu:</w:t>
      </w:r>
    </w:p>
    <w:p>
      <w:r>
        <w:t>…………………………………………………………………………………….</w:t>
      </w:r>
    </w:p>
    <w:p>
      <w:r>
        <w:t>Số định danh cá nhân (đối với cá nhân): …………………………………..</w:t>
      </w:r>
    </w:p>
    <w:p>
      <w:r>
        <w:t>2.Địa chỉ:…………………………………...………………………………</w:t>
      </w:r>
    </w:p>
    <w:p>
      <w:r>
        <w:t>3.Số điện thoại, fax, E-mail: ………………..………………………</w:t>
      </w:r>
    </w:p>
    <w:p>
      <w:r>
        <w:t>4. Danh mục và nội dung thông tin, dữ liệu cần cung cấp:</w:t>
      </w:r>
    </w:p>
    <w:p>
      <w:r>
        <w:t>………………………………………………………………………………….…</w:t>
      </w:r>
    </w:p>
    <w:p>
      <w:r>
        <w:t>5. Mục đích sử dụng thông tin, dữ liệu: ……………………..…………..</w:t>
      </w:r>
    </w:p>
    <w:p>
      <w:r>
        <w:t>…………………………………………………………………………….………</w:t>
      </w:r>
    </w:p>
    <w:p>
      <w:r>
        <w:t>6. Hình thức khai thác, sử dụng và phương thức nhận kết quả (xem, đọc tại chỗ; sao chụp; nhận trực tiếp tại cơ quan quản lý cơ sở dữ liệu khí tượng thủy văn quốc gia hoặc gửi qua đường bưu điện):…………………………………………...</w:t>
      </w:r>
    </w:p>
    <w:p>
      <w:r>
        <w:t>…………………………………………………………………….………………</w:t>
      </w:r>
    </w:p>
    <w:p>
      <w:r>
        <w:t>……………………………………………………………………….……………</w:t>
      </w:r>
    </w:p>
    <w:p>
      <w:r>
        <w:t>7. Cam kết sử dụng thông tin, dữ liệu:……………………………………..</w:t>
      </w:r>
    </w:p>
    <w:p>
      <w:r>
        <w:t>…………………………………………………………………………………….</w:t>
      </w:r>
    </w:p>
    <w:p>
      <w:r>
        <w:t>NGƯỜI YÊU CẦU CUNG CẤP THÔNG TIN, DỮ LIỆU [4]</w:t>
      </w:r>
    </w:p>
    <w:p>
      <w:r>
        <w:t>__________________________</w:t>
      </w:r>
    </w:p>
    <w:p>
      <w:r>
        <w:t>[4]  Trường hợp là cơ quan, tổ chức yêu cầu cung cấp thông tin, dữ liệu thì thủ trưởng cơ quan phải ký, ghi rõ họ tên, đóng dấu; là cá nhân phải ký, ghi rõ họ tên.</w:t>
      </w:r>
    </w:p>
    <w:p>
      <w:r>
        <w:t>5. Xin phép trao đổi thông tin, dữ liệu khí tượng thủy văn, giám sát biến đổi khí hậu với tổ chức quốc tế, tổ chức, cá nhân nước ngoài</w:t>
      </w:r>
    </w:p>
    <w:p>
      <w:r>
        <w:t>a) Trình tự thực hiện</w:t>
      </w:r>
    </w:p>
    <w:p>
      <w:r>
        <w:t>- Bước 1. Nộp hồ sơ:</w:t>
      </w:r>
    </w:p>
    <w:p>
      <w:r>
        <w:t>Tổ chức, cá nhân nộp hồ sơ trực tiếp hoặc gửi qua dịch vụ bưu chính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 Bước 2. Kiểm tra hồ sơ:</w:t>
      </w:r>
    </w:p>
    <w:p>
      <w:r>
        <w:t>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Xem xét và trả lời:</w:t>
      </w:r>
    </w:p>
    <w:p>
      <w:r>
        <w:t>- Kể từ ngày nhận đủ hồ sơ hợp lệ theo quy định, cơ quan thẩm định hồ sơ có trách nhiệm xem xét, tổ chức thẩm định, thẩm tra, khảo sát, đánh giá, kết luận, trình Bộ trưởng Bộ Nông nghiệp và Môi trường có ý kiến nhất trí bằng văn bản theo Mẫu số 07 Phụ lục kèm theo Nghị định này trong thời hạn tối đa 15 ngày làm việc.</w:t>
      </w:r>
    </w:p>
    <w:p>
      <w:r>
        <w:t>Trường hợp không nhất trí, Bộ Nông nghiệp và Môi trường có văn bản trả lời nêu rõ lý do.</w:t>
      </w:r>
    </w:p>
    <w:p>
      <w:r>
        <w:t>b) Cách thức thực hiện</w:t>
      </w:r>
    </w:p>
    <w:p>
      <w:r>
        <w:t>Cơ quan, tổ chức, cá nhân nộp hồ sơ trực tiếp hoặc gửi qua đường bưu điện đến Văn phòng tiếp nhận và Trả kết quả giải quyết thủ tục hành chính của Bộ Nông nghiệp và Môi trường (số 10 Tôn Thất Thuyết, Nam Từ Liêm, Hà Nội) hoặc nộp qua Cổng dịch vụ công trực tuyến tại địa chỉ https://dichvucong.mae.gov.vn.</w:t>
      </w:r>
    </w:p>
    <w:p>
      <w:r>
        <w:t>c) Thành phần, số lượng hồ sơ:</w:t>
      </w:r>
    </w:p>
    <w:p>
      <w:r>
        <w:t>- Thành phần hồ sơ:</w:t>
      </w:r>
    </w:p>
    <w:p>
      <w:r>
        <w:t>+ Tên, địa chỉ kèm theo 01 bản sao có chứng thực hoặc 01 bản sao chứng thực điện tử từ bản chính hoặc 01 bản sao kèm bản chính để đối chiếu: giấy tờ chứng minh tư cách pháp nhân đối với cơ quan, tổ chức, Chứng minh nhân dân/thẻ Căn cước công dân/số định danh cá nhân đối với cá nhân có nhu cầu trao đổi thông tin, dữ liệu khí tượng thủy văn, giám sát biến đổi khí hậu với tổ chức quốc tế, tổ chức, cá nhân nước ngoài theo quy định của pháp luật về dân sự;</w:t>
      </w:r>
    </w:p>
    <w:p>
      <w:r>
        <w:t>+ Mục đích trao đổi thông tin, dữ liệu với tổ chức quốc tế, tổ chức, cá nhân nước ngoài;</w:t>
      </w:r>
    </w:p>
    <w:p>
      <w:r>
        <w:t>+ Loại, số lượng thông tin, dữ liệu cụ thể được trao đổi với tổ chức quốc tế, tổ chức, cá nhân nước ngoài;</w:t>
      </w:r>
    </w:p>
    <w:p>
      <w:r>
        <w:t>+ Tên, địa chỉ của tổ chức quốc tế, tổ chức, cá nhân nước ngoài được trao đổi thông tin, dữ liệu;</w:t>
      </w:r>
    </w:p>
    <w:p>
      <w:r>
        <w:t>+ Thời gian trao đổi thông tin, dữ liệu;</w:t>
      </w:r>
    </w:p>
    <w:p>
      <w:r>
        <w:t>+ Hình thức trao đổi thông tin, dữ liệu;</w:t>
      </w:r>
    </w:p>
    <w:p>
      <w:r>
        <w:t>+ Thời hạn trao đổi thông tin, dữ liệu.</w:t>
      </w:r>
    </w:p>
    <w:p>
      <w:r>
        <w:t>- Số lượng hồ sơ: 01 bộ.</w:t>
      </w:r>
    </w:p>
    <w:p>
      <w:r>
        <w:t>d) Thời hạn giải quyết:</w:t>
      </w:r>
    </w:p>
    <w:p>
      <w:r>
        <w:t>Tổng số ngày giải quyết: 17 ngày làm việc.</w:t>
      </w:r>
    </w:p>
    <w:p>
      <w:r>
        <w:t>- Thời hạn kiểm tra hồ sơ: Hai (02) ngày làm việc.</w:t>
      </w:r>
    </w:p>
    <w:p>
      <w:r>
        <w:t>- Thời hạn thẩm định: Không quá mười lăm (15) ngày làm việc kể từ ngày nhận được đầy đủ hồ sơ hợp lệ.</w:t>
      </w:r>
    </w:p>
    <w:p>
      <w:r>
        <w:t>đ) Đối tượng thực hiện thủ tục hành chính:   cơ quan,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w:t>
      </w:r>
    </w:p>
    <w:p>
      <w:r>
        <w:t>- Văn bản nhất trí về việc trao đổi thông tin, dữ liệu khí tượng thủy văn, giám sát biến đổi khí hậu với tổ chức quốc tế, tổ chức, cá nhân nước ngoài theo Mẫu số (kèm theo Nghị định số 48/2020/NĐ-CP ngày 15 tháng 4 năm 2020 của Chính phủ) hoặc văn bản không nhất trí về việc trao đổi thông tin, dữ liệu khí tượng thủy văn, giám sát biến đổi khí hậu với tổ chức quốc tế, tổ chức, cá nhân nước ngoài.</w:t>
      </w:r>
    </w:p>
    <w:p>
      <w:r>
        <w:t>- Phương thức trả kết quả: Văn bản nhất trí được giao trực tiếp cho tổ chức, cá nhân tại Văn phòng Tiếp nhận và Trả kết quả giải quyết thủ tục hành chính của Bộ Nông nghiệp và Môi trường hoặc gửi qua đường bưu điện hoặc thông qua hệ thống dịch vụ công trực tuyến.</w:t>
      </w:r>
    </w:p>
    <w:p>
      <w:r>
        <w:t>h) Phí, lệ phí: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07</w:t>
      </w:r>
    </w:p>
    <w:p>
      <w:r>
        <w:t>BỘ NÔNG NGHIỆP VÀ</w:t>
      </w:r>
    </w:p>
    <w:p>
      <w:r>
        <w:t>MÔI TRƯỜNG</w:t>
      </w:r>
    </w:p>
    <w:p>
      <w:r>
        <w:t>-------</w:t>
      </w:r>
    </w:p>
    <w:p>
      <w:r>
        <w:t>CỘNG HÒA XÃ HỘI CHỦ NGHĨA VIỆT NAM</w:t>
      </w:r>
    </w:p>
    <w:p>
      <w:r>
        <w:t>Độc lập - Tự do - Hạnh phúc</w:t>
      </w:r>
    </w:p>
    <w:p>
      <w:r>
        <w:t>---------------</w:t>
      </w:r>
    </w:p>
    <w:p>
      <w:r>
        <w:t>Số:      /BNNMT-KTTV</w:t>
      </w:r>
    </w:p>
    <w:p>
      <w:r>
        <w:t>V/v trao đổi thông tin, dữ liệu khí tượng thủy văn với tổ chức quốc tế, tổ chức, cá nhân nước ngoài  [5]</w:t>
      </w:r>
    </w:p>
    <w:p>
      <w:r>
        <w:t>Hà Nội, ngày.......tháng ..... năm ........</w:t>
      </w:r>
    </w:p>
    <w:p>
      <w:r>
        <w:t>Kính gửi:............................................................................................... [4]</w:t>
      </w:r>
    </w:p>
    <w:p>
      <w:r>
        <w:t>Ngày ……tháng …… năm ……, Bộ Nông nghiệp và Môi trường đã tiếp nhận đơn xin phép trao đổi thông tin, dữ liệu khí tượng thủy văn với tổ chức quốc tế, tổ chức, cá nhân nước ngoài của....................................................  [4]</w:t>
      </w:r>
    </w:p>
    <w:p>
      <w:r>
        <w:t>Căn cứ các quy định của Nghị định số ............ ngày ....... tháng ....... năm của Chính phủ quy định chi tiết một số điều của Luật Khí tượng thủy văn; Sau khi xem xét, Bộ Nông nghiệp và Môi trường có ý kiến trả lời như sau:</w:t>
      </w:r>
    </w:p>
    <w:p>
      <w:r>
        <w:t>Nhất trí với đơn xin phép trao đổi thông tin, dữ liệu khí tượng thủy văn với tổ chức quốc tế, tổ chức, cá nhân nước ngoài của..........................................................  [4]  có trụ sở chính tại...................; địa chỉ giao dịch tại ......................................................... với các nội dung cụ thể như sau:</w:t>
      </w:r>
    </w:p>
    <w:p>
      <w:r>
        <w:t>1. Tên tổ chức quốc tế, tổ chức, cá nhân nước ngoài được phép trao đổi thông tin dữ liệu khí tượng thủy văn: ……………………………………………………………...…………</w:t>
      </w:r>
    </w:p>
    <w:p>
      <w:r>
        <w:t>2. Loại, số lượng thông tin khí tượng thủy văn được phép trao đổi, bao gồm:</w:t>
      </w:r>
    </w:p>
    <w:p>
      <w:r>
        <w:t>……………………………………………………………………………...……………………</w:t>
      </w:r>
    </w:p>
    <w:p>
      <w:r>
        <w:t>3. Mục đích trao đổi thông tin, dữ liệu khí tượng thủy văn: …………............................</w:t>
      </w:r>
    </w:p>
    <w:p>
      <w:r>
        <w:t>4. Thời gian được phép trao đổi thông tin, dữ liệu khí tượng thủy văn:</w:t>
      </w:r>
    </w:p>
    <w:p>
      <w:r>
        <w:t>……………………………………………………...……………………………………………</w:t>
      </w:r>
    </w:p>
    <w:p>
      <w:r>
        <w:t>5. Hình thức trao đổi thông tin, dữ liệu khí tượng thủy văn: …………….......................</w:t>
      </w:r>
    </w:p>
    <w:p>
      <w:r>
        <w:t>6. Thời hạn trao đổi thông tin, dữ liệu khí tượng thủy văn: …………….........................</w:t>
      </w:r>
    </w:p>
    <w:p>
      <w:r>
        <w:t>7. Nội dung khác (nếu có):………………………………………………………………</w:t>
      </w:r>
    </w:p>
    <w:p>
      <w:r>
        <w:t>Đề nghị …………………………. [4]  thực hiện đúng các nội dung đã được Bộ Nông nghiệp và Môi trường đồng ý nêu trên, đồng thời có trách nhiệm gửi báo cáo về hoạt động trao đổi thông tin, dữ liệu khí tượng thủy văn này về Bộ Nông nghiệp và Môi trường theo đúng quy định tại Điều ……. Nghị định số .................. ngày ......... tháng ....... năm của Chính phủ quy định chi tiết một số điều của Luật Khí tượng thủy văn.</w:t>
      </w:r>
    </w:p>
    <w:p>
      <w:r>
        <w:t>Trân trọng gửi……………. [4]  để biết và thực hiện./.</w:t>
      </w:r>
    </w:p>
    <w:p>
      <w:r>
        <w:t>Nơi nhận:</w:t>
      </w:r>
    </w:p>
    <w:p>
      <w:r>
        <w:t>- Như trên;</w:t>
      </w:r>
    </w:p>
    <w:p>
      <w:r>
        <w:t>- Lưu: VT.</w:t>
      </w:r>
    </w:p>
    <w:p>
      <w:r>
        <w:t>BỘ TRƯỞNG</w:t>
      </w:r>
    </w:p>
    <w:p>
      <w:r>
        <w:t>(Ký tên, đóng dấu)</w:t>
      </w:r>
    </w:p>
    <w:p>
      <w:r>
        <w:t>__________________________</w:t>
      </w:r>
    </w:p>
    <w:p>
      <w:r>
        <w:t>[5]  Tên tổ chức, cá nhân xin phép được trao đổi thông tin, dữ liệu với tổ chức, cá nhân nước ngoài</w:t>
      </w:r>
    </w:p>
    <w:p>
      <w:r>
        <w:t>6. Thẩm định kế hoạch tác động vào thời tiết</w:t>
      </w:r>
    </w:p>
    <w:p>
      <w:r>
        <w:t>a) Trình tự thực hiện</w:t>
      </w:r>
    </w:p>
    <w:p>
      <w:r>
        <w:t>- Bước 1. Nộp hồ sơ:</w:t>
      </w:r>
    </w:p>
    <w:p>
      <w:r>
        <w:t>Tổ chức, cá nhân nộp hồ sơ trực tiếp hoặc nộp qua đường bưu điện đến Văn phòng tiếp nhận và Trả kết quả giải quyết thủ tục hành chính của Bộ Nông nghiệp và Môi trường (số 10 Tôn Thất Thuyết, Nam Từ Liêm, Hà Nội) hoặc qua hệ thống dịch vụ công trực tuyến tại địa chỉ https://dichvucong.mae.gov.vn.</w:t>
      </w:r>
    </w:p>
    <w:p>
      <w:r>
        <w:t>- Bước 2. Kiểm tra hồ sơ:</w:t>
      </w:r>
    </w:p>
    <w:p>
      <w:r>
        <w:t>Trong thời hạn 02 ngày làm việc kể từ ngày nhận được hồ sơ, cơ quan tiếp nhận hồ sơ kiểm tra hồ sơ, trường hợp hồ sơ chưa đúng quy định, cơ quan tiếp nhận hồ sơ hướng dẫn một lần bằng văn bản cho cơ quan, tổ chức để bổ sung, hoàn thiện; trường hợp hồ sơ đúng quy định, cơ quan tiếp nhận hồ sơ lập phiếu tiếp nhận, hẹn giải quyết hồ sơ cho cơ quan, tổ chức đã nộp hồ sơ và chuyển hồ sơ cho cơ quan thẩm định hồ sơ.</w:t>
      </w:r>
    </w:p>
    <w:p>
      <w:r>
        <w:t>- Bước 3. Thẩm định:</w:t>
      </w:r>
    </w:p>
    <w:p>
      <w:r>
        <w:t>Cục Khí tượng Thủy văn giúp Bộ trưởng Bộ Nông nghiệp và Môi trường tổ chức công tác thẩm định. Căn cứ từng trường hợp cụ thể, Bộ Nông nghiệp và Môi trường mời đại diện của Bộ, ngành, địa phương, nhà khoa học, chuyên gia có liên quan tham gia thẩm định kế hoạch tác động vào thời tiết.</w:t>
      </w:r>
    </w:p>
    <w:p>
      <w:r>
        <w:t>Trường hợp kế hoạch tác động vào thời tiết được thẩm định thông qua không có yêu cầu chỉnh sửa, bổ sung, Cục Khí tượng Thủy văn trình Bộ trưởng Bộ Nông nghiệp và Môi trường trình Thủ tướng Chính phủ phê duyệt hoặc phê duyệt theo thẩm quyền; trường hợp không thông qua, Bộ Nông nghiệp và Môi trường gửi văn bản thông báo lý do cho cơ quan, tổ chức lập kế hoạch. Trường hợp kế hoạch tác động vào thời tiết phải chỉnh sửa, Bộ Nông nghiệp và Môi trường gửi văn bản kèm theo báo cáo thẩm định cho cơ quan, tổ chức lập kế hoạch tác động vào thời tiết để hoàn thiện kế hoạch.</w:t>
      </w:r>
    </w:p>
    <w:p>
      <w:r>
        <w:t>b) Cách thức thực hiện</w:t>
      </w:r>
    </w:p>
    <w:p>
      <w:r>
        <w:t>Tổ chức, cá nhân nộp hồ sơ trực tiếp hoặc nộp qua đường bưu điện đến Văn phòng tiếp nhận và Trả kết quả giải quyết thủ tục hành chính của Bộ Nông nghiệp và Môi trường (số 10 Tôn Thất Thuyết, Nam Từ Liêm, Hà Nội) hoặc qua hệ thống dịch vụ công trực tuyến tại địa chỉ https://dichvucong.mae.gov.vn.</w:t>
      </w:r>
    </w:p>
    <w:p>
      <w:r>
        <w:t>c) Thành phần, số lượng hồ sơ</w:t>
      </w:r>
    </w:p>
    <w:p>
      <w:r>
        <w:t>- Thành phần hồ sơ: Hồ sơ đề nghị thẩm định kế hoạch tác động vào thời tiết gồm các tài liệu sau:</w:t>
      </w:r>
    </w:p>
    <w:p>
      <w:r>
        <w:t>(1) Văn bản đề nghị phê duyệt kế hoạch tác động vào thời tiết được lập theo Phụ lục số 02 Thông tư số 09/2016/TT-BTNMT ngày 16 tháng 5 năm 2016 của Bộ trưởng Bộ Tài nguyên và Môi trường quy định việc xây dựng, thẩm định kế hoạch tác động vào thời tiết (bản chính).</w:t>
      </w:r>
    </w:p>
    <w:p>
      <w:r>
        <w:t>(2) Kế hoạch tác động vào thời tiết quy định tại Điều 3 của Thông tư số 09/2016/TT-BTNMT ngày 16 tháng 5 năm 2016 của Bộ trưởng Bộ Tài nguyên và Môi trường quy định việc xây dựng, thẩm định kế hoạch tác động vào thời tiết kèm theo hồ sơ lấy ý kiến của cộng đồng dân cư khu vực trực tiếp chịu ảnh hưởng (bản chính).</w:t>
      </w:r>
    </w:p>
    <w:p>
      <w:r>
        <w:t>(3) Đối với hình thức nộp hồ sơ trên môi trường điện tử, thành phần hồ sơ là bản sao chứng thực điện tử.</w:t>
      </w:r>
    </w:p>
    <w:p>
      <w:r>
        <w:t>- Số lượng hồ sơ: 01 bộ.</w:t>
      </w:r>
    </w:p>
    <w:p>
      <w:r>
        <w:t>d) Thời hạn giải quyết:</w:t>
      </w:r>
    </w:p>
    <w:p>
      <w:r>
        <w:t>Không quá ba mươi (30) ngày làm việc kể từ ngày nhận được đầy đủ hồ sơ hợp lệ.</w:t>
      </w:r>
    </w:p>
    <w:p>
      <w:r>
        <w:t>đ) Đối tượng thực hiện thủ tục hành chính: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   Kế hoạch tác động vào thời tiết được thẩm định hoặc văn bản không thông qua kế hoạch tác động vào thời tiết.</w:t>
      </w:r>
    </w:p>
    <w:p>
      <w:r>
        <w:t>h) Lệ phí:   không.</w:t>
      </w:r>
    </w:p>
    <w:p>
      <w:r>
        <w:t>i) Tên mẫu đơn, mẫu tờ khai:</w:t>
      </w:r>
    </w:p>
    <w:p>
      <w:r>
        <w:t>- Phụ lục số 01. Mẫu kế hoạch tác động vào thời tiết (mẫu quy định tại Phụ lục số 01 ban hành kèm theo Thông tư số 09/2016/TT-BTNMT ngày 16 tháng 5 năm 2016 của Bộ trưởng Bộ Tài nguyên và Môi trường).</w:t>
      </w:r>
    </w:p>
    <w:p>
      <w:r>
        <w:t>- Phụ lục số 02. Mẫu văn bản đề nghị phê duyệt kế hoạch tác động vào thời tiết (mẫu quy định tại Phụ lục số 02 ban hành kèm theo Thông tư số 09/2016/TT- BTNMT ngày 16 tháng 5 năm 2016 của Bộ trưởng Bộ Tài nguyên và Môi trường).</w:t>
      </w:r>
    </w:p>
    <w:p>
      <w:r>
        <w:t>k) Yêu cầu, điều kiện thực hiện thủ tục hành chính:   không quy định.</w:t>
      </w:r>
    </w:p>
    <w:p>
      <w:r>
        <w:t>l) Căn cứ pháp lý của thủ tục hành chính:</w:t>
      </w:r>
    </w:p>
    <w:p>
      <w:r>
        <w:t>- Luật Khí tượng thủy văn 2015.</w:t>
      </w:r>
    </w:p>
    <w:p>
      <w:r>
        <w:t>- Thông tư số 09/2016/TT-BTNMT ngày 16 tháng 5 năm 2016 của Bộ trưởng Bộ Tài nguyên và Môi trường quy định việc xây dựng, thẩm định kế hoạch tác động vào thời tiết.</w:t>
      </w:r>
    </w:p>
    <w:p>
      <w:r>
        <w:t>-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Phụ lục số 01</w:t>
      </w:r>
    </w:p>
    <w:p>
      <w:r>
        <w:t>Mẫu kế hoạch tác động vào thời tiết</w:t>
      </w:r>
    </w:p>
    <w:p>
      <w:r>
        <w:t>(Ban hành kèm theo Thông tư số 09/2016/TT-BTNMT ngày 16 tháng 5 năm 2016)</w:t>
      </w:r>
    </w:p>
    <w:p>
      <w:r>
        <w:t>[TÊN CƠ QUAN, TỔ CHỨC]</w:t>
      </w:r>
    </w:p>
    <w:p>
      <w:r>
        <w:t>-------</w:t>
      </w:r>
    </w:p>
    <w:p>
      <w:r>
        <w:t>CỘNG HÒA XÃ HỘI CHỦ NGHĨA VIỆT NAM</w:t>
      </w:r>
    </w:p>
    <w:p>
      <w:r>
        <w:t>Độc lập - Tự do - Hạnh phúc</w:t>
      </w:r>
    </w:p>
    <w:p>
      <w:r>
        <w:t>---------------</w:t>
      </w:r>
    </w:p>
    <w:p>
      <w:r>
        <w:t>Số:</w:t>
      </w:r>
    </w:p>
    <w:p>
      <w:r>
        <w:t>……, ngày…. tháng…..năm………</w:t>
      </w:r>
    </w:p>
    <w:p>
      <w:r>
        <w:t>Kế hoạch tác động vào thời tiết *</w:t>
      </w:r>
    </w:p>
    <w:p>
      <w:r>
        <w:t>(Ghi rõ tên.........................)</w:t>
      </w:r>
    </w:p>
    <w:p>
      <w:r>
        <w:t>I. Mô tả tóm tắt kế hoạch</w:t>
      </w:r>
    </w:p>
    <w:p>
      <w:r>
        <w:t>Phần này giới thiệu khái quát thông tin về kế hoạch như sau:</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II. Nội dung chi tiết kế hoạch</w:t>
      </w:r>
    </w:p>
    <w:p>
      <w:r>
        <w:t>1. Sự cần thiết của kế hoạch tác động vào thời tiết</w:t>
      </w:r>
    </w:p>
    <w:p>
      <w:r>
        <w:t>- Tình hình thời tiết, điều kiện khí tượng thủy văn của khu vực dự kiến tác động vào thời tiết.</w:t>
      </w:r>
    </w:p>
    <w:p>
      <w:r>
        <w:t>- Cơ sở pháp lý, căn cứ lập kế hoạch tác động vào thời tiết;</w:t>
      </w:r>
    </w:p>
    <w:p>
      <w:r>
        <w:t>- Sự cần thiết, tính cấp bách, ý nghĩa thực tiễn của hoạt động tác động vào thời tiết.</w:t>
      </w:r>
    </w:p>
    <w:p>
      <w:r>
        <w:t>2. Mục đích tác động vào thời tiết:</w:t>
      </w:r>
    </w:p>
    <w:p>
      <w:r>
        <w:t>- Yêu cầu và các vấn đề chính cần giải quyết của hoạt động tác động vào thời tiết bao gồm cả đối tượng hưởng lợi chính từ hoạt động tác động vào thời tiết;</w:t>
      </w:r>
    </w:p>
    <w:p>
      <w:r>
        <w:t>- Hiệu quả dự kiến về chính trị, kinh tế, xã hội sau khi kết thúc hoạt động tác động thời tiết.</w:t>
      </w:r>
    </w:p>
    <w:p>
      <w:r>
        <w:t>3. Khu vực dự kiến thực hiện tác động vào thời tiết</w:t>
      </w:r>
    </w:p>
    <w:p>
      <w:r>
        <w:t>Nêu được tên, địa chỉ khu vực tác động, khu vực trực tiếp chịu ảnh hưởng và các khu vực lân cận được chi tiết theo địa giới hành chính cấp xã trở lên phù hợp với quy định của pháp luật về đất đai.</w:t>
      </w:r>
    </w:p>
    <w:p>
      <w:r>
        <w:t>4. Thời gian dự kiến thực hiện tác động vào thời tiết, trong đó xác định mốc thời gian ngày bắt đầu và ngày kết thúc hoạt động tác động vào thời tiết.</w:t>
      </w:r>
    </w:p>
    <w:p>
      <w:r>
        <w:t>5. Giải pháp thực hiện tác động vào thời tiết</w:t>
      </w:r>
    </w:p>
    <w:p>
      <w:r>
        <w:t>- Hình thức tác động;</w:t>
      </w:r>
    </w:p>
    <w:p>
      <w:r>
        <w:t>- Mô tả giải pháp tác động;</w:t>
      </w:r>
    </w:p>
    <w:p>
      <w:r>
        <w:t>- Công cụ, phương tiện tác động;</w:t>
      </w:r>
    </w:p>
    <w:p>
      <w:r>
        <w:t>- Hóa chất, thiết bị sử dụng để tác động;</w:t>
      </w:r>
    </w:p>
    <w:p>
      <w:r>
        <w:t>- Các bước tiến hành tác động;</w:t>
      </w:r>
    </w:p>
    <w:p>
      <w:r>
        <w:t>- Thông tin về nguồn vốn, dự toán kinh phí thực hiện kế hoạch tác động vào thời tiết theo quy định của pháp luật về quản lý, sử dụng ngân sách nhà nước đối với trường hợp sử dụng ngân sách nhà nước.</w:t>
      </w:r>
    </w:p>
    <w:p>
      <w:r>
        <w:t>6. Cơ quan, tổ chức dự kiến thực hiện tác động vào thời tiết,</w:t>
      </w:r>
    </w:p>
    <w:p>
      <w:r>
        <w:t>- Nêu thông tin về tên, địa chỉ, trình độ chuyên môn của nhân sự chủ chốt trực tiếp thực hiện tác động vào thời tiết;</w:t>
      </w:r>
    </w:p>
    <w:p>
      <w:r>
        <w:t>- Trách nhiệm của các bên liên quan trong quá trình thực hiện hoạt động tác động vào thời tiết.</w:t>
      </w:r>
    </w:p>
    <w:p>
      <w:r>
        <w:t>7. Phương án bảo đảm an toàn, giảm thiểu tác động tiêu cực từ hoạt động tác động vào thời tiết,</w:t>
      </w:r>
    </w:p>
    <w:p>
      <w:r>
        <w:t>- Dự kiến các tác động tiêu cực;</w:t>
      </w:r>
    </w:p>
    <w:p>
      <w:r>
        <w:t>- Phương án giảm thiểu;</w:t>
      </w:r>
    </w:p>
    <w:p>
      <w:r>
        <w:t>- Phương án bảo đảm an toàn trang thiết bị, con người;</w:t>
      </w:r>
    </w:p>
    <w:p>
      <w:r>
        <w:t>Kèm theo là bản sao chứng thực giấy tờ do cơ quan nhà nước có thẩm quyền cấp liên quan tới việc sử dụng các loại vật tư, hóa chất, thiết bị, công cụ, phương tiện dùng để thực hiện tác động vào thời tiết theo quy định của pháp luật liên quan.</w:t>
      </w:r>
    </w:p>
    <w:p>
      <w:r>
        <w:t>III. Kiến nghị</w:t>
      </w:r>
    </w:p>
    <w:p>
      <w:r>
        <w:t>Trên cơ sở những nội dung nêu trên, [ghi tên cơ quan] đề nghị [ ghi tên người có thẩm quyền ] xem xét, phê duyệt kế hoạch ……….</w:t>
      </w:r>
    </w:p>
    <w:p>
      <w:r>
        <w:t>Cam kết thực hiện theo đầy đủ trách nhiệm, nghĩa vụ theo quy định của Luật khí tượng thủy văn.</w:t>
      </w:r>
    </w:p>
    <w:p>
      <w:r>
        <w:t>Đề nghị [ ghi tên người có thẩm quyền ] xem xét, quyết định./.</w:t>
      </w:r>
    </w:p>
    <w:p>
      <w:r>
        <w:t>ĐẠI DIỆN HỢP PHÁP CỦA CƠ QUAN TỔ CHỨC XÂY DỰNG KẾ HOẠCH</w:t>
      </w:r>
    </w:p>
    <w:p>
      <w:r>
        <w:t>[ ghi tên, chức danh, ký tên và đóng dấu ]</w:t>
      </w:r>
    </w:p>
    <w:p>
      <w:r>
        <w:t>* Kế hoạch lập bằng tiếng Việt.</w:t>
      </w:r>
    </w:p>
    <w:p>
      <w:r>
        <w:t>Phụ lục số 02</w:t>
      </w:r>
    </w:p>
    <w:p>
      <w:r>
        <w:t>Mẫu văn bản đề nghị phê duyệt kế hoạch tác động vào thời tiết</w:t>
      </w:r>
    </w:p>
    <w:p>
      <w:r>
        <w:t>(Ban hành kèm theo Thông tư số 09/2016/TT-BTNMT ngày 16 tháng 5 năm 2016)</w:t>
      </w:r>
    </w:p>
    <w:p>
      <w:r>
        <w:t>[TÊN CƠ QUAN, TỔ CHỨC]</w:t>
      </w:r>
    </w:p>
    <w:p>
      <w:r>
        <w:t>-------</w:t>
      </w:r>
    </w:p>
    <w:p>
      <w:r>
        <w:t>CỘNG HÒA XÃ HỘI CHỦ NGHĨA VIỆT NAM</w:t>
      </w:r>
    </w:p>
    <w:p>
      <w:r>
        <w:t>Độc lập - Tự do - Hạnh phúc</w:t>
      </w:r>
    </w:p>
    <w:p>
      <w:r>
        <w:t>---------------</w:t>
      </w:r>
    </w:p>
    <w:p>
      <w:r>
        <w:t>Số:</w:t>
      </w:r>
    </w:p>
    <w:p>
      <w:r>
        <w:t>……, ngày…. tháng…..năm………</w:t>
      </w:r>
    </w:p>
    <w:p>
      <w:r>
        <w:t>VĂN BẢN ĐỀ NGHỊ</w:t>
      </w:r>
    </w:p>
    <w:p>
      <w:r>
        <w:t>Phê duyệt kế hoạch tác động vào thời tiết....</w:t>
      </w:r>
    </w:p>
    <w:p>
      <w:r>
        <w:t>Kính gửi: Thủ tướng Chính phủ/Bộ trưởng Bộ Nông nghiệp và Môi trường</w:t>
      </w:r>
    </w:p>
    <w:p>
      <w:r>
        <w:t>Căn cứ Luật khí tượng thủy văn ngày 23 tháng 11 năm 2015,</w:t>
      </w:r>
    </w:p>
    <w:p>
      <w:r>
        <w:t>Căn cứ Thông tư số 09/2016/TT-BTNMT ngày 16 tháng 5 năm 2016 của Bộ Tài nguyên và Môi trường quy định việc xây dựng, thẩm định kế hoạch tác động vào thời tiết,</w:t>
      </w:r>
    </w:p>
    <w:p>
      <w:r>
        <w:t>Căn cứ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Các căn cứ các văn bản pháp lý liên quan,</w:t>
      </w:r>
    </w:p>
    <w:p>
      <w:r>
        <w:t>I. Thông tin tóm tắt về kế hoạch tác động vào thời tiết</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 Tóm tắt ý kiến của cộng đồng dân cư khu vực trực tiếp chịu ảnh hưởng trực tiếp từ kế hoạch tác động vào thời tiết (kèm theo ý kiến của các cơ quan liên quan tới quá trình tham vấn ý kiến về kế hoạch tác động vào thời tiết).</w:t>
      </w:r>
    </w:p>
    <w:p>
      <w:r>
        <w:t>(Kế hoạch chi tiết kèm theo)</w:t>
      </w:r>
    </w:p>
    <w:p>
      <w:r>
        <w:t>Phụ lục tài liệu kèm theo (nếu có)</w:t>
      </w:r>
    </w:p>
    <w:p>
      <w:r>
        <w:t>II. Đề nghị</w:t>
      </w:r>
    </w:p>
    <w:p>
      <w:r>
        <w:t>Trên cơ sở những nội dung nêu trên, [ ghi tên cơ quan ] đề nghị   [ ghi tên người có thẩm quyền ] xem xét, phê duyệt kế hoạch …………..</w:t>
      </w:r>
    </w:p>
    <w:p>
      <w:r>
        <w:t>Cam kết thực hiện theo đầy đủ trách nhiệm, nghĩa vụ theo quy định của Luật khí tượng thủy văn...</w:t>
      </w:r>
    </w:p>
    <w:p>
      <w:r>
        <w:t>Đề nghị [ ghi tên người có thẩm quyền ] xem xét, quyết định./.</w:t>
      </w:r>
    </w:p>
    <w:p>
      <w:r>
        <w:t>Nơi nhận:</w:t>
      </w:r>
    </w:p>
    <w:p>
      <w:r>
        <w:t>- Như trên;</w:t>
      </w:r>
    </w:p>
    <w:p>
      <w:r>
        <w:t>- Lưu VT.</w:t>
      </w:r>
    </w:p>
    <w:p>
      <w:r>
        <w:t>ĐẠI DIỆN HỢP PHÁP CỦA CƠ QUAN TỔ CHỨC XÂY DỰNG KẾ HOẠCH</w:t>
      </w:r>
    </w:p>
    <w:p>
      <w:r>
        <w:t>[ ghi tên, chức danh, ký tên và đóng dấu ]</w:t>
      </w:r>
    </w:p>
    <w:p>
      <w:r>
        <w:t>7. Thẩm định điều chỉnh một phần kế hoạch tác động vào thời tiết</w:t>
      </w:r>
    </w:p>
    <w:p>
      <w:r>
        <w:t>a) Trình tự thực hiện</w:t>
      </w:r>
    </w:p>
    <w:p>
      <w:r>
        <w:t>- Bước 1. Nộp hồ sơ:</w:t>
      </w:r>
    </w:p>
    <w:p>
      <w:r>
        <w:t>Tổ chức, cá nhân nộp hồ sơ trực tiếp hoặc nộp qua đường bưu điện đến Văn phòng tiếp nhận và Trả kết quả giải quyết thủ tục hành chính của Bộ Nông nghiệp và Môi trường (số 10 Tôn Thất Thuyết, Nam Từ Liêm, Hà Nội) hoặc qua hệ thống dịch vụ công trực tuyến tại địa chỉ https://dichvucong.mae.gov.vn.</w:t>
      </w:r>
    </w:p>
    <w:p>
      <w:r>
        <w:t>- Bước 2. Kiểm tra hồ sơ:</w:t>
      </w:r>
    </w:p>
    <w:p>
      <w:r>
        <w:t>Trong thời hạn 02 ngày làm việc kể từ ngày nhận được hồ sơ, cơ quan tiếp nhận hồ sơ kiểm tra hồ sơ, trường hợp hồ sơ chưa đúng quy định, cơ quan tiếp nhận hồ sơ hướng dẫn một lần bằng văn bản cho cơ quan, tổ chức để bổ sung, hoàn thiện; trường hợp hồ sơ đúng quy định, cơ quan tiếp nhận hồ sơ lập phiếu tiếp nhận, hẹn giải quyết hồ sơ cho cơ quan, tổ chức đã nộp hồ sơ và chuyển hồ sơ cho cơ quan thẩm định hồ sơ.</w:t>
      </w:r>
    </w:p>
    <w:p>
      <w:r>
        <w:t>- Bước 3. Thẩm định:</w:t>
      </w:r>
    </w:p>
    <w:p>
      <w:r>
        <w:t>Bộ Nông nghiệp và Môi trường tổ chức lấy ý kiến thẩm định của các cơ quan, tổ chức, cá nhân có liên quan đến Kế hoạch đã được phê duyệt, tổng hợp ý kiến thẩm định, xem xét, phê duyệt theo thẩm quyền hoặc trình cơ quan nhà nước có thẩm quyền xem xét, phê duyệt.</w:t>
      </w:r>
    </w:p>
    <w:p>
      <w:r>
        <w:t>b) Cách thức thực hiện</w:t>
      </w:r>
    </w:p>
    <w:p>
      <w:r>
        <w:t>Tổ chức, cá nhân nộp hồ sơ trực tiếp hoặc nộp qua đường bưu điện đến Văn phòng tiếp nhận và Trả kết quả giải quyết thủ tục hành chính của Bộ Nông nghiệp và Môi trường (số 10 Tôn Thất Thuyết, Nam Từ Liêm, Hà Nội) hoặc qua hệ thống dịch vụ công trực tuyến tại địa chỉ https://dichvucong.mae.gov.vn.</w:t>
      </w:r>
    </w:p>
    <w:p>
      <w:r>
        <w:t>c) Thành phần, số lượng hồ sơ</w:t>
      </w:r>
    </w:p>
    <w:p>
      <w:r>
        <w:t>- Thành phần hồ sơ: Hồ sơ đề nghị thẩm định điều chỉnh một phần kế hoạch tác động vào thời tiết gồm các tài liệu sau:</w:t>
      </w:r>
    </w:p>
    <w:p>
      <w:r>
        <w:t>(1) Văn bản đề nghị điều chỉnh một phần kế hoạch (bản chính).</w:t>
      </w:r>
    </w:p>
    <w:p>
      <w:r>
        <w:t>(2) Báo cáo thuyết minh điều chỉnh một phần kế hoạch (bản chính).</w:t>
      </w:r>
    </w:p>
    <w:p>
      <w:r>
        <w:t>(3) Đối với hình thức nộp hồ sơ trên môi trường điện tử, thành phần hồ sơ là bản sao chứng thực điện tử.</w:t>
      </w:r>
    </w:p>
    <w:p>
      <w:r>
        <w:t>- Số lượng hồ sơ: 01 bộ.</w:t>
      </w:r>
    </w:p>
    <w:p>
      <w:r>
        <w:t>d) Thời hạn giải quyết:</w:t>
      </w:r>
    </w:p>
    <w:p>
      <w:r>
        <w:t>Không quá hai mươi (20) ngày làm việc kể từ ngày nhận được đầy đủ hồ sơ hợp lệ.</w:t>
      </w:r>
    </w:p>
    <w:p>
      <w:r>
        <w:t>đ) Đối tượng thực hiện thủ tục hành chính:   tổ chức, cá nhân.</w:t>
      </w:r>
    </w:p>
    <w:p>
      <w:r>
        <w:t>e) Cơ quan thực hiện thủ tục hành chính</w:t>
      </w:r>
    </w:p>
    <w:p>
      <w:r>
        <w:t>- Cơ quan có thẩm quyền quyết định: Bộ Nông nghiệp và Môi trường.</w:t>
      </w:r>
    </w:p>
    <w:p>
      <w:r>
        <w:t>- Cơ quan trực tiếp thực hiện: Cục Khí tượng Thủy văn.</w:t>
      </w:r>
    </w:p>
    <w:p>
      <w:r>
        <w:t>- Cơ quan phối hợp: không.</w:t>
      </w:r>
    </w:p>
    <w:p>
      <w:r>
        <w:t>g) Kết quả thực hiện thủ tục hành chính:   Kế hoạch tác động vào thời tiết điều chỉnh một phần được thẩm định hoặc văn bản không thông qua điều chỉnh một phần kế hoạch tác động vào thời tiết.</w:t>
      </w:r>
    </w:p>
    <w:p>
      <w:r>
        <w:t>h) Lệ phí:   không</w:t>
      </w:r>
    </w:p>
    <w:p>
      <w:r>
        <w:t>i) Tên mẫu đơn, mẫu tờ khai:</w:t>
      </w:r>
    </w:p>
    <w:p>
      <w:r>
        <w:t>- Phụ lục số 01. Mẫu điều chỉnh một phần kế hoạch tác động vào thời tiết (mẫu quy định tại Phụ lục số 01 ban hành kèm theo Thông tư số 09/2016/TT- BTNMT ngày 16 tháng 5 năm 2016 của Bộ trưởng Bộ Tài nguyên và Môi trường).</w:t>
      </w:r>
    </w:p>
    <w:p>
      <w:r>
        <w:t>- Phụ lục số 02. Mẫu văn bản đề nghị phê duyệt điều chỉnh một phần kế hoạch tác động vào thời tiết (mẫu quy định tại Phụ lục số 02 ban hành kèm theo Thông tư số 09/2016/TT-BTNMT ngày 16 tháng 5 năm 2016 của Bộ trưởng Bộ Tài nguyên và Môi trường).</w:t>
      </w:r>
    </w:p>
    <w:p>
      <w:r>
        <w:t>k) Yêu cầu, điều kiện thực hiện thủ tục hành chính:   không.</w:t>
      </w:r>
    </w:p>
    <w:p>
      <w:r>
        <w:t>l) Căn cứ pháp lý của thủ tục hành chính:</w:t>
      </w:r>
    </w:p>
    <w:p>
      <w:r>
        <w:t>- Luật Khí tượng thủy văn 2015.</w:t>
      </w:r>
    </w:p>
    <w:p>
      <w:r>
        <w:t>- Thông tư số 09/2016/TT-BTNMT ngày 16 tháng 5 năm 2016 của Bộ trưởng Bộ Tài nguyên và Môi trường quy định việc xây dựng, thẩm định kế hoạch tác động vào thời tiết.</w:t>
      </w:r>
    </w:p>
    <w:p>
      <w:r>
        <w:t>-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Phụ lục số 01</w:t>
      </w:r>
    </w:p>
    <w:p>
      <w:r>
        <w:t>Mẫu điều chỉnh một phần kế hoạch tác động vào thời tiết</w:t>
      </w:r>
    </w:p>
    <w:p>
      <w:r>
        <w:t>(Ban hành kèm theo Thông tư số 09/2016/TT-BTNMT ngày 16 tháng 5 năm 2016)</w:t>
      </w:r>
    </w:p>
    <w:p>
      <w:r>
        <w:t>[TÊN CƠ QUAN, TỔ CHỨC]</w:t>
      </w:r>
    </w:p>
    <w:p>
      <w:r>
        <w:t>-------</w:t>
      </w:r>
    </w:p>
    <w:p>
      <w:r>
        <w:t>CỘNG HÒA XÃ HỘI CHỦ NGHĨA VIỆT NAM</w:t>
      </w:r>
    </w:p>
    <w:p>
      <w:r>
        <w:t>Độc lập - Tự do - Hạnh phúc</w:t>
      </w:r>
    </w:p>
    <w:p>
      <w:r>
        <w:t>---------------</w:t>
      </w:r>
    </w:p>
    <w:p>
      <w:r>
        <w:t>Số:</w:t>
      </w:r>
    </w:p>
    <w:p>
      <w:r>
        <w:t>……, ngày…. tháng…..năm………</w:t>
      </w:r>
    </w:p>
    <w:p>
      <w:r>
        <w:t>Điều chỉnh một phần kế hoạch tác động vào thời tiết *</w:t>
      </w:r>
    </w:p>
    <w:p>
      <w:r>
        <w:t>(Ghi rõ tên.........................)</w:t>
      </w:r>
    </w:p>
    <w:p>
      <w:r>
        <w:t>I. Mô tả tóm tắt kế hoạch</w:t>
      </w:r>
    </w:p>
    <w:p>
      <w:r>
        <w:t>Phần này giới thiệu khái quát thông tin về kế hoạch như sau:</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II. Nội dung chi tiết kế hoạch</w:t>
      </w:r>
    </w:p>
    <w:p>
      <w:r>
        <w:t>1. Sự cần thiết của kế hoạch tác động vào thời tiết</w:t>
      </w:r>
    </w:p>
    <w:p>
      <w:r>
        <w:t>- Tình hình thời tiết, điều kiện khí tượng thủy văn của khu vực dự kiến tác động vào thời tiết.</w:t>
      </w:r>
    </w:p>
    <w:p>
      <w:r>
        <w:t>- Cơ sở pháp lý, căn cứ lập kế hoạch tác động vào thời tiết;</w:t>
      </w:r>
    </w:p>
    <w:p>
      <w:r>
        <w:t>- Sự cần thiết, tính cấp bách, ý nghĩa thực tiễn của hoạt động tác động vào thời tiết.</w:t>
      </w:r>
    </w:p>
    <w:p>
      <w:r>
        <w:t>2. Mục đích tác động vào thời tiết:</w:t>
      </w:r>
    </w:p>
    <w:p>
      <w:r>
        <w:t>- Yêu cầu và các vấn đề chính cần giải quyết của hoạt động tác động vào thời tiết bao gồm cả đối tượng hưởng lợi chính từ hoạt động tác động vào thời tiết;</w:t>
      </w:r>
    </w:p>
    <w:p>
      <w:r>
        <w:t>- Hiệu quả dự kiến về chính trị, kinh tế, xã hội sau khi kết thúc hoạt động tác động thời tiết.</w:t>
      </w:r>
    </w:p>
    <w:p>
      <w:r>
        <w:t>3. Khu vực dự kiến thực hiện tác động vào thời tiết</w:t>
      </w:r>
    </w:p>
    <w:p>
      <w:r>
        <w:t>Nêu được tên, địa chỉ khu vực tác động, khu vực trực tiếp chịu ảnh hưởng và các khu vực lân cận được chi tiết theo địa giới hành chính cấp xã trở lên phù hợp với quy định của pháp luật về đất đai.</w:t>
      </w:r>
    </w:p>
    <w:p>
      <w:r>
        <w:t>4. Thời gian dự kiến thực hiện tác động vào thời tiết, trong đó xác định mốc thời gian ngày bắt đầu và ngày kết thúc hoạt động tác động vào thời tiết.</w:t>
      </w:r>
    </w:p>
    <w:p>
      <w:r>
        <w:t>5. Giải pháp thực hiện tác động vào thời tiết</w:t>
      </w:r>
    </w:p>
    <w:p>
      <w:r>
        <w:t>- Hình thức tác động;</w:t>
      </w:r>
    </w:p>
    <w:p>
      <w:r>
        <w:t>- Mô tả giải pháp tác động;</w:t>
      </w:r>
    </w:p>
    <w:p>
      <w:r>
        <w:t>- Công cụ, phương tiện tác động;</w:t>
      </w:r>
    </w:p>
    <w:p>
      <w:r>
        <w:t>- Hóa chất, thiết bị sử dụng để tác động;</w:t>
      </w:r>
    </w:p>
    <w:p>
      <w:r>
        <w:t>- Các bước tiến hành tác động;</w:t>
      </w:r>
    </w:p>
    <w:p>
      <w:r>
        <w:t>- Thông tin về nguồn vốn, dự toán kinh phí thực hiện kế hoạch tác động vào thời tiết theo quy định của pháp luật về quản lý, sử dụng ngân sách nhà nước đối với trường hợp sử dụng ngân sách nhà nước.</w:t>
      </w:r>
    </w:p>
    <w:p>
      <w:r>
        <w:t>6. Cơ quan, tổ chức dự kiến thực hiện tác động vào thời tiết,</w:t>
      </w:r>
    </w:p>
    <w:p>
      <w:r>
        <w:t>- Nêu thông tin về tên, địa chỉ, trình độ chuyên môn của nhân sự chủ chốt trực tiếp thực hiện tác động vào thời tiết;</w:t>
      </w:r>
    </w:p>
    <w:p>
      <w:r>
        <w:t>- Trách nhiệm của các bên liên quan trong quá trình thực hiện hoạt động tác động vào thời tiết.</w:t>
      </w:r>
    </w:p>
    <w:p>
      <w:r>
        <w:t>7. Phương án bảo đảm an toàn, giảm thiểu tác động tiêu cực từ hoạt động tác động vào thời tiết,</w:t>
      </w:r>
    </w:p>
    <w:p>
      <w:r>
        <w:t>- Dự kiến các tác động tiêu cực;</w:t>
      </w:r>
    </w:p>
    <w:p>
      <w:r>
        <w:t>- Phương án giảm thiểu;</w:t>
      </w:r>
    </w:p>
    <w:p>
      <w:r>
        <w:t>- Phương án bảo đảm an toàn trang thiết bị, con người;</w:t>
      </w:r>
    </w:p>
    <w:p>
      <w:r>
        <w:t>Kèm theo là bản sao chứng thực giấy tờ do cơ quan nhà nước có thẩm quyền cấp liên quan tới việc sử dụng các loại vật tư, hóa chất, thiết bị, công cụ, phương tiện dùng để thực hiện tác động vào thời tiết theo quy định của pháp luật liên quan.</w:t>
      </w:r>
    </w:p>
    <w:p>
      <w:r>
        <w:t>III. Kiến nghị</w:t>
      </w:r>
    </w:p>
    <w:p>
      <w:r>
        <w:t>Trên cơ sở những nội dung nêu trên, [ ghi tên cơ quan ] đề nghị [ ghi tên người có thẩm quyền ] xem xét, phê duyệt kế hoạch ……….</w:t>
      </w:r>
    </w:p>
    <w:p>
      <w:r>
        <w:t>Cam kết thực hiện theo đầy đủ trách nhiệm, nghĩa vụ theo quy định của Luật khí tượng thủy văn.</w:t>
      </w:r>
    </w:p>
    <w:p>
      <w:r>
        <w:t>Đề nghị [ ghi tên người có thẩm quyền ] xem xét, quyết định./.</w:t>
      </w:r>
    </w:p>
    <w:p>
      <w:r>
        <w:t>ĐẠI DIỆN HỢP PHÁP CỦA CƠ QUAN TỔ CHỨC XÂY DỰNG KẾ HOẠCH</w:t>
      </w:r>
    </w:p>
    <w:p>
      <w:r>
        <w:t>[ ghi tên, chức danh, ký tên và đóng dấu ]</w:t>
      </w:r>
    </w:p>
    <w:p>
      <w:r>
        <w:t>* Kế hoạch lập bằng tiếng Việt.</w:t>
      </w:r>
    </w:p>
    <w:p>
      <w:r>
        <w:t>Phụ lục số 02</w:t>
      </w:r>
    </w:p>
    <w:p>
      <w:r>
        <w:t>Mẫu văn bản đề nghị phê duyệt điều chỉnh một phần kế hoạch tác động vào thời tiết</w:t>
      </w:r>
    </w:p>
    <w:p>
      <w:r>
        <w:t>(Ban hành kèm theo Thông tư số 09/2016/TT-BTNMT ngày 16 tháng 5 năm 2016)</w:t>
      </w:r>
    </w:p>
    <w:p>
      <w:r>
        <w:t>[TÊN CƠ QUAN, TỔ CHỨC]</w:t>
      </w:r>
    </w:p>
    <w:p>
      <w:r>
        <w:t>-------</w:t>
      </w:r>
    </w:p>
    <w:p>
      <w:r>
        <w:t>CỘNG HÒA XÃ HỘI CHỦ NGHĨA VIỆT NAM</w:t>
      </w:r>
    </w:p>
    <w:p>
      <w:r>
        <w:t>Độc lập - Tự do - Hạnh phúc</w:t>
      </w:r>
    </w:p>
    <w:p>
      <w:r>
        <w:t>---------------</w:t>
      </w:r>
    </w:p>
    <w:p>
      <w:r>
        <w:t>Số:</w:t>
      </w:r>
    </w:p>
    <w:p>
      <w:r>
        <w:t>……, ngày…. tháng…..năm………</w:t>
      </w:r>
    </w:p>
    <w:p>
      <w:r>
        <w:t>VĂN BẢN ĐỀ NGHỊ</w:t>
      </w:r>
    </w:p>
    <w:p>
      <w:r>
        <w:t>Phê duyệt điều chỉnh một phần kế hoạch tác động vào thời tiết....</w:t>
      </w:r>
    </w:p>
    <w:p>
      <w:r>
        <w:t>Kính gửi: Thủ tướng Chính phủ/Bộ trưởng Bộ Nông nghiệp và Môi trường</w:t>
      </w:r>
    </w:p>
    <w:p>
      <w:r>
        <w:t>Căn cứ Luật khí tượng thủy văn ngày   tháng   năm 2015,</w:t>
      </w:r>
    </w:p>
    <w:p>
      <w:r>
        <w:t>Căn cứ Thông tư số 09/2016/TT-BTNMT ngày 16 tháng 5 năm 2016 của Bộ Nông nghiệp và Môi trường quy định việc xây dựng, thẩm định kế hoạch tác động vào thời tiết,</w:t>
      </w:r>
    </w:p>
    <w:p>
      <w:r>
        <w:t>Căn cứ Thông tư số 11/2022/TT-BTNMT ngày 20 tháng 10 năm 2022 của Bộ trưởng Bộ Nông nghiệp và Môi trường sửa đổi, bổ sung một số điều của một số thông tư liên quan đến hoạt động kinh doanh thuộc phạm vi chức năng quản lý nhà nước của Bộ Nông nghiệp và Môi trường.</w:t>
      </w:r>
    </w:p>
    <w:p>
      <w:r>
        <w:t>Các căn cứ các văn bản pháp lý liên quan.</w:t>
      </w:r>
    </w:p>
    <w:p>
      <w:r>
        <w:t>I. Thông tin tóm tắt về điều chỉnh một phần kế hoạch tác động vào thời tiết</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 Tóm tắt ý kiến của cộng đồng dân cư khu vực trực tiếp chịu ảnh hưởng trực tiếp từ kế hoạch tác động vào thời tiết (kèm theo ý kiến của các cơ quan liên quan tới quá trình tham vấn ý kiến về kế hoạch tác động vào thời tiết).</w:t>
      </w:r>
    </w:p>
    <w:p>
      <w:r>
        <w:t>(Kế hoạch chi tiết kèm theo)</w:t>
      </w:r>
    </w:p>
    <w:p>
      <w:r>
        <w:t>Phụ lục tài liệu kèm theo (nếu có)</w:t>
      </w:r>
    </w:p>
    <w:p>
      <w:r>
        <w:t>II. Đề nghị</w:t>
      </w:r>
    </w:p>
    <w:p>
      <w:r>
        <w:t>Trên cơ sở những nội dung nêu trên, [ ghi tên cơ quan ] đề nghị   [ ghi tên người có thẩm quyền ] xem xét, phê duyệt kế hoạch …………..</w:t>
      </w:r>
    </w:p>
    <w:p>
      <w:r>
        <w:t>Cam kết thực hiện theo đầy đủ trách nhiệm, nghĩa vụ theo quy định của Luật khí tượng thủy văn...</w:t>
      </w:r>
    </w:p>
    <w:p>
      <w:r>
        <w:t>Đề nghị [ ghi tên người có thẩm quyền ] xem xét, quyết định./.</w:t>
      </w:r>
    </w:p>
    <w:p>
      <w:r>
        <w:t>Nơi nhận:</w:t>
      </w:r>
    </w:p>
    <w:p>
      <w:r>
        <w:t>- Như trên;</w:t>
      </w:r>
    </w:p>
    <w:p>
      <w:r>
        <w:t>- Lưu VT.</w:t>
      </w:r>
    </w:p>
    <w:p>
      <w:r>
        <w:t>ĐẠI DIỆN HỢP PHÁP CỦA CƠ QUAN TỔ CHỨC XÂY DỰNG KẾ HOẠCH</w:t>
      </w:r>
    </w:p>
    <w:p>
      <w:r>
        <w:t>[ ghi tên, chức danh, ký tên và đóng dấu ]</w:t>
      </w:r>
    </w:p>
    <w:p>
      <w:r>
        <w:t>II. Thủ tục hành chính cấp tỉnh</w:t>
      </w:r>
    </w:p>
    <w:p>
      <w:r>
        <w:t>1. Cấp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 Bước 2. Kiểm tra hồ sơ:</w:t>
      </w:r>
    </w:p>
    <w:p>
      <w:r>
        <w:t>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Nông nghiệp và Môi trường có trách nhiệm xem xét, tổ chức thẩm định, thẩm tra, khảo sát, đánh giá, kết luận, trình Chủ tịch Ủy ban nhân dân các tỉnh, thành phố trực thuộc Trung ương cấp giấy phép hoạt động dự báo, cảnh báo khí tượng thủy văn cho tổ chức và cá nhân có đủ điều kiện trong thời hạn tối đa 15 ngày làm việc.</w:t>
      </w:r>
    </w:p>
    <w:p>
      <w:r>
        <w:t>Trường hợp không đủ điều kiện cấp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của Ủy ban nhân dân tỉnh, thành phố trực thuộc Trung ương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c) Thành phần, số lượng hồ sơ</w:t>
      </w:r>
    </w:p>
    <w:p>
      <w:r>
        <w:t>- Thành phần hồ sơ:</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d)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Nông nghiệp và Môi trường.</w:t>
      </w:r>
    </w:p>
    <w:p>
      <w:r>
        <w:t>- Cơ quan phối hợp: không.</w:t>
      </w:r>
    </w:p>
    <w:p>
      <w:r>
        <w:t>g) Kết quả thực hiện thủ tục hành chính:</w:t>
      </w:r>
    </w:p>
    <w:p>
      <w:r>
        <w:t>-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06: Bản khai cơ sở vật chất, kỹ thuật; thông tin, dữ liệu phục vụ dự báo, cảnh báo; quy trình kỹ thuật dự báo, cảnh báo khí tượng thủy văn và quy trình quản lý, đánh giá chất lượng dự báo, cảnh báo (kèm theo Nghị định số 48/2020/NĐ-CP ngày 15 tháng 4 năm 2020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[6]</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 UBND</w:t>
      </w:r>
    </w:p>
    <w:p>
      <w:r>
        <w:t>CHỦ TỊCH</w:t>
      </w:r>
    </w:p>
    <w:p>
      <w:r>
        <w:t>Gia hạn/bổ sung lần thứ nhất:.........</w:t>
      </w:r>
    </w:p>
    <w:p>
      <w:r>
        <w:t>Hà Nội, ngày    tháng    năm</w:t>
      </w:r>
    </w:p>
    <w:p>
      <w:r>
        <w:t>BỘ TRƯỞNG</w:t>
      </w:r>
    </w:p>
    <w:p>
      <w:r>
        <w:t>BỘ NÔNG NGHIỆP VÀ MÔI TRƯỜNG/</w:t>
      </w:r>
    </w:p>
    <w:p>
      <w:r>
        <w:t>TM. UBND</w:t>
      </w:r>
    </w:p>
    <w:p>
      <w:r>
        <w:t>CHỦ TỊCH</w:t>
      </w:r>
    </w:p>
    <w:p>
      <w:r>
        <w:t>Gia hạn/bổ sung lần thứ hai:............</w:t>
      </w:r>
    </w:p>
    <w:p>
      <w:r>
        <w:t>Hà Nội, ngày   tháng    năm</w:t>
      </w:r>
    </w:p>
    <w:p>
      <w:r>
        <w:t>BỘ TRƯỞNG</w:t>
      </w:r>
    </w:p>
    <w:p>
      <w:r>
        <w:t>BỘ NÔNG NGHIỆP VÀ MÔI TRƯỜNG/</w:t>
      </w:r>
    </w:p>
    <w:p>
      <w:r>
        <w:t>TM. UBND</w:t>
      </w:r>
    </w:p>
    <w:p>
      <w:r>
        <w:t>CHỦ TỊCH</w:t>
      </w:r>
    </w:p>
    <w:p>
      <w:r>
        <w:t>(trang 3)</w:t>
      </w:r>
    </w:p>
    <w:p>
      <w:r>
        <w:t>(trang 4)</w:t>
      </w:r>
    </w:p>
    <w:p>
      <w:r>
        <w:t>Giấy phép được in trên giấy có hoa văn, ở giữa là hình Quốc huy, cỡ giấy A4 gập.</w:t>
      </w:r>
    </w:p>
    <w:p>
      <w:r>
        <w:t>__________________________</w:t>
      </w:r>
    </w:p>
    <w:p>
      <w:r>
        <w:t>[6]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CỘNG HÒA XÃ HỘI CHỦ NGHĨA VIỆT NAM</w:t>
      </w:r>
    </w:p>
    <w:p>
      <w:r>
        <w:t>Độc lập - Tự do - Hạnh phúc</w:t>
      </w:r>
    </w:p>
    <w:p>
      <w:r>
        <w:t>---------------</w:t>
      </w:r>
    </w:p>
    <w:p>
      <w:r>
        <w:t>……., ngày    tháng    năm……….</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Sửa đổi, bổ sung, gia hạn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Hồ sơ đề nghị gia hạn giấy phép yêu cầu gửi cho cơ quan tiếp nhận hồ sơ trước thời điểm giấy phép hết hiệu lực ít nhất là 30 ngày.</w:t>
      </w:r>
    </w:p>
    <w:p>
      <w:r>
        <w:t>- Bước 2. Kiểm tra hồ sơ:</w:t>
      </w:r>
    </w:p>
    <w:p>
      <w:r>
        <w:t>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Nông nghiệp và Môi trường có trách nhiệm xem xét, tổ chức thẩm định, thẩm tra, khảo sát, đánh giá, kết luận, trình Chủ tịch Ủy ban nhân dân các tỉnh, thành phố trực thuộc Trung ương sửa đổi, bổ sung, gia hạn giấy phép hoạt động dự báo, cảnh báo khí tượng thủy văn cho tổ chức và cá nhân có đủ điều kiện trong thời hạn tối đa 15 ngày làm việc.</w:t>
      </w:r>
    </w:p>
    <w:p>
      <w:r>
        <w:t>Trường hợp không đủ điều kiện sửa đổi, bổ sung, gia hạn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của Ủy ban nhân dân tỉnh, thành phố trực thuộc Trung ương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w:t>
      </w:r>
    </w:p>
    <w:p>
      <w:r>
        <w:t>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c) Thành phần, số lượng hồ sơ</w:t>
      </w:r>
    </w:p>
    <w:p>
      <w:r>
        <w:t>- Thành phần hồ sơ:</w:t>
      </w:r>
    </w:p>
    <w:p>
      <w:r>
        <w:t>(1) Đơn đề nghị sửa đổi, bổ sung hoặc gia hạn giấy phép theo Mẫu số 02 Phụ lục kèm theo Nghị định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số 38/2016/NĐ-CP ngày 15 tháng 5 năm 2016 của Chính phủ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Nông nghiệp và Môi trường.</w:t>
      </w:r>
    </w:p>
    <w:p>
      <w:r>
        <w:t>- Cơ quan phối hợp: không.</w:t>
      </w:r>
    </w:p>
    <w:p>
      <w:r>
        <w:t>g) Kết quả thực hiện thủ tục hành chính:   Giấy phép hoạt động dự báo, cảnh báo khí tượng thủy văn theo Mẫu 05 (kèm theo Nghị định số 48/2020/NĐ- 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03: Báo cáo kết quả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 -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[7]</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 UBND</w:t>
      </w:r>
    </w:p>
    <w:p>
      <w:r>
        <w:t>CHỦ TỊCH</w:t>
      </w:r>
    </w:p>
    <w:p>
      <w:r>
        <w:t>Gia hạn/bổ sung lần thứ nhất:.........</w:t>
      </w:r>
    </w:p>
    <w:p>
      <w:r>
        <w:t>Hà Nội, ngày    tháng    năm</w:t>
      </w:r>
    </w:p>
    <w:p>
      <w:r>
        <w:t>BỘ TRƯỞNG</w:t>
      </w:r>
    </w:p>
    <w:p>
      <w:r>
        <w:t>BỘ NÔNG NGHIỆP VÀ MÔI TRƯỜNG/</w:t>
      </w:r>
    </w:p>
    <w:p>
      <w:r>
        <w:t>TM. UBND</w:t>
      </w:r>
    </w:p>
    <w:p>
      <w:r>
        <w:t>CHỦ TỊCH</w:t>
      </w:r>
    </w:p>
    <w:p>
      <w:r>
        <w:t>Gia hạn/bổ sung lần thứ hai:............</w:t>
      </w:r>
    </w:p>
    <w:p>
      <w:r>
        <w:t>Hà Nội, ngày   tháng    năm</w:t>
      </w:r>
    </w:p>
    <w:p>
      <w:r>
        <w:t>BỘ TRƯỞNG</w:t>
      </w:r>
    </w:p>
    <w:p>
      <w:r>
        <w:t>BỘ NÔNG NGHIỆP VÀ MÔI TRƯỜNG/</w:t>
      </w:r>
    </w:p>
    <w:p>
      <w:r>
        <w:t>TM. UBND</w:t>
      </w:r>
    </w:p>
    <w:p>
      <w:r>
        <w:t>CHỦ TỊCH</w:t>
      </w:r>
    </w:p>
    <w:p>
      <w:r>
        <w:t>(trang 3)</w:t>
      </w:r>
    </w:p>
    <w:p>
      <w:r>
        <w:t>(trang 4)</w:t>
      </w:r>
    </w:p>
    <w:p>
      <w:r>
        <w:t>Giấy phép được in trên giấy có hoa văn, ở giữa là hình Quốc huy, cỡ giấy A4 gập.</w:t>
      </w:r>
    </w:p>
    <w:p>
      <w:r>
        <w:t>__________________________</w:t>
      </w:r>
    </w:p>
    <w:p>
      <w:r>
        <w:t>[7]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3.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 Bước 2. Thẩm định và cấp phép:</w:t>
      </w:r>
    </w:p>
    <w:p>
      <w:r>
        <w:t>Ủy ban nhân dân cấp tỉnh có trách nhiệm xem xét, thẩm định, thẩm tra, cấp lại giấy phép hoạt động dự báo, cảnh báo khí tượng thủy văn cho tổ chức, cá nhân có đủ điều kiện trong thời hạn 05 ngày làm việc.</w:t>
      </w:r>
    </w:p>
    <w:p>
      <w:r>
        <w:t>Trường hợp không đủ điều kiện cấp lại giấy phép thì trả lời bằng văn bản cho tổ chức, cá nhân biết lý do.</w:t>
      </w:r>
    </w:p>
    <w:p>
      <w:r>
        <w:t>- Bước 3: Trả kết quả:</w:t>
      </w:r>
    </w:p>
    <w:p>
      <w:r>
        <w:t>Trong thời hạn không quá 01 ngày làm việc kể từ ngày nhận được kết quả giải quyết hồ sơ, Trung tâm Phục vụ hành chính công của Ủy ban nhân dân tỉnh, thành phố trực thuộc Trung ương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c) Thành phần, số lượng hồ sơ</w:t>
      </w:r>
    </w:p>
    <w:p>
      <w:r>
        <w:t>- Thành phần hồ sơ:</w:t>
      </w:r>
    </w:p>
    <w:p>
      <w:r>
        <w:t>Đơn đề nghị cấp lại giấy phép hoạt động dự báo, cảnh báo khí tượng thủy văn theo Mẫu số 02 Phụ lục kèm theo Nghị định số 38/2016/NĐ-CP ngày 15 tháng 5 năm 2016 của Chính phủ (01 bản chính).</w:t>
      </w:r>
    </w:p>
    <w:p>
      <w:r>
        <w:t>- Số lượng hồ sơ: 01 bộ.</w:t>
      </w:r>
    </w:p>
    <w:p>
      <w:r>
        <w:t>d) Thời hạn giải quyết:</w:t>
      </w:r>
    </w:p>
    <w:p>
      <w:r>
        <w:t>Thời hạn tiến hành thẩm định, thẩm tra, khảo sát, đánh giá, kết luận cấp phép: Năm (05)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Nông nghiệp và Môi trường.</w:t>
      </w:r>
    </w:p>
    <w:p>
      <w:r>
        <w:t>- Cơ quan phối hợp: không.</w:t>
      </w:r>
    </w:p>
    <w:p>
      <w:r>
        <w:t>g) Kết quả thực hiện thủ tục hành chính: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Nông nghiệp và Môi trường) hoặc gửi qua đường bưu điện hoặc thông qua dịch vụ công trực tuyến.</w:t>
      </w:r>
    </w:p>
    <w:p>
      <w:r>
        <w:t>h) Phí, lệ phí:   không.</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w:t>
      </w:r>
    </w:p>
    <w:p>
      <w:r>
        <w:t>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[8]</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 UBND</w:t>
      </w:r>
    </w:p>
    <w:p>
      <w:r>
        <w:t>CHỦ TỊCH</w:t>
      </w:r>
    </w:p>
    <w:p>
      <w:r>
        <w:t>Gia hạn/bổ sung lần thứ nhất:.........</w:t>
      </w:r>
    </w:p>
    <w:p>
      <w:r>
        <w:t>Hà Nội, ngày    tháng    năm</w:t>
      </w:r>
    </w:p>
    <w:p>
      <w:r>
        <w:t>BỘ TRƯỞNG</w:t>
      </w:r>
    </w:p>
    <w:p>
      <w:r>
        <w:t>BỘ NÔNG NGHIỆP VÀ MÔI TRƯỜNG/</w:t>
      </w:r>
    </w:p>
    <w:p>
      <w:r>
        <w:t>TM. UBND</w:t>
      </w:r>
    </w:p>
    <w:p>
      <w:r>
        <w:t>CHỦ TỊCH</w:t>
      </w:r>
    </w:p>
    <w:p>
      <w:r>
        <w:t>Gia hạn/bổ sung lần thứ hai:............</w:t>
      </w:r>
    </w:p>
    <w:p>
      <w:r>
        <w:t>Hà Nội, ngày   tháng    năm</w:t>
      </w:r>
    </w:p>
    <w:p>
      <w:r>
        <w:t>BỘ TRƯỞNG</w:t>
      </w:r>
    </w:p>
    <w:p>
      <w:r>
        <w:t>BỘ NÔNG NGHIỆP VÀ MÔI TRƯỜNG/</w:t>
      </w:r>
    </w:p>
    <w:p>
      <w:r>
        <w:t>TM. UBND</w:t>
      </w:r>
    </w:p>
    <w:p>
      <w:r>
        <w:t>CHỦ TỊCH</w:t>
      </w:r>
    </w:p>
    <w:p>
      <w:r>
        <w:t>(trang 3)</w:t>
      </w:r>
    </w:p>
    <w:p>
      <w:r>
        <w:t>(trang 4)</w:t>
      </w:r>
    </w:p>
    <w:p>
      <w:r>
        <w:t>Giấy phép được in trên giấy có hoa văn, ở giữa là hình Quốc huy, cỡ giấy A4 gập.</w:t>
      </w:r>
    </w:p>
    <w:p>
      <w:r>
        <w:t>__________________________</w:t>
      </w:r>
    </w:p>
    <w:p>
      <w:r>
        <w:t>[8]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