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58/QĐ-UBND năm 2024 phê duyệt cơ cấu ngạch công chức của Sở Công Thương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58/QĐ-UBND</w:t>
      </w:r>
    </w:p>
    <w:p>
      <w:r>
        <w:t>Kon Tum, ngày 29 tháng 01 năm 2024</w:t>
      </w:r>
    </w:p>
    <w:p>
      <w:r>
        <w:t>QUYẾT ĐỊNH</w:t>
      </w:r>
    </w:p>
    <w:p>
      <w:r>
        <w:t>VỀ VIỆC PHÊ DUYỆT CƠ CẤU NGẠCH CÔNG CHỨC CỦA SỞ CÔNG THƯƠNG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Thông tư số 15/2023/TT-BCT ngày 30 tháng 06 năm 2023 của Bộ trưởng Công Thương sửa đổi, bổ sung một số Thông tư của Bộ trưởng Bộ Công Thương hướng dẫn chức năng, nhiệm vụ, quyền hạn của Sở Công Thương; Thông tư số 06/2023/TT-BCT ngày 23 tháng 03 năm 2023 của Bộ trưởng Bộ Công Thương hướng dẫn về vị trí việc làm công chức nghiệp vụ chuyên ngành công thương trong các cơ quan, tổ chức thuộc ngành, lĩnh vực Công Thương;</w:t>
      </w:r>
    </w:p>
    <w:p>
      <w:r>
        <w:t>Theo đề nghị của Sở Công Thương tại Tờ trình số 108/TTr-SCT ngày 30 tháng 11 năm 2023 và của Sở Nội vụ tại Tờ trình số 279/TTr-SNV ngày 07 tháng 12 năm 2023.</w:t>
      </w:r>
    </w:p>
    <w:p>
      <w:r>
        <w:t>QUYẾT ĐỊNH:</w:t>
      </w:r>
    </w:p>
    <w:p>
      <w:r>
        <w:t>Điều 1.  Phê duyệt cơ cấu ngạch công chức thuộc nhóm vị trí việc làm công chức nghiệp vụ chuyên ngành và vị trí việc làm công chức nghiệp vụ chuyên môn dùng chung của Sở Công Thương như phụ lục kèm theo.</w:t>
      </w:r>
    </w:p>
    <w:p>
      <w:r>
        <w:t>Điều 2.  Quyết định có hiệu lực thi hành kể từ ngày ký ban hành và bãi bỏ các quy định trước đây trái với Quyết định này.</w:t>
      </w:r>
    </w:p>
    <w:p>
      <w:r>
        <w:t>Điều 3.  Giám đốc Sở Nội vụ; Giám đốc Sở Công Thương và Thủ trưởng các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NCTTTT.PKĐ.</w:t>
      </w:r>
    </w:p>
    <w:p>
      <w:r>
        <w:t>CHỦ TỊCH</w:t>
      </w:r>
    </w:p>
    <w:p>
      <w:r>
        <w:t>Lê Ngọc Tuấn</w:t>
      </w:r>
    </w:p>
    <w:p>
      <w:r>
        <w:t>PHỤ LỤC</w:t>
      </w:r>
    </w:p>
    <w:p>
      <w:r>
        <w:t>CƠ CẤU NGẠCH CÔNG CHỨC CỦA SỞ CÔNG THƯƠNG</w:t>
      </w:r>
    </w:p>
    <w:p>
      <w:r>
        <w:t>(Kèm theo Quyết định số 58/QĐ-UBND ngày 29 tháng 01 năm 2024   của Chủ tịch Ủy ban nhân dân tỉnh)</w:t>
      </w:r>
    </w:p>
    <w:p>
      <w:r>
        <w:t>STT</w:t>
      </w:r>
    </w:p>
    <w:p>
      <w:r>
        <w:t>Loại ngạch công chức</w:t>
      </w:r>
    </w:p>
    <w:p>
      <w:r>
        <w:t>Tỷ lệ ngạch công chức</w:t>
      </w:r>
    </w:p>
    <w:p>
      <w:r>
        <w:t>Ghi chú</w:t>
      </w:r>
    </w:p>
    <w:p>
      <w:r>
        <w:t>1</w:t>
      </w:r>
    </w:p>
    <w:p>
      <w:r>
        <w:t>Chuyên viên chính</w:t>
      </w:r>
    </w:p>
    <w:p>
      <w:r>
        <w:t>21,05%</w:t>
      </w:r>
    </w:p>
    <w:p>
      <w:r>
        <w:t>Không tính lãnh đạo, quản lý</w:t>
      </w:r>
    </w:p>
    <w:p>
      <w:r>
        <w:t>2</w:t>
      </w:r>
    </w:p>
    <w:p>
      <w:r>
        <w:t>Chuyên viên</w:t>
      </w:r>
    </w:p>
    <w:p>
      <w:r>
        <w:t>57,91%</w:t>
      </w:r>
    </w:p>
    <w:p>
      <w:r>
        <w:t>3</w:t>
      </w:r>
    </w:p>
    <w:p>
      <w:r>
        <w:t>Thanh tra viên chính</w:t>
      </w:r>
    </w:p>
    <w:p>
      <w:r>
        <w:t>5,26%</w:t>
      </w:r>
    </w:p>
    <w:p>
      <w:r>
        <w:t>4</w:t>
      </w:r>
    </w:p>
    <w:p>
      <w:r>
        <w:t>Thanh tra viên</w:t>
      </w:r>
    </w:p>
    <w:p>
      <w:r>
        <w:t>5,26%</w:t>
      </w:r>
    </w:p>
    <w:p>
      <w:r>
        <w:t>5</w:t>
      </w:r>
    </w:p>
    <w:p>
      <w:r>
        <w:t>Văn thư viên</w:t>
      </w:r>
    </w:p>
    <w:p>
      <w:r>
        <w:t>5,26%</w:t>
      </w:r>
    </w:p>
    <w:p>
      <w:r>
        <w:t>6</w:t>
      </w:r>
    </w:p>
    <w:p>
      <w:r>
        <w:t>Kế toán viên</w:t>
      </w:r>
    </w:p>
    <w:p>
      <w:r>
        <w:t>5,26%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