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58/QĐ-UBND-HC về Chương trình công tác của Ủy ban nhân dân tỉnh Đồng Tháp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58/QĐ-UBND-HC</w:t>
      </w:r>
    </w:p>
    <w:p>
      <w:r>
        <w:t>Đồng Tháp, ngày 22 tháng 01 năm 2024</w:t>
      </w:r>
    </w:p>
    <w:p>
      <w:r>
        <w:t>QUYẾT ĐỊNH</w:t>
      </w:r>
    </w:p>
    <w:p>
      <w:r>
        <w:t>BAN HÀNH CHƯƠNG TRÌNH CÔNG TÁC CỦA ỦY BAN NHÂN DÂN TỈNH NĂM 2024</w:t>
      </w:r>
    </w:p>
    <w:p>
      <w:r>
        <w:t>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01/NQ-CP ngày 05 tháng 01 năm 2024 của Chính phủ về nhiệm vụ, giải pháp chủ yếu thực hiện Kế hoạch phát triển kinh tế - xã hội và dự toán ngân sách nhà nước năm 2024;</w:t>
      </w:r>
    </w:p>
    <w:p>
      <w:r>
        <w:t>Căn cứ Chương trình làm việc số 65-CTr/TU ngày 22 tháng 12 năm 2023 của Ban Thường vụ Tỉnh ủy năm 2024;</w:t>
      </w:r>
    </w:p>
    <w:p>
      <w:r>
        <w:t>Căn cứ Chương trình làm việc số 01-CTr/BCSĐ ngày 18 tháng 01 năm   2024 của Ban cán sự đảng Ủy ban nhân dân Tỉnh năm 2024;</w:t>
      </w:r>
    </w:p>
    <w:p>
      <w:r>
        <w:t>Căn cứ Nghị quyết số 56/NQ-HĐND ngày 10 tháng 12 năm 2023 của Hội đồng nhân dân Tỉnh (khóa X) về kế hoạch phát triển kinh tế - xã hội năm 2024;</w:t>
      </w:r>
    </w:p>
    <w:p>
      <w:r>
        <w:t>Căn cứ Quyết định số 01/2024/QĐ-UBND ngày 02 tháng 01 năm 2024 về ban hành Quy chế làm việc của Ủy ban nhân dân Tỉnh;</w:t>
      </w:r>
    </w:p>
    <w:p>
      <w:r>
        <w:t>Xét đề nghị của Chánh Văn phòng Ủy ban nhân dân Tỉnh,</w:t>
      </w:r>
    </w:p>
    <w:p>
      <w:r>
        <w:t>QUYẾT ĐỊNH:</w:t>
      </w:r>
    </w:p>
    <w:p>
      <w:r>
        <w:t>Điều 1.  Ban hành Chương trình công tác của Ủy ban nhân dân Tỉnh năm 2024:</w:t>
      </w:r>
    </w:p>
    <w:p>
      <w:r>
        <w:t>1. Các nội dung không thuộc diện bí mật nhà nước được ban hành kèm theo Quyết định bày, gồm:</w:t>
      </w:r>
    </w:p>
    <w:p>
      <w:r>
        <w:t>a) Danh mục các nội dung của các Sở, ban, ngành Tỉnh chủ trì chuẩn bị, trình Ủy ban nhân dân Tỉnh.</w:t>
      </w:r>
    </w:p>
    <w:p>
      <w:r>
        <w:t>b) Danh mục các nội dung của các Ủy ban nhân dân huyện, thành phố chủ trì chuẩn bị, trình Ủy ban nhân dân Tỉnh.</w:t>
      </w:r>
    </w:p>
    <w:p>
      <w:r>
        <w:t>2. Các nội dung thuộc diện bí mật nhà nước ban hành theo Quyết định riêng của Ủy ban nhân dân Tỉnh.</w:t>
      </w:r>
    </w:p>
    <w:p>
      <w:r>
        <w:t>Điều 2.  Trách nhiệm Sở, ban, ngành Tỉnh và Ủy ban nhân dân huyện, thành phố</w:t>
      </w:r>
    </w:p>
    <w:p>
      <w:r>
        <w:t>1. Thủ trưởng các Sở, ban, ngành Tỉnh và Chủ tịch Ủy ban nhân dân huyện, thành phố được phân công nhiệm vụ tại Quyết định này, trực tiếp chỉ đạo và chịu trách nhiệm tổ chức thực hiện Chương trình công tác; tập trung nguồn lực, lập kế hoạch và triển khai xây dựng các nội dung thuộc Chương trình công tác bảo đảm tiến độ và chất lượng.</w:t>
      </w:r>
    </w:p>
    <w:p>
      <w:r>
        <w:t>2. Căn cứ thời gian trình quy định tại Chương trình công tác, các Sở, ban, ngành Tỉnh và Ủy ban nhân dân huyện, thành phố chủ trì nội dung phải trình trước ngày 15 của tháng; trừ trường hợp có chỉ đạo khác của Chủ tịch Ủy ban nhân dân Tỉnh, các Phó Chủ tịch Ủy ban nhân dân Tỉnh.</w:t>
      </w:r>
    </w:p>
    <w:p>
      <w:r>
        <w:t>3. Định kỳ trước ngày 25 hằng tháng, các Sở, ban, ngành Tỉnh và Ủy ban nhân dân huyện, thành phố báo cáo tình hình, kết quả thực hiện Chương trình công tác, gửi Văn phòng Ủy ban nhân dân Tỉnh để tổng hợp báo cáo Ủy ban nhân dân Tỉnh, Chủ tịch Ủy ban nhân dân Tỉnh, các Phó Chủ tịch Ủy ban nhân dân Tỉnh.</w:t>
      </w:r>
    </w:p>
    <w:p>
      <w:r>
        <w:t>4. Trường hợp cần thiết các Sở, ban, ngành Tỉnh và Ủy ban nhân dân huyện, thành phố chủ trì nội dung trình Chủ tịch Ủy ban nhân dân Tỉnh, Phó Chủ tịch Ủy ban nhân dân Tỉnh xem xét việc điều chỉnh các nội dung trong Chương trình công tác năm 2024 theo đúng quy định.</w:t>
      </w:r>
    </w:p>
    <w:p>
      <w:r>
        <w:t>5. Các nội dung không có trong Chương trình công tác năm 2024 và không được Ủy ban nhân dân Tỉnh, Chủ tịch Ủy ban nhân dân Tỉnh, các Phó Chủ tịch Ủy ban nhân dân Tỉnh hoặc cấp có thẩm quyền giao nhiệm vụ thì không đủ điều kiện trình xem xét, phê duyệt; trừ trường hợp có ý kiến chỉ đạo của Ủy ban nhân dân Tỉnh, Chủ tịch Ủy ban nhân dân Tỉnh, các Phó Chủ tịch Ủy ban nhân dân Tỉnh và trường hợp đột xuất, bất ngờ khác theo đề nghị của các Giám đốc Sở, Thủ trưởng cơ quan ngang Sở, Thủ trưởng cơ quan thuộc Ủy ban nhân dân Tỉnh.</w:t>
      </w:r>
    </w:p>
    <w:p>
      <w:r>
        <w:t>Điều 3. Trách nhiệm của Văn phòng Ủy ban nhân dân Tỉnh</w:t>
      </w:r>
    </w:p>
    <w:p>
      <w:r>
        <w:t>1. Là cơ quan quản lý chương trình công tác; tham mưu việc xây dựng, ban hành điều chỉnh và thực hiện chương trình công tác; giúp Ủy ban nhân dân Tỉnh theo dõi, đôn đốc, kiểm tra, đánh giá tình hình thực hiện và báo cáo tại phiên họp Ủy ban nhân dân Tỉnh thường kỳ hằng tháng.</w:t>
      </w:r>
    </w:p>
    <w:p>
      <w:r>
        <w:t>2. Căn cứ chỉ đạo của Ủy ban nhân dân Tỉnh, Chủ tịch Ủy ban nhân dân Tỉnh, các Phó Chủ tịch Ủy ban nhân dân Tỉnh về việc điều chỉnh các nội dung trong Chương trình công tác năm 2024, Văn phòng Ủy ban nhân dân Tỉnh cập nhật, xây dựng và ban hành chương trình công tác quý, tháng trong năm 2024 đúng thời hạn quy định.</w:t>
      </w:r>
    </w:p>
    <w:p>
      <w:r>
        <w:t>3. Tổng hợp kết quả thực hiện Chương trình công tác năm 2024 của các Sở, ban, ngành Tỉnh và Ủy ban nhân dân huyện, thành phố; báo cáo Ủy ban nhân dân Tỉnh, Chủ tịch Ủy ban nhân dân Tỉnh, các Phó Chủ tịch Ủy ban nhân dân Tỉnh phủ đánh giá mức độ hoàn thành nhiệm vụ của các Sở, ban, ngành Tỉnh và Ủy ban nhân dân huyện, thành phố trong thực hiện Chương trình công tác năm 2024 theo quy định.</w:t>
      </w:r>
    </w:p>
    <w:p>
      <w:r>
        <w:t>Điều 4 . Hiệu lực thi hành</w:t>
      </w:r>
    </w:p>
    <w:p>
      <w:r>
        <w:t>Quyết định này có hiệu lực thi hành kể từ ngày ký.</w:t>
      </w:r>
    </w:p>
    <w:p>
      <w:r>
        <w:t>Điều 5.  Chánh Văn phòng Ủy ban nhân dân Tỉnh; Thủ trưởng các Sở, ban, ngành Tỉnh; Chủ tịch Ủy ban nhân dân huyện, thành phố chịu trách nhiệm thi hành Quyết định này./.</w:t>
      </w:r>
    </w:p>
    <w:p>
      <w:r>
        <w:t>Nơi nhận:</w:t>
      </w:r>
    </w:p>
    <w:p>
      <w:r>
        <w:t>- Như điều 5;</w:t>
      </w:r>
    </w:p>
    <w:p>
      <w:r>
        <w:t>- Thường trực Tỉnh ủy;</w:t>
      </w:r>
    </w:p>
    <w:p>
      <w:r>
        <w:t>- Thường trực HĐND Tỉnh;</w:t>
      </w:r>
    </w:p>
    <w:p>
      <w:r>
        <w:t>- MTTQVN Tỉnh và các tổ chức chính trị, xã hội;</w:t>
      </w:r>
    </w:p>
    <w:p>
      <w:r>
        <w:t>- CT, các PCT/UBND Tỉnh;</w:t>
      </w:r>
    </w:p>
    <w:p>
      <w:r>
        <w:t>- Văn phòng Tỉnh ủy;</w:t>
      </w:r>
    </w:p>
    <w:p>
      <w:r>
        <w:t>- Văn phòng ĐĐBQH&amp;HĐND Tỉnh;</w:t>
      </w:r>
    </w:p>
    <w:p>
      <w:r>
        <w:t>- LĐVP/UBND Tỉnh;</w:t>
      </w:r>
    </w:p>
    <w:p>
      <w:r>
        <w:t>- Các phòng, ban, đơn vị thuộc VPUBND Tỉnh;</w:t>
      </w:r>
    </w:p>
    <w:p>
      <w:r>
        <w:t>- Lưu: VT, TH (Thư).</w:t>
      </w:r>
    </w:p>
    <w:p>
      <w:r>
        <w:t>TM. ỦY BAN NHÂN DÂN</w:t>
      </w:r>
    </w:p>
    <w:p>
      <w:r>
        <w:t>CHỦ TỊCH</w:t>
      </w:r>
    </w:p>
    <w:p>
      <w:r>
        <w:t>Phạm Thiện Nghĩa</w:t>
      </w:r>
    </w:p>
    <w:p>
      <w:r>
        <w:t>PHỤ LỤC I</w:t>
      </w:r>
    </w:p>
    <w:p>
      <w:r>
        <w:t>DANH MỤC NỘI DUNG CỦA SỞ, BAN, NGÀNH TỈNH CHUẨN BỊ, TRÌNH TRONG CHƯƠNG TRÌNH CÔNG TÁC NĂM 2024 CỦA ỦY BAN NHÂN DÂN TỈNH</w:t>
      </w:r>
    </w:p>
    <w:p>
      <w:r>
        <w:t>(Ban hành kèm theo Quyết định số 58/QĐ-UBND-HC ngày 22 tháng 01 năm 2024 của Ủy ban nhân dân Tỉnh)</w:t>
      </w:r>
    </w:p>
    <w:p>
      <w:r>
        <w:t>STT</w:t>
      </w:r>
    </w:p>
    <w:p>
      <w:r>
        <w:t>Nội dung</w:t>
      </w:r>
    </w:p>
    <w:p>
      <w:r>
        <w:t>Cơ quan chủ trì chuẩn bị</w:t>
      </w:r>
    </w:p>
    <w:p>
      <w:r>
        <w:t>Thời gian   trình</w:t>
      </w:r>
    </w:p>
    <w:p>
      <w:r>
        <w:t>Cấp trình</w:t>
      </w:r>
    </w:p>
    <w:p>
      <w:r>
        <w:t>Trình Ban cán sự đảng UBND Tỉnh</w:t>
      </w:r>
    </w:p>
    <w:p>
      <w:r>
        <w:t>Trình Ban Thường vụ Tỉnh ủy</w:t>
      </w:r>
    </w:p>
    <w:p>
      <w:r>
        <w:t>Trình Hội đồng nhân dân Tỉnh</w:t>
      </w:r>
    </w:p>
    <w:p>
      <w:r>
        <w:t>Ghi chú</w:t>
      </w:r>
    </w:p>
    <w:p>
      <w:r>
        <w:t>UBND   Tỉnh</w:t>
      </w:r>
    </w:p>
    <w:p>
      <w:r>
        <w:t>Lãnh đạo UBND Tỉnh</w:t>
      </w:r>
    </w:p>
    <w:p>
      <w:r>
        <w:t>A</w:t>
      </w:r>
    </w:p>
    <w:p>
      <w:r>
        <w:t>B</w:t>
      </w:r>
    </w:p>
    <w:p>
      <w:r>
        <w:t>1</w:t>
      </w:r>
    </w:p>
    <w:p>
      <w:r>
        <w:t>2</w:t>
      </w:r>
    </w:p>
    <w:p>
      <w:r>
        <w:t>3</w:t>
      </w:r>
    </w:p>
    <w:p>
      <w:r>
        <w:t>4</w:t>
      </w:r>
    </w:p>
    <w:p>
      <w:r>
        <w:t>5</w:t>
      </w:r>
    </w:p>
    <w:p>
      <w:r>
        <w:t>6</w:t>
      </w:r>
    </w:p>
    <w:p>
      <w:r>
        <w:t>7</w:t>
      </w:r>
    </w:p>
    <w:p>
      <w:r>
        <w:t>8</w:t>
      </w:r>
    </w:p>
    <w:p>
      <w:r>
        <w:t>I</w:t>
      </w:r>
    </w:p>
    <w:p>
      <w:r>
        <w:t>Nội dung đã trình trong tháng 12/2023 chuyển sang năm 2024: 01 nội dung</w:t>
      </w:r>
    </w:p>
    <w:p>
      <w:r>
        <w:t>1</w:t>
      </w:r>
    </w:p>
    <w:p>
      <w:r>
        <w:t>Nghị quyết về bãi bỏ Nghị quyết số 216/2018/NQ-HĐND ngày 06/12/2028 của Hội đồng nhân dân Tỉnh về việc hỗ trợ cho lực lượng dân quân làm nhiệm vụ trực hàng đêm tại nơi làm việc hoặc trụ sở của Ban Chỉ huy Quân sự các xã, phường không thuộc địa bàn trọng điểm, phức tạp về quốc phòng, an ninh, trật tự trên địa bàn tỉnh Đồng Tháp</w:t>
      </w:r>
    </w:p>
    <w:p>
      <w:r>
        <w:t>Sở Tài chính</w:t>
      </w:r>
    </w:p>
    <w:p>
      <w:r>
        <w:t>Tháng 12/2023</w:t>
      </w:r>
    </w:p>
    <w:p>
      <w:r>
        <w:t>X</w:t>
      </w:r>
    </w:p>
    <w:p>
      <w:r>
        <w:t>Phó Chủ tịch UBND Tỉnh Trần Trí Quang</w:t>
      </w:r>
    </w:p>
    <w:p>
      <w:r>
        <w:t>Hội nghị Ban cán sự đảng UBND Tỉnh tháng 02</w:t>
      </w:r>
    </w:p>
    <w:p>
      <w:r>
        <w:t>Kỳ họp giữa năm 2024 (kỳ họp thứ 8)</w:t>
      </w:r>
    </w:p>
    <w:p>
      <w:r>
        <w:t>Sở đã trình</w:t>
      </w:r>
    </w:p>
    <w:p>
      <w:r>
        <w:t>II</w:t>
      </w:r>
    </w:p>
    <w:p>
      <w:r>
        <w:t>Nội dung trình trong tháng 01/2024:   22 nội dung</w:t>
      </w:r>
    </w:p>
    <w:p>
      <w:r>
        <w:t>2</w:t>
      </w:r>
    </w:p>
    <w:p>
      <w:r>
        <w:t>Nghị quyết quy định nội dung, mức chi thực hiện công tác phổ biến, giáo dục pháp luật, chuẩn tiếp cận pháp luật và hòa giải ở cơ sở trên địa bàn Tỉnh.</w:t>
      </w:r>
    </w:p>
    <w:p>
      <w:r>
        <w:t>Sở Tài chính</w:t>
      </w:r>
    </w:p>
    <w:p>
      <w:r>
        <w:t>Tháng 01</w:t>
      </w:r>
    </w:p>
    <w:p>
      <w:r>
        <w:t>X</w:t>
      </w:r>
    </w:p>
    <w:p>
      <w:r>
        <w:t>Phó Chủ tịch UBND Tỉnh Trần Trí Quang</w:t>
      </w:r>
    </w:p>
    <w:p>
      <w:r>
        <w:t>Hội nghị Ban cán sự đảng UBND Tỉnh tháng 02</w:t>
      </w:r>
    </w:p>
    <w:p>
      <w:r>
        <w:t>Kỳ họp giữa năm 2024 (kỳ họp thứ 8)</w:t>
      </w:r>
    </w:p>
    <w:p>
      <w:r>
        <w:t>3</w:t>
      </w:r>
    </w:p>
    <w:p>
      <w:r>
        <w:t>Nghị quyết quy định nội dung, mức chi hỗ trợ đưa lao động trẻ tốt nghiệp trung cấp chuyên nghiệp, trung cấp nghề, trung cấp về làm việc tại các tổ chức kinh tế tập thể; hỗ trợ thành lập mới hợp tác xã trên địa bàn tỉnh Đồng Tháp trong giai đoạn mới</w:t>
      </w:r>
    </w:p>
    <w:p>
      <w:r>
        <w:t>Sở Kế hoạch và Đầu tư</w:t>
      </w:r>
    </w:p>
    <w:p>
      <w:r>
        <w:t>Tháng 01</w:t>
      </w:r>
    </w:p>
    <w:p>
      <w:r>
        <w:t>X</w:t>
      </w:r>
    </w:p>
    <w:p>
      <w:r>
        <w:t>Phó Chủ tịch UBND Tỉnh Nguyễn Phước Thiện</w:t>
      </w:r>
    </w:p>
    <w:p>
      <w:r>
        <w:t>Hội nghị Ban cán sự đảng UBND Tỉnh tháng 01</w:t>
      </w:r>
    </w:p>
    <w:p>
      <w:r>
        <w:t>Hội nghị Ban Thường vụ Tỉnh ủy tháng 02</w:t>
      </w:r>
    </w:p>
    <w:p>
      <w:r>
        <w:t>Kỳ họp giữa năm 2024 (kỳ họp thứ 8)</w:t>
      </w:r>
    </w:p>
    <w:p>
      <w:r>
        <w:t>4</w:t>
      </w:r>
    </w:p>
    <w:p>
      <w:r>
        <w:t>Báo cáo tình hình kinh tế - xã hội tháng 01 năm 2024 và nhiệm vụ chủ yếu tháng tiếp theo.</w:t>
      </w:r>
    </w:p>
    <w:p>
      <w:r>
        <w:t>Sở Kế hoạch và Đầu tư</w:t>
      </w:r>
    </w:p>
    <w:p>
      <w:r>
        <w:t>Tháng 01</w:t>
      </w:r>
    </w:p>
    <w:p>
      <w:r>
        <w:t>Nội dung họp UBND Tỉnh</w:t>
      </w:r>
    </w:p>
    <w:p>
      <w:r>
        <w:t>Phó Chủ tịch UBND Tỉnh Trần Trí Quang</w:t>
      </w:r>
    </w:p>
    <w:p>
      <w:r>
        <w:t>5</w:t>
      </w:r>
    </w:p>
    <w:p>
      <w:r>
        <w:t>Nghị quyết ban hành quy định hỗ trợ hợp tác xã nông nghiệp thực hiện đầu tư kết cấu hạ tầng và chế biến sản phẩm trên địa bàn tỉnh Đồng Tháp đến năm 2025</w:t>
      </w:r>
    </w:p>
    <w:p>
      <w:r>
        <w:t>Sở Nông nghiệp và Phát triển nông thôn</w:t>
      </w:r>
    </w:p>
    <w:p>
      <w:r>
        <w:t>Tháng 01</w:t>
      </w:r>
    </w:p>
    <w:p>
      <w:r>
        <w:t>X</w:t>
      </w:r>
    </w:p>
    <w:p>
      <w:r>
        <w:t>Phó Chủ tịch UBND Tỉnh Nguyễn Phước Thiện</w:t>
      </w:r>
    </w:p>
    <w:p>
      <w:r>
        <w:t>Hội nghị Ban cán sự đảng UBND Tỉnh tháng 01</w:t>
      </w:r>
    </w:p>
    <w:p>
      <w:r>
        <w:t>Kỳ họp giữa năm 2024 (kỳ họp thứ 8)</w:t>
      </w:r>
    </w:p>
    <w:p>
      <w:r>
        <w:t>6</w:t>
      </w:r>
    </w:p>
    <w:p>
      <w:r>
        <w:t>Kế hoạch tổ chức các ngày Lễ lớn và sự kiện lịch sử quan trọng trong năm 2024</w:t>
      </w:r>
    </w:p>
    <w:p>
      <w:r>
        <w:t>Sở Văn hoá, Thể thao và Du lịch</w:t>
      </w:r>
    </w:p>
    <w:p>
      <w:r>
        <w:t>Tháng 01</w:t>
      </w:r>
    </w:p>
    <w:p>
      <w:r>
        <w:t>X</w:t>
      </w:r>
    </w:p>
    <w:p>
      <w:r>
        <w:t>Phó Chủ tịch UBND Tỉnh Huỳnh Minh Tuấn</w:t>
      </w:r>
    </w:p>
    <w:p>
      <w:r>
        <w:t>Hội nghị Ban Thường vụ Tỉnh ủy tháng 01</w:t>
      </w:r>
    </w:p>
    <w:p>
      <w:r>
        <w:t>7</w:t>
      </w:r>
    </w:p>
    <w:p>
      <w:r>
        <w:t>Dự án tu bổ, tôn tạo và phát huy giá trị Khu di tích quốc gia Nguyễn Sinh Sắc thành khu di tích quốc gia đặc biệt (phường 4, thành phố Cao Lãnh).</w:t>
      </w:r>
    </w:p>
    <w:p>
      <w:r>
        <w:t>Sở Văn hoá, Thể thao và Du lịch</w:t>
      </w:r>
    </w:p>
    <w:p>
      <w:r>
        <w:t>Tháng 01</w:t>
      </w:r>
    </w:p>
    <w:p>
      <w:r>
        <w:t>X</w:t>
      </w:r>
    </w:p>
    <w:p>
      <w:r>
        <w:t>Phó Chủ tịch UBND Tỉnh Huỳnh Minh Tuấn</w:t>
      </w:r>
    </w:p>
    <w:p>
      <w:r>
        <w:t>Hội nghị Ban cán sự đảng UBND Tỉnh tháng 02</w:t>
      </w:r>
    </w:p>
    <w:p>
      <w:r>
        <w:t>Hội nghị Ban Thường vụ Tỉnh ủy tháng 3</w:t>
      </w:r>
    </w:p>
    <w:p>
      <w:r>
        <w:t>8</w:t>
      </w:r>
    </w:p>
    <w:p>
      <w:r>
        <w:t>Dự án Quảng trường - Tượng đài Đại tá - Anh hùng lực lượng vũ trang nhân dân Nguyễn Văn Bảy (xã Long Hậu, huyện Lai Vung).</w:t>
      </w:r>
    </w:p>
    <w:p>
      <w:r>
        <w:t>Sở Văn hoá, Thể thao và Du lịch</w:t>
      </w:r>
    </w:p>
    <w:p>
      <w:r>
        <w:t>Tháng 01</w:t>
      </w:r>
    </w:p>
    <w:p>
      <w:r>
        <w:t>X</w:t>
      </w:r>
    </w:p>
    <w:p>
      <w:r>
        <w:t>Phó Chủ tịch UBND Tỉnh Huỳnh Minh Tuấn</w:t>
      </w:r>
    </w:p>
    <w:p>
      <w:r>
        <w:t>Hội nghị Ban cán sự đảng UBND Tỉnh tháng 02</w:t>
      </w:r>
    </w:p>
    <w:p>
      <w:r>
        <w:t>Hội nghị Ban Thường vụ Tỉnh ủy tháng 3</w:t>
      </w:r>
    </w:p>
    <w:p>
      <w:r>
        <w:t>9</w:t>
      </w:r>
    </w:p>
    <w:p>
      <w:r>
        <w:t>Dự án xây dựng trụ sở làm việc, trưng bày Khu di tích Xẻo Quít</w:t>
      </w:r>
    </w:p>
    <w:p>
      <w:r>
        <w:t>Sở Văn hoá, Thể thao và Du lịch</w:t>
      </w:r>
    </w:p>
    <w:p>
      <w:r>
        <w:t>Tháng 01</w:t>
      </w:r>
    </w:p>
    <w:p>
      <w:r>
        <w:t>Phó Chủ tịch UBND Tỉnh Huỳnh Minh Tuấn</w:t>
      </w:r>
    </w:p>
    <w:p>
      <w:r>
        <w:t>Hội nghị Ban cán sự đảng UBND Tỉnh tháng 01</w:t>
      </w:r>
    </w:p>
    <w:p>
      <w:r>
        <w:t>10</w:t>
      </w:r>
    </w:p>
    <w:p>
      <w:r>
        <w:t>Kế hoạch tổ chức Hội khoẻ Phù Đổng tỉnh Đồng Tháp lần thứ XXIII năm 2024</w:t>
      </w:r>
    </w:p>
    <w:p>
      <w:r>
        <w:t>Sở Giáo dục và Đào tạo</w:t>
      </w:r>
    </w:p>
    <w:p>
      <w:r>
        <w:t>Tháng 01</w:t>
      </w:r>
    </w:p>
    <w:p>
      <w:r>
        <w:t>Phó Chủ tịch UBND Tỉnh Huỳnh Minh Tuấn</w:t>
      </w:r>
    </w:p>
    <w:p>
      <w:r>
        <w:t>11</w:t>
      </w:r>
    </w:p>
    <w:p>
      <w:r>
        <w:t>Kế hoạch xúc tiến thương mại, du lịch và đầu tư năm 2024</w:t>
      </w:r>
    </w:p>
    <w:p>
      <w:r>
        <w:t>Trung tâm Xúc tiến Thương mại, Du lịch và Đầu tư</w:t>
      </w:r>
    </w:p>
    <w:p>
      <w:r>
        <w:t>Tháng 01</w:t>
      </w:r>
    </w:p>
    <w:p>
      <w:r>
        <w:t>X</w:t>
      </w:r>
    </w:p>
    <w:p>
      <w:r>
        <w:t>Phó Chủ tịch UBND Tỉnh Nguyễn Phước Thiện</w:t>
      </w:r>
    </w:p>
    <w:p>
      <w:r>
        <w:t>12</w:t>
      </w:r>
    </w:p>
    <w:p>
      <w:r>
        <w:t>Chương trình hành động của Ban Chấp hành Đảng bộ Tỉnh khoá XI thực hiện Nghị quyết số 06-NQ/TW ngày 24/01/2022 của Bộ Chính trị về quy hoạch, xây dựng, quản lý và phát triển bền vững đô thị Việt Nam đến năm 2030, tầm nhìn đến năm 2045.</w:t>
      </w:r>
    </w:p>
    <w:p>
      <w:r>
        <w:t>Sở Xây dựng</w:t>
      </w:r>
    </w:p>
    <w:p>
      <w:r>
        <w:t>Tháng 01</w:t>
      </w:r>
    </w:p>
    <w:p>
      <w:r>
        <w:t>X</w:t>
      </w:r>
    </w:p>
    <w:p>
      <w:r>
        <w:t>Phó Chủ tịch UBND Tỉnh Trần Trí Quang</w:t>
      </w:r>
    </w:p>
    <w:p>
      <w:r>
        <w:t>Hội nghị Ban cán sự đảng UBND Tỉnh tháng 02</w:t>
      </w:r>
    </w:p>
    <w:p>
      <w:r>
        <w:t>Hội nghị Ban Thường vụ Tỉnh ủy tháng 3</w:t>
      </w:r>
    </w:p>
    <w:p>
      <w:r>
        <w:t>13</w:t>
      </w:r>
    </w:p>
    <w:p>
      <w:r>
        <w:t>Kế hoạch thực hiện Đề án “Đầu tư xây dựng ít nhất 01 triệu căn hộ nhà ở xã hội cho đối tượng thu nhập thấp, công nhân khu công nghiệp giai đoạn 2021 - 2030”.</w:t>
      </w:r>
    </w:p>
    <w:p>
      <w:r>
        <w:t>Sở Xây dựng</w:t>
      </w:r>
    </w:p>
    <w:p>
      <w:r>
        <w:t>Tháng 01</w:t>
      </w:r>
    </w:p>
    <w:p>
      <w:r>
        <w:t>Phó Chủ tịch UBND Tỉnh Trần Trí Quang</w:t>
      </w:r>
    </w:p>
    <w:p>
      <w:r>
        <w:t>Hội nghị Ban cán sự đảng UBND Tỉnh tháng 01</w:t>
      </w:r>
    </w:p>
    <w:p>
      <w:r>
        <w:t>14</w:t>
      </w:r>
    </w:p>
    <w:p>
      <w:r>
        <w:t>Kế hoạch công tác phòng, chống khủng bố năm 2024</w:t>
      </w:r>
    </w:p>
    <w:p>
      <w:r>
        <w:t>Công an Tỉnh</w:t>
      </w:r>
    </w:p>
    <w:p>
      <w:r>
        <w:t>Tháng 01</w:t>
      </w:r>
    </w:p>
    <w:p>
      <w:r>
        <w:t>Chủ tịch UBND Tỉnh Phạm Thiện Nghĩa</w:t>
      </w:r>
    </w:p>
    <w:p>
      <w:r>
        <w:t>15</w:t>
      </w:r>
    </w:p>
    <w:p>
      <w:r>
        <w:t>Đề án xây dựng Công an phường kiểu mẫu về an ninh trật tự văn minh đô thị trên địa bàn tỉnh Đồng Tháp.</w:t>
      </w:r>
    </w:p>
    <w:p>
      <w:r>
        <w:t>Công an Tỉnh</w:t>
      </w:r>
    </w:p>
    <w:p>
      <w:r>
        <w:t>Tháng 01</w:t>
      </w:r>
    </w:p>
    <w:p>
      <w:r>
        <w:t>X</w:t>
      </w:r>
    </w:p>
    <w:p>
      <w:r>
        <w:t>Chủ tịch UBND Tỉnh Phạm Thiện Nghĩa</w:t>
      </w:r>
    </w:p>
    <w:p>
      <w:r>
        <w:t>Hội nghị Ban cán sự đảng UBND Tỉnh tháng 02</w:t>
      </w:r>
    </w:p>
    <w:p>
      <w:r>
        <w:t>16</w:t>
      </w:r>
    </w:p>
    <w:p>
      <w:r>
        <w:t>Nghị quyết sửa đổi Nghị quyết số 42/2021/NQ-HĐND ngày 17/8/2021 của HĐND Tỉnh quy định về chế độ, chính sách đối với Công an xã bán chuyên trách tham gia đảm bảo an ninh, trật tự ở cơ sở trên địa bàn tỉnh Đồng Tháp</w:t>
      </w:r>
    </w:p>
    <w:p>
      <w:r>
        <w:t>Công an Tỉnh</w:t>
      </w:r>
    </w:p>
    <w:p>
      <w:r>
        <w:t>Tháng 01</w:t>
      </w:r>
    </w:p>
    <w:p>
      <w:r>
        <w:t>X</w:t>
      </w:r>
    </w:p>
    <w:p>
      <w:r>
        <w:t>Chủ tịch UBND Tỉnh Phạm Thiện Nghĩa</w:t>
      </w:r>
    </w:p>
    <w:p>
      <w:r>
        <w:t>Hội nghị Ban cán sự đảng UBND Tỉnh tháng 02</w:t>
      </w:r>
    </w:p>
    <w:p>
      <w:r>
        <w:t>Kỳ họp giữa năm 2024 (kỳ họp thứ 8)</w:t>
      </w:r>
    </w:p>
    <w:p>
      <w:r>
        <w:t>17</w:t>
      </w:r>
    </w:p>
    <w:p>
      <w:r>
        <w:t>Quyết định giao chỉ tiêu bồi dưỡng kiến thức quốc phòng và an ninh năm 2024</w:t>
      </w:r>
    </w:p>
    <w:p>
      <w:r>
        <w:t>Bộ Chỉ huy Quân sự Tỉnh</w:t>
      </w:r>
    </w:p>
    <w:p>
      <w:r>
        <w:t>Tháng 01</w:t>
      </w:r>
    </w:p>
    <w:p>
      <w:r>
        <w:t>Chủ tịch UBND Tỉnh Phạm Thiện Nghĩa</w:t>
      </w:r>
    </w:p>
    <w:p>
      <w:r>
        <w:t>18</w:t>
      </w:r>
    </w:p>
    <w:p>
      <w:r>
        <w:t>Kế hoạch về tổ chức các hoạt động kỷ niệm 80 năm Ngày thành lập Quân đội nhân dân Việt Nam (22/12/1944 - 22/12/2024)</w:t>
      </w:r>
    </w:p>
    <w:p>
      <w:r>
        <w:t>Bộ Chỉ huy Quân sự Tỉnh</w:t>
      </w:r>
    </w:p>
    <w:p>
      <w:r>
        <w:t>Tháng 01</w:t>
      </w:r>
    </w:p>
    <w:p>
      <w:r>
        <w:t>X</w:t>
      </w:r>
    </w:p>
    <w:p>
      <w:r>
        <w:t>Chủ tịch UBND Tỉnh Phạm Thiện Nghĩa</w:t>
      </w:r>
    </w:p>
    <w:p>
      <w:r>
        <w:t>Đã hoàn thành  Kế hoạch số 387/KH-UBND ngày 30/12/2023</w:t>
      </w:r>
    </w:p>
    <w:p>
      <w:r>
        <w:t>19</w:t>
      </w:r>
    </w:p>
    <w:p>
      <w:r>
        <w:t>Quyết định phê duyệt Kế hoạch thanh tra thực hiện nhiệm vụ quốc phòng, quân sự theo Nghị định số 168/NĐ-CP ngày 28 tháng 12 năm 2018 của Chính phủ đối với UBND thành phố Sa Đéc</w:t>
      </w:r>
    </w:p>
    <w:p>
      <w:r>
        <w:t>Bộ Chỉ huy Quân sự Tỉnh</w:t>
      </w:r>
    </w:p>
    <w:p>
      <w:r>
        <w:t>Tháng 01</w:t>
      </w:r>
    </w:p>
    <w:p>
      <w:r>
        <w:t>X</w:t>
      </w:r>
    </w:p>
    <w:p>
      <w:r>
        <w:t>Chủ tịch UBND Tỉnh Phạm Thiện Nghĩa</w:t>
      </w:r>
    </w:p>
    <w:p>
      <w:r>
        <w:t>20</w:t>
      </w:r>
    </w:p>
    <w:p>
      <w:r>
        <w:t>Kế hoạch đào tạo, bồi dưỡng cán bộ, công chức, viên chức năm 2024</w:t>
      </w:r>
    </w:p>
    <w:p>
      <w:r>
        <w:t>Sở Nội vụ</w:t>
      </w:r>
    </w:p>
    <w:p>
      <w:r>
        <w:t>Tháng 01</w:t>
      </w:r>
    </w:p>
    <w:p>
      <w:r>
        <w:t>X</w:t>
      </w:r>
    </w:p>
    <w:p>
      <w:r>
        <w:t>Phó Chủ tịch UBND Tỉnh Huỳnh Minh Tuấn</w:t>
      </w:r>
    </w:p>
    <w:p>
      <w:r>
        <w:t>21</w:t>
      </w:r>
    </w:p>
    <w:p>
      <w:r>
        <w:t>Kế hoạch chuyển đổi số tỉnh Đồng Tháp năm 2024</w:t>
      </w:r>
    </w:p>
    <w:p>
      <w:r>
        <w:t>Sở Thông tin và Truyền thông</w:t>
      </w:r>
    </w:p>
    <w:p>
      <w:r>
        <w:t>Tháng 01</w:t>
      </w:r>
    </w:p>
    <w:p>
      <w:r>
        <w:t>Phó Chủ tịch UBND Tỉnh Huỳnh Minh Tuấn</w:t>
      </w:r>
    </w:p>
    <w:p>
      <w:r>
        <w:t>22</w:t>
      </w:r>
    </w:p>
    <w:p>
      <w:r>
        <w:t>Cụ thể hoá Nghị quyết số 42-NQ/TW ngày 24/11/2023 của Ban Chấp hành Trung ương Đảng về tiếp tục đổi mới, nâng cao chất lượng chính sách xã hội, đáp ứng yêu cầu sự nghiệp xây dựng và bảo vệ Tổ quốc trong giai đoạn mới</w:t>
      </w:r>
    </w:p>
    <w:p>
      <w:r>
        <w:t>Sở Lao động - Thương binh và Xã hội</w:t>
      </w:r>
    </w:p>
    <w:p>
      <w:r>
        <w:t>Tháng 01</w:t>
      </w:r>
    </w:p>
    <w:p>
      <w:r>
        <w:t>X</w:t>
      </w:r>
    </w:p>
    <w:p>
      <w:r>
        <w:t>Phó Chủ tịch UBND Tỉnh Huỳnh Minh Tuấn</w:t>
      </w:r>
    </w:p>
    <w:p>
      <w:r>
        <w:t>Hội nghị Ban cán sự đảng UBND Tỉnh</w:t>
      </w:r>
    </w:p>
    <w:p>
      <w:r>
        <w:t>Hội nghị Ban Thường vụ Tỉnh ủy tháng 02</w:t>
      </w:r>
    </w:p>
    <w:p>
      <w:r>
        <w:t>23</w:t>
      </w:r>
    </w:p>
    <w:p>
      <w:r>
        <w:t>Cụ thể hoá Nghị quyết số 45-NQ/TW ngày 24/11/2023 của Ban Chấp hành Trung ương Đảng về tiếp tục xây dựng và phát huy vai trò của đội ngũ trí thức đáp ứng yêu cầu phát triển đất nước nhanh và bền vững trong giai đoạn mới</w:t>
      </w:r>
    </w:p>
    <w:p>
      <w:r>
        <w:t>Sở Nội vụ</w:t>
      </w:r>
    </w:p>
    <w:p>
      <w:r>
        <w:t>Tháng 01</w:t>
      </w:r>
    </w:p>
    <w:p>
      <w:r>
        <w:t>X</w:t>
      </w:r>
    </w:p>
    <w:p>
      <w:r>
        <w:t>Phó Chủ tịch UBND Tỉnh Huỳnh Minh Tuấn</w:t>
      </w:r>
    </w:p>
    <w:p>
      <w:r>
        <w:t>Hội nghị Ban cán sự đảng UBND Tỉnh</w:t>
      </w:r>
    </w:p>
    <w:p>
      <w:r>
        <w:t>Hội nghị Ban Thường vụ Tỉnh ủy tháng 02</w:t>
      </w:r>
    </w:p>
    <w:p>
      <w:r>
        <w:t>III</w:t>
      </w:r>
    </w:p>
    <w:p>
      <w:r>
        <w:t>Nội dung trình trong tháng 02/2024:   13 nội dung</w:t>
      </w:r>
    </w:p>
    <w:p>
      <w:r>
        <w:t>24</w:t>
      </w:r>
    </w:p>
    <w:p>
      <w:r>
        <w:t>Kế hoạch chuyển đổi số năm 2024 ngành Y tế tỉnh Đồng Tháp</w:t>
      </w:r>
    </w:p>
    <w:p>
      <w:r>
        <w:t>Sở Y tế</w:t>
      </w:r>
    </w:p>
    <w:p>
      <w:r>
        <w:t>Tháng 02</w:t>
      </w:r>
    </w:p>
    <w:p>
      <w:r>
        <w:t>Phó Chủ tịch UBND Tỉnh Huỳnh Minh Tuấn</w:t>
      </w:r>
    </w:p>
    <w:p>
      <w:r>
        <w:t>25</w:t>
      </w:r>
    </w:p>
    <w:p>
      <w:r>
        <w:t>Báo cáo tình hình kinh tế - xã hội tháng 02 và 02 tháng đầu năm 2024 và nhiệm vụ chủ yếu tháng tiếp theo.</w:t>
      </w:r>
    </w:p>
    <w:p>
      <w:r>
        <w:t>Sở Kế hoạch và Đầu tư</w:t>
      </w:r>
    </w:p>
    <w:p>
      <w:r>
        <w:t>Tháng 02</w:t>
      </w:r>
    </w:p>
    <w:p>
      <w:r>
        <w:t>Nội dung họp UBND Tỉnh</w:t>
      </w:r>
    </w:p>
    <w:p>
      <w:r>
        <w:t>Phó Chủ tịch UBND Tỉnh Trần Trí Quang</w:t>
      </w:r>
    </w:p>
    <w:p>
      <w:r>
        <w:t>26</w:t>
      </w:r>
    </w:p>
    <w:p>
      <w:r>
        <w:t>Báo cáo kết quả thực hiện Luật thực hành tiết kiệm, chống lãng phí trên địa bàn tỉnh Đồng Tháp</w:t>
      </w:r>
    </w:p>
    <w:p>
      <w:r>
        <w:t>Sở Tài chính</w:t>
      </w:r>
    </w:p>
    <w:p>
      <w:r>
        <w:t>Tháng 02</w:t>
      </w:r>
    </w:p>
    <w:p>
      <w:r>
        <w:t>Phó Chủ tịch UBND Tỉnh Trần Trí Quang</w:t>
      </w:r>
    </w:p>
    <w:p>
      <w:r>
        <w:t>27</w:t>
      </w:r>
    </w:p>
    <w:p>
      <w:r>
        <w:t>Nghị quyết quy định mức thù lao đối với người giữ chức danh lãnh đạo chuyên trách nhưng không phải là người nghỉ hưu tại Hội được hỗ trợ kinh phí hoạt động trên địa bàn tỉnh Đồng Tháp.</w:t>
      </w:r>
    </w:p>
    <w:p>
      <w:r>
        <w:t>Sở Tài chính</w:t>
      </w:r>
    </w:p>
    <w:p>
      <w:r>
        <w:t>Tháng 02</w:t>
      </w:r>
    </w:p>
    <w:p>
      <w:r>
        <w:t>X</w:t>
      </w:r>
    </w:p>
    <w:p>
      <w:r>
        <w:t>Phó Chủ tịch UBND Tỉnh Huỳnh Minh Tuấn</w:t>
      </w:r>
    </w:p>
    <w:p>
      <w:r>
        <w:t>Hội nghị Ban cán sự đảng UBND Tỉnh tháng 3</w:t>
      </w:r>
    </w:p>
    <w:p>
      <w:r>
        <w:t>Kỳ họp giữa năm 2024 (kỳ họp thứ 8)</w:t>
      </w:r>
    </w:p>
    <w:p>
      <w:r>
        <w:t>28</w:t>
      </w:r>
    </w:p>
    <w:p>
      <w:r>
        <w:t>Kế hoạch ứng phó biến đổi khí hậu; phòng, chống thiên tai và tìm kiếm cứu nạn năm 2024</w:t>
      </w:r>
    </w:p>
    <w:p>
      <w:r>
        <w:t>Sở Nông nghiệp và Phát triển nông thôn</w:t>
      </w:r>
    </w:p>
    <w:p>
      <w:r>
        <w:t>Tháng 02</w:t>
      </w:r>
    </w:p>
    <w:p>
      <w:r>
        <w:t>Phó Chủ tịch UBND Tỉnh Nguyễn Phước Thiện</w:t>
      </w:r>
    </w:p>
    <w:p>
      <w:r>
        <w:t>29</w:t>
      </w:r>
    </w:p>
    <w:p>
      <w:r>
        <w:t>Kế hoạch chuyển đổi số năm 2024 ngành Giáo dục tỉnh Đồng Tháp</w:t>
      </w:r>
    </w:p>
    <w:p>
      <w:r>
        <w:t>Sở Giáo dục và Đào tạo</w:t>
      </w:r>
    </w:p>
    <w:p>
      <w:r>
        <w:t>Tháng 02</w:t>
      </w:r>
    </w:p>
    <w:p>
      <w:r>
        <w:t>Phó Chủ tịch UBND Tỉnh Huỳnh Minh Tuấn</w:t>
      </w:r>
    </w:p>
    <w:p>
      <w:r>
        <w:t>30</w:t>
      </w:r>
    </w:p>
    <w:p>
      <w:r>
        <w:t>Nghị quyết về Chương trình giải quyết tình trạng xây dựng công trình, nhà ở lấn, chiếm sông, kênh, rạch trên địa bàn tỉnh Đồng Tháp đến năm 2030.</w:t>
      </w:r>
    </w:p>
    <w:p>
      <w:r>
        <w:t>Sở Xây dựng</w:t>
      </w:r>
    </w:p>
    <w:p>
      <w:r>
        <w:t>Tháng 02</w:t>
      </w:r>
    </w:p>
    <w:p>
      <w:r>
        <w:t>Phó Chủ tịch UBND Tỉnh Trần Trí Quang</w:t>
      </w:r>
    </w:p>
    <w:p>
      <w:r>
        <w:t>Hội nghị Ban cán sự đảng UBND Tỉnh tháng 3</w:t>
      </w:r>
    </w:p>
    <w:p>
      <w:r>
        <w:t>31</w:t>
      </w:r>
    </w:p>
    <w:p>
      <w:r>
        <w:t>Báo cáo việc thực hiện chính sách, pháp luật về đảm bảo trật tự, an toàn giao thông từ năm 2009 đến 2023</w:t>
      </w:r>
    </w:p>
    <w:p>
      <w:r>
        <w:t>Công an Tỉnh</w:t>
      </w:r>
    </w:p>
    <w:p>
      <w:r>
        <w:t>Tháng 02</w:t>
      </w:r>
    </w:p>
    <w:p>
      <w:r>
        <w:t>Chủ tịch UBND Tỉnh Phạm Thiện Nghĩa</w:t>
      </w:r>
    </w:p>
    <w:p>
      <w:r>
        <w:t>32</w:t>
      </w:r>
    </w:p>
    <w:p>
      <w:r>
        <w:t>Quyết định giao chỉ tiêu xây dựng và huấn luyện lực lượng dân quân tự vệ năm 2024</w:t>
      </w:r>
    </w:p>
    <w:p>
      <w:r>
        <w:t>Bộ Chỉ huy Quân sự Tỉnh</w:t>
      </w:r>
    </w:p>
    <w:p>
      <w:r>
        <w:t>Tháng 02</w:t>
      </w:r>
    </w:p>
    <w:p>
      <w:r>
        <w:t>Chủ tịch UBND Tỉnh Phạm Thiện Nghĩa</w:t>
      </w:r>
    </w:p>
    <w:p>
      <w:r>
        <w:t>33</w:t>
      </w:r>
    </w:p>
    <w:p>
      <w:r>
        <w:t>Kế hoạch về thực hiện Đề án "Phát huy vai trò của lực lượng Quân đội nhân dân tham gia công tác phổ biến, giáo dục pháp luật, vận động Nhân dân chấp hành pháp luật tại cơ sở giai đoạn 2022 - 2027" năm 2024</w:t>
      </w:r>
    </w:p>
    <w:p>
      <w:r>
        <w:t>Bộ Chỉ huy Quân sự Tỉnh</w:t>
      </w:r>
    </w:p>
    <w:p>
      <w:r>
        <w:t>Tháng 02</w:t>
      </w:r>
    </w:p>
    <w:p>
      <w:r>
        <w:t>X</w:t>
      </w:r>
    </w:p>
    <w:p>
      <w:r>
        <w:t>Chủ tịch UBND Tỉnh Phạm Thiện Nghĩa</w:t>
      </w:r>
    </w:p>
    <w:p>
      <w:r>
        <w:t>34</w:t>
      </w:r>
    </w:p>
    <w:p>
      <w:r>
        <w:t>Kế hoạch tổ chức sơ kết 5 năm thực hiện  “Ngày Hội Biên phòng toàn dân”  .</w:t>
      </w:r>
    </w:p>
    <w:p>
      <w:r>
        <w:t>Bộ Chỉ huy Bộ đội Biên phòng Tỉnh</w:t>
      </w:r>
    </w:p>
    <w:p>
      <w:r>
        <w:t>Tháng 02</w:t>
      </w:r>
    </w:p>
    <w:p>
      <w:r>
        <w:t>X</w:t>
      </w:r>
    </w:p>
    <w:p>
      <w:r>
        <w:t>Chủ tịch UBND Tỉnh Phạm Thiện Nghĩa</w:t>
      </w:r>
    </w:p>
    <w:p>
      <w:r>
        <w:t>35</w:t>
      </w:r>
    </w:p>
    <w:p>
      <w:r>
        <w:t>Đề án sắp xếp đơn vị hành chính cấp huyện, cấp xã giai đoạn 2023 - 2025 của tỉnh Đồng Tháp</w:t>
      </w:r>
    </w:p>
    <w:p>
      <w:r>
        <w:t>Sở Nội vụ</w:t>
      </w:r>
    </w:p>
    <w:p>
      <w:r>
        <w:t>Tháng 02</w:t>
      </w:r>
    </w:p>
    <w:p>
      <w:r>
        <w:t>X</w:t>
      </w:r>
    </w:p>
    <w:p>
      <w:r>
        <w:t>Chủ tịch UBND Tỉnh Phạm Thiện Nghĩa</w:t>
      </w:r>
    </w:p>
    <w:p>
      <w:r>
        <w:t>Hội nghị Ban cán sự đảng UBND Tỉnh tháng 3</w:t>
      </w:r>
    </w:p>
    <w:p>
      <w:r>
        <w:t>Hội nghị Ban Thường vụ Tỉnh ủy tháng 4</w:t>
      </w:r>
    </w:p>
    <w:p>
      <w:r>
        <w:t>36</w:t>
      </w:r>
    </w:p>
    <w:p>
      <w:r>
        <w:t>Cụ thể hoá Nghị quyết số 44-NQ/TW ngày 24/11/2023 của Ban Chấp hành Trung ương Đảng về Chiến lược bảo vệ Tổ quốc trong tình hình mới</w:t>
      </w:r>
    </w:p>
    <w:p>
      <w:r>
        <w:t>Bộ Chỉ huy Quân sự Tỉnh</w:t>
      </w:r>
    </w:p>
    <w:p>
      <w:r>
        <w:t>Tháng 02</w:t>
      </w:r>
    </w:p>
    <w:p>
      <w:r>
        <w:t>X</w:t>
      </w:r>
    </w:p>
    <w:p>
      <w:r>
        <w:t>Chủ tịch UBND Tỉnh Phạm Thiện Nghĩa</w:t>
      </w:r>
    </w:p>
    <w:p>
      <w:r>
        <w:t>Hội nghị Ban cán sự đảng UBND Tỉnh</w:t>
      </w:r>
    </w:p>
    <w:p>
      <w:r>
        <w:t>Hội nghị Ban Thường vụ Tỉnh ủy tháng 03</w:t>
      </w:r>
    </w:p>
    <w:p>
      <w:r>
        <w:t>IV</w:t>
      </w:r>
    </w:p>
    <w:p>
      <w:r>
        <w:t>Nội dung trình trong tháng 3/2024: 22   nội dung</w:t>
      </w:r>
    </w:p>
    <w:p>
      <w:r>
        <w:t>37</w:t>
      </w:r>
    </w:p>
    <w:p>
      <w:r>
        <w:t>Báo cáo tình hình kinh tế - xã hội tháng 3 và 3 tháng đầu năm 2024 và nhiệm vụ chủ yếu tháng tiếp theo.</w:t>
      </w:r>
    </w:p>
    <w:p>
      <w:r>
        <w:t>Sở Kế hoạch và Đầu tư</w:t>
      </w:r>
    </w:p>
    <w:p>
      <w:r>
        <w:t>Tháng 3</w:t>
      </w:r>
    </w:p>
    <w:p>
      <w:r>
        <w:t>Nội dung họp UBND Tỉnh</w:t>
      </w:r>
    </w:p>
    <w:p>
      <w:r>
        <w:t>Phó Chủ tịch UBND Tỉnh Trần Trí Quang</w:t>
      </w:r>
    </w:p>
    <w:p>
      <w:r>
        <w:t>38</w:t>
      </w:r>
    </w:p>
    <w:p>
      <w:r>
        <w:t>Báo cáo tình hình kinh tế - xã hội 3 tháng đầu năm 2024 và nhiệm vụ và giải pháp Quý 2 năm 2024</w:t>
      </w:r>
    </w:p>
    <w:p>
      <w:r>
        <w:t>Sở Kế hoạch và Đầu tư</w:t>
      </w:r>
    </w:p>
    <w:p>
      <w:r>
        <w:t>Tháng 3</w:t>
      </w:r>
    </w:p>
    <w:p>
      <w:r>
        <w:t>Nội dung họp UBND Tỉnh</w:t>
      </w:r>
    </w:p>
    <w:p>
      <w:r>
        <w:t>Phó Chủ tịch UBND Tỉnh Trần Trí Quang</w:t>
      </w:r>
    </w:p>
    <w:p>
      <w:r>
        <w:t>Hội nghị Ban cán sự đảng UBND Tỉnh tháng 3</w:t>
      </w:r>
    </w:p>
    <w:p>
      <w:r>
        <w:t>39</w:t>
      </w:r>
    </w:p>
    <w:p>
      <w:r>
        <w:t>Nghị quyết về điều chỉnh kế hoạch vốn đầu tư công năm 2024 bằng nguồn ngân sách nhà nước do Tỉnh quản lý và phân bổ.</w:t>
      </w:r>
    </w:p>
    <w:p>
      <w:r>
        <w:t>Sở Kế hoạch và Đầu tư</w:t>
      </w:r>
    </w:p>
    <w:p>
      <w:r>
        <w:t>Tháng 3</w:t>
      </w:r>
    </w:p>
    <w:p>
      <w:r>
        <w:t>X</w:t>
      </w:r>
    </w:p>
    <w:p>
      <w:r>
        <w:t>Phó Chủ tịch UBND Tỉnh Trần Trí Quang</w:t>
      </w:r>
    </w:p>
    <w:p>
      <w:r>
        <w:t>Hội nghị Ban cán sự đảng UBND Tỉnh tháng 4</w:t>
      </w:r>
    </w:p>
    <w:p>
      <w:r>
        <w:t>Kỳ họp giữa năm 2024 (kỳ họp thứ 8)</w:t>
      </w:r>
    </w:p>
    <w:p>
      <w:r>
        <w:t>40</w:t>
      </w:r>
    </w:p>
    <w:p>
      <w:r>
        <w:t>Nghị quyết thay thế Nghị quyết số 169/2018/NQ-HĐND ngày 18/7/2018 của HĐND Tỉnh quy định về chế độ, chính sách và các điều kiện bảo đảm hoạt động của Đại biểu HĐND các cấp trên địa bàn tỉnh Đồng Tháp.</w:t>
      </w:r>
    </w:p>
    <w:p>
      <w:r>
        <w:t>Sở Tài chính</w:t>
      </w:r>
    </w:p>
    <w:p>
      <w:r>
        <w:t>Tháng 3</w:t>
      </w:r>
    </w:p>
    <w:p>
      <w:r>
        <w:t>Phó Chủ tịch UBND Tỉnh Trần Trí Quang</w:t>
      </w:r>
    </w:p>
    <w:p>
      <w:r>
        <w:t>Hội nghị Ban cán sự đảng UBND Tỉnh tháng 4</w:t>
      </w:r>
    </w:p>
    <w:p>
      <w:r>
        <w:t>Kỳ họp giữa năm 2024 (kỳ họp thứ 8)</w:t>
      </w:r>
    </w:p>
    <w:p>
      <w:r>
        <w:t>41</w:t>
      </w:r>
    </w:p>
    <w:p>
      <w:r>
        <w:t>Nghị quyết thông qua chủ trương thành lập; kiện toàn tổ chức bộ máy, hoạt động; phương án cấp, bổ sung vốn điều lệ cho Quỹ Hỗ trợ nông dân cấp tỉnh từ ngân sách nhà nước.</w:t>
      </w:r>
    </w:p>
    <w:p>
      <w:r>
        <w:t>Sở Tài chính</w:t>
      </w:r>
    </w:p>
    <w:p>
      <w:r>
        <w:t>Tháng 3</w:t>
      </w:r>
    </w:p>
    <w:p>
      <w:r>
        <w:t>Phó Chủ tịch UBND Tỉnh Nguyễn Phước Thiện</w:t>
      </w:r>
    </w:p>
    <w:p>
      <w:r>
        <w:t>Hội nghị Ban cán sự đảng UBND Tỉnh tháng 5</w:t>
      </w:r>
    </w:p>
    <w:p>
      <w:r>
        <w:t>Kỳ họp giữa năm 2024 (kỳ họp thứ 8)</w:t>
      </w:r>
    </w:p>
    <w:p>
      <w:r>
        <w:t>42</w:t>
      </w:r>
    </w:p>
    <w:p>
      <w:r>
        <w:t>Nghị quyết sửa đổi, bổ sung Điều 13 của Nghị quyết số 12/2022/NQ-HĐND ngày 15/7/2022 của Hội đồng nhân dân Tỉnh quy định cơ chế quản lý, tổ chức thực hiện Chương trình mục tiêu quốc gia giảm nghèo bền vững trên địa bàn tỉnh Đồng Tháp giai đoạn 2022-2025</w:t>
      </w:r>
    </w:p>
    <w:p>
      <w:r>
        <w:t>Sở Tài chính</w:t>
      </w:r>
    </w:p>
    <w:p>
      <w:r>
        <w:t>Tháng 3</w:t>
      </w:r>
    </w:p>
    <w:p>
      <w:r>
        <w:t>X</w:t>
      </w:r>
    </w:p>
    <w:p>
      <w:r>
        <w:t>Phó Chủ tịch UBND Tỉnh Huỳnh Minh Tuấn</w:t>
      </w:r>
    </w:p>
    <w:p>
      <w:r>
        <w:t>Đăng ký trình tại kỳ họp HĐND Tỉnh (chưa có trong KH của HĐND Tỉnh)</w:t>
      </w:r>
    </w:p>
    <w:p>
      <w:r>
        <w:t>43</w:t>
      </w:r>
    </w:p>
    <w:p>
      <w:r>
        <w:t>Nghị quyết về chính sách tích hợp hỗ trợ trong lĩnh vực nông nghiệp và phát triển nông thôn trên địa bàn tỉnh Đồng Tháp</w:t>
      </w:r>
    </w:p>
    <w:p>
      <w:r>
        <w:t>Sở Nông nghiệp và Phát triển nông thôn</w:t>
      </w:r>
    </w:p>
    <w:p>
      <w:r>
        <w:t>Tháng 3</w:t>
      </w:r>
    </w:p>
    <w:p>
      <w:r>
        <w:t>X</w:t>
      </w:r>
    </w:p>
    <w:p>
      <w:r>
        <w:t>Phó Chủ tịch UBND Tỉnh Nguyễn Phước Thiện</w:t>
      </w:r>
    </w:p>
    <w:p>
      <w:r>
        <w:t>Hội nghị Ban cán sự đảng UBND Tỉnh tháng 4</w:t>
      </w:r>
    </w:p>
    <w:p>
      <w:r>
        <w:t>Kỳ họp giữa năm 2024 (kỳ họp thứ 8)</w:t>
      </w:r>
    </w:p>
    <w:p>
      <w:r>
        <w:t>44</w:t>
      </w:r>
    </w:p>
    <w:p>
      <w:r>
        <w:t>Quyết định ban hành Đề án phát triển ngành hàng lúa gạo bền vững và thích ứng với biến đổi khí hậu trên địa bàn tỉnh Đồng Tháp đến năm 2025 và tầm nhìn đến năm 2030</w:t>
      </w:r>
    </w:p>
    <w:p>
      <w:r>
        <w:t>Sở Nông nghiệp và Phát triển nông thôn</w:t>
      </w:r>
    </w:p>
    <w:p>
      <w:r>
        <w:t>Tháng 3</w:t>
      </w:r>
    </w:p>
    <w:p>
      <w:r>
        <w:t>X</w:t>
      </w:r>
    </w:p>
    <w:p>
      <w:r>
        <w:t>Phó Chủ tịch UBND Tỉnh Nguyễn Phước Thiện</w:t>
      </w:r>
    </w:p>
    <w:p>
      <w:r>
        <w:t>45</w:t>
      </w:r>
    </w:p>
    <w:p>
      <w:r>
        <w:t>Kế hoạch thực hiện công tác Hội nhập quốc tế năm 2024</w:t>
      </w:r>
    </w:p>
    <w:p>
      <w:r>
        <w:t>Sở Công Thương</w:t>
      </w:r>
    </w:p>
    <w:p>
      <w:r>
        <w:t>Tháng 3</w:t>
      </w:r>
    </w:p>
    <w:p>
      <w:r>
        <w:t>Phó Chủ tịch UBND Tỉnh Nguyễn Phước Thiện</w:t>
      </w:r>
    </w:p>
    <w:p>
      <w:r>
        <w:t>46</w:t>
      </w:r>
    </w:p>
    <w:p>
      <w:r>
        <w:t>Lập hồ sơ khoa học trình Thủ tướng Chính phủ xem xét, xếp hạng quốc gia đặc biệt đối với Khu di tích Nguyễn Sinh Sắc.</w:t>
      </w:r>
    </w:p>
    <w:p>
      <w:r>
        <w:t>Sở Văn hoá, Thể thao và Du lịch</w:t>
      </w:r>
    </w:p>
    <w:p>
      <w:r>
        <w:t>Tháng 3</w:t>
      </w:r>
    </w:p>
    <w:p>
      <w:r>
        <w:t>X</w:t>
      </w:r>
    </w:p>
    <w:p>
      <w:r>
        <w:t>Phó Chủ tịch UBND Tỉnh Huỳnh Minh Tuấn</w:t>
      </w:r>
    </w:p>
    <w:p>
      <w:r>
        <w:t>Hội nghị Ban cán sự đảng UBND Tỉnh tháng 4</w:t>
      </w:r>
    </w:p>
    <w:p>
      <w:r>
        <w:t>Hội nghị Ban Thường vụ Tỉnh ủy tháng 5</w:t>
      </w:r>
    </w:p>
    <w:p>
      <w:r>
        <w:t>47</w:t>
      </w:r>
    </w:p>
    <w:p>
      <w:r>
        <w:t>Kế hoạch tham dự Hội khoẻ Phù Đổng toàn quốc lần thứ X năm 2024  (Vòng khu vực tại Bến Tre và Vòng chung kết tại Hải Phòng)</w:t>
      </w:r>
    </w:p>
    <w:p>
      <w:r>
        <w:t>Sở Giáo dục và Đào tạo</w:t>
      </w:r>
    </w:p>
    <w:p>
      <w:r>
        <w:t>Tháng 3</w:t>
      </w:r>
    </w:p>
    <w:p>
      <w:r>
        <w:t>Phó Chủ tịch UBND Tỉnh Huỳnh Minh Tuấn</w:t>
      </w:r>
    </w:p>
    <w:p>
      <w:r>
        <w:t>48</w:t>
      </w:r>
    </w:p>
    <w:p>
      <w:r>
        <w:t>Nghị quyết sửa đổi, bổ sung hoặc thay thế Nghị quyết số 03/2022/NQ-HĐND ngày 18/7/2022 ngày 24/3/2022 của HĐND Tỉnh quy định giá dịch vụ khám bệnh, chữa bệnh theo yêu cầu đối với các cơ sở khám bệnh, chữa bệnh của nhà nước thuộc tỉnh Đồng Tháp quản lý.</w:t>
      </w:r>
    </w:p>
    <w:p>
      <w:r>
        <w:t>Sở Y tế</w:t>
      </w:r>
    </w:p>
    <w:p>
      <w:r>
        <w:t>Tháng 3</w:t>
      </w:r>
    </w:p>
    <w:p>
      <w:r>
        <w:t>X</w:t>
      </w:r>
    </w:p>
    <w:p>
      <w:r>
        <w:t>Phó Chủ tịch UBND Tỉnh Huỳnh Minh Tuấn</w:t>
      </w:r>
    </w:p>
    <w:p>
      <w:r>
        <w:t>Hội nghị Ban cán sự đảng UBND Tỉnh tháng 4</w:t>
      </w:r>
    </w:p>
    <w:p>
      <w:r>
        <w:t>Kỳ họp giữa năm 2024 (kỳ họp thứ 8)</w:t>
      </w:r>
    </w:p>
    <w:p>
      <w:r>
        <w:t>49</w:t>
      </w:r>
    </w:p>
    <w:p>
      <w:r>
        <w:t>Quyết định quy định phân công, phân cấp trong việc thực hiện một số nhiệm vụ quản lý dự án đầu tư xây dựng trên địa bàn tỉnh Đồng Tháp</w:t>
      </w:r>
    </w:p>
    <w:p>
      <w:r>
        <w:t>Sở Xây dựng</w:t>
      </w:r>
    </w:p>
    <w:p>
      <w:r>
        <w:t>Tháng 3</w:t>
      </w:r>
    </w:p>
    <w:p>
      <w:r>
        <w:t>X</w:t>
      </w:r>
    </w:p>
    <w:p>
      <w:r>
        <w:t>Phó Chủ tịch UBND Tỉnh Trần Trí Quang</w:t>
      </w:r>
    </w:p>
    <w:p>
      <w:r>
        <w:t>50</w:t>
      </w:r>
    </w:p>
    <w:p>
      <w:r>
        <w:t>Chỉ thị của Chủ tịch UBND Tỉnh về việc thực hiện một số giải pháp nhằm giảm thiểu sử dụng cát sông san lấp công trình trong xây dựng</w:t>
      </w:r>
    </w:p>
    <w:p>
      <w:r>
        <w:t>Sở Xây dựng</w:t>
      </w:r>
    </w:p>
    <w:p>
      <w:r>
        <w:t>Tháng 3</w:t>
      </w:r>
    </w:p>
    <w:p>
      <w:r>
        <w:t>Phó Chủ tịch UBND Tỉnh Nguyễn Phước Thiện</w:t>
      </w:r>
    </w:p>
    <w:p>
      <w:r>
        <w:t>51</w:t>
      </w:r>
    </w:p>
    <w:p>
      <w:r>
        <w:t>Kế hoạch thực hiện Đề án Phát triển ứng dụng dữ liệu về dân cư, định danh và xác thực điện tử giai đoạn 2022 - 2025, tầm nhìn đến năm 2030 trên địa bàn Tỉnh trong năm 2024</w:t>
      </w:r>
    </w:p>
    <w:p>
      <w:r>
        <w:t>Công an Tỉnh</w:t>
      </w:r>
    </w:p>
    <w:p>
      <w:r>
        <w:t>Tháng 3</w:t>
      </w:r>
    </w:p>
    <w:p>
      <w:r>
        <w:t>Chủ tịch UBND Tỉnh Phạm Thiện Nghĩa</w:t>
      </w:r>
    </w:p>
    <w:p>
      <w:r>
        <w:t>52</w:t>
      </w:r>
    </w:p>
    <w:p>
      <w:r>
        <w:t>Kế hoạch Tổ chức các hoạt động Kỷ niệm 65 năm Ngày truyền thống Bộ độ Biên phòng (03/3/1959 - 03/3/2024) và 35 năm “Ngày Hội Biên phòng toàn dân” (03/3/1989 - 03/3/2024) trong Bộ đội biên phòng Tỉnh.</w:t>
      </w:r>
    </w:p>
    <w:p>
      <w:r>
        <w:t>Bộ Chỉ huy Bộ đội Biên phòng Tỉnh</w:t>
      </w:r>
    </w:p>
    <w:p>
      <w:r>
        <w:t>Tháng 3</w:t>
      </w:r>
    </w:p>
    <w:p>
      <w:r>
        <w:t>X</w:t>
      </w:r>
    </w:p>
    <w:p>
      <w:r>
        <w:t>Chủ tịch UBND Tỉnh Phạm Thiện Nghĩa</w:t>
      </w:r>
    </w:p>
    <w:p>
      <w:r>
        <w:t>53</w:t>
      </w:r>
    </w:p>
    <w:p>
      <w:r>
        <w:t>Kế hoạch thực hiện công tác đối ngoại Biên phòng năm 2024.</w:t>
      </w:r>
    </w:p>
    <w:p>
      <w:r>
        <w:t>Bộ Chỉ huy Bộ đội Biên phòng Tỉnh</w:t>
      </w:r>
    </w:p>
    <w:p>
      <w:r>
        <w:t>Tháng 3</w:t>
      </w:r>
    </w:p>
    <w:p>
      <w:r>
        <w:t>Chủ tịch UBND Tỉnh Phạm Thiện Nghĩa</w:t>
      </w:r>
    </w:p>
    <w:p>
      <w:r>
        <w:t>54</w:t>
      </w:r>
    </w:p>
    <w:p>
      <w:r>
        <w:t>Hồ sơ trình Chính phủ Quyết định phạm vi khu vực cửa khẩu, vị trí cắm biển báo khu vực cửa khẩu tại cửa khẩu quốc tế Dinh Bà, Thường Phước và vị trí mở lối mở trên tuyến biên giới.</w:t>
      </w:r>
    </w:p>
    <w:p>
      <w:r>
        <w:t>Bộ Chỉ huy Bộ đội Biên phòng Tỉnh</w:t>
      </w:r>
    </w:p>
    <w:p>
      <w:r>
        <w:t>Tháng 3</w:t>
      </w:r>
    </w:p>
    <w:p>
      <w:r>
        <w:t>X</w:t>
      </w:r>
    </w:p>
    <w:p>
      <w:r>
        <w:t>Phó Chủ tịch UBND Tỉnh Trần Trí Quang</w:t>
      </w:r>
    </w:p>
    <w:p>
      <w:r>
        <w:t>55</w:t>
      </w:r>
    </w:p>
    <w:p>
      <w:r>
        <w:t>Nghị quyết quy định chính sách thu hút nguồn nhân lực trong khu vực công từ sinh viên xuất sắc, cán bộ khoa học trẻ đến công tác, làm việc tại Đồng Tháp.</w:t>
      </w:r>
    </w:p>
    <w:p>
      <w:r>
        <w:t>Sở Nội vụ</w:t>
      </w:r>
    </w:p>
    <w:p>
      <w:r>
        <w:t>Tháng 3</w:t>
      </w:r>
    </w:p>
    <w:p>
      <w:r>
        <w:t>X</w:t>
      </w:r>
    </w:p>
    <w:p>
      <w:r>
        <w:t>Phó Chủ tịch UBND Tỉnh Huỳnh Minh Tuấn</w:t>
      </w:r>
    </w:p>
    <w:p>
      <w:r>
        <w:t>Hội nghị Ban cán sự đảng UBND Tỉnh tháng 4</w:t>
      </w:r>
    </w:p>
    <w:p>
      <w:r>
        <w:t>Kỳ họp giữa năm 2024 (kỳ họp thứ 8)</w:t>
      </w:r>
    </w:p>
    <w:p>
      <w:r>
        <w:t>56</w:t>
      </w:r>
    </w:p>
    <w:p>
      <w:r>
        <w:t>Kế hoạch kiểm tra việc chấp hành pháp luật về Hội, Quỹ.</w:t>
      </w:r>
    </w:p>
    <w:p>
      <w:r>
        <w:t>Sở Nội vụ</w:t>
      </w:r>
    </w:p>
    <w:p>
      <w:r>
        <w:t>Tháng 3</w:t>
      </w:r>
    </w:p>
    <w:p>
      <w:r>
        <w:t>Phó Chủ tịch UBND Tỉnh Huỳnh Minh Tuấn</w:t>
      </w:r>
    </w:p>
    <w:p>
      <w:r>
        <w:t>57</w:t>
      </w:r>
    </w:p>
    <w:p>
      <w:r>
        <w:t>Kế hoạch tổ chức tuyển dụng công chức hành chính năm 2024</w:t>
      </w:r>
    </w:p>
    <w:p>
      <w:r>
        <w:t>Sở Nội vụ</w:t>
      </w:r>
    </w:p>
    <w:p>
      <w:r>
        <w:t>Tháng 3</w:t>
      </w:r>
    </w:p>
    <w:p>
      <w:r>
        <w:t>X</w:t>
      </w:r>
    </w:p>
    <w:p>
      <w:r>
        <w:t>Phó Chủ tịch UBND Tỉnh Huỳnh Minh Tuấn</w:t>
      </w:r>
    </w:p>
    <w:p>
      <w:r>
        <w:t>58</w:t>
      </w:r>
    </w:p>
    <w:p>
      <w:r>
        <w:t>Kế hoạch triển khai thực hiện Đề án Phát triển du lịch góp phần tạo dựng hình ảnh tỉnh Đồng Tháp giai đoạn 2023- 2025, định hướng đến năm 2030</w:t>
      </w:r>
    </w:p>
    <w:p>
      <w:r>
        <w:t>Sở Văn hoá, Thể thao và Du lịch</w:t>
      </w:r>
    </w:p>
    <w:p>
      <w:r>
        <w:t>Tháng 3</w:t>
      </w:r>
    </w:p>
    <w:p>
      <w:r>
        <w:t>X</w:t>
      </w:r>
    </w:p>
    <w:p>
      <w:r>
        <w:t>Phó Chủ tịch UBND Tỉnh Huỳnh Minh Tuấn</w:t>
      </w:r>
    </w:p>
    <w:p>
      <w:r>
        <w:t>V</w:t>
      </w:r>
    </w:p>
    <w:p>
      <w:r>
        <w:t>Nội dung trình trong tháng 4/2024: 11   nội dung</w:t>
      </w:r>
    </w:p>
    <w:p>
      <w:r>
        <w:t>59</w:t>
      </w:r>
    </w:p>
    <w:p>
      <w:r>
        <w:t>Báo cáo tình hình kinh tế - xã hội tháng 4 và 4 tháng đầu năm 2024 và nhiệm vụ chủ yếu tháng tiếp theo.</w:t>
      </w:r>
    </w:p>
    <w:p>
      <w:r>
        <w:t>Sở Kế hoạch và Đầu tư</w:t>
      </w:r>
    </w:p>
    <w:p>
      <w:r>
        <w:t>Tháng 4</w:t>
      </w:r>
    </w:p>
    <w:p>
      <w:r>
        <w:t>Nội dung họp UBND Tỉnh</w:t>
      </w:r>
    </w:p>
    <w:p>
      <w:r>
        <w:t>Phó Chủ tịch UBND Tỉnh Trần Trí Quang</w:t>
      </w:r>
    </w:p>
    <w:p>
      <w:r>
        <w:t>60</w:t>
      </w:r>
    </w:p>
    <w:p>
      <w:r>
        <w:t>Nghị quyết về thông qua dự kiến kế hoạch đầu tư công năm 2025 bằng nguồn vốn ngân sách nhà nước do Tỉnh quản lý và phân bổ.</w:t>
      </w:r>
    </w:p>
    <w:p>
      <w:r>
        <w:t>Sở Kế hoạch và Đầu tư</w:t>
      </w:r>
    </w:p>
    <w:p>
      <w:r>
        <w:t>Tháng 4</w:t>
      </w:r>
    </w:p>
    <w:p>
      <w:r>
        <w:t>X</w:t>
      </w:r>
    </w:p>
    <w:p>
      <w:r>
        <w:t>Phó Chủ tịch UBND Tỉnh Trần Trí Quang</w:t>
      </w:r>
    </w:p>
    <w:p>
      <w:r>
        <w:t>Hội nghị Ban cán sự đảng UBND Tỉnh tháng 4</w:t>
      </w:r>
    </w:p>
    <w:p>
      <w:r>
        <w:t>Kỳ họp giữa năm 2024 (kỳ họp thứ 8)</w:t>
      </w:r>
    </w:p>
    <w:p>
      <w:r>
        <w:t>61</w:t>
      </w:r>
    </w:p>
    <w:p>
      <w:r>
        <w:t>Nghị quyết bãi bỏ Nghị quyết số 140/2013/NQ-HĐND ngày 05/12/2023 của HĐND Tỉnh về quy định chế độ hỗ trợ một lần đối với cán bộ được điều động, luân chuyển trên địa bàn tỉnh Đồng Tháp.</w:t>
      </w:r>
    </w:p>
    <w:p>
      <w:r>
        <w:t>Sở Tài chính</w:t>
      </w:r>
    </w:p>
    <w:p>
      <w:r>
        <w:t>Tháng 4</w:t>
      </w:r>
    </w:p>
    <w:p>
      <w:r>
        <w:t>Phó Chủ tịch UBND Tỉnh Trần Trí Quang</w:t>
      </w:r>
    </w:p>
    <w:p>
      <w:r>
        <w:t>Hội nghị Ban cán sự đảng UBND Tỉnh tháng 5</w:t>
      </w:r>
    </w:p>
    <w:p>
      <w:r>
        <w:t>Kỳ họp giữa năm 2024 (kỳ họp thứ 8)</w:t>
      </w:r>
    </w:p>
    <w:p>
      <w:r>
        <w:t>62</w:t>
      </w:r>
    </w:p>
    <w:p>
      <w:r>
        <w:t>Nghị quyết quy định mức thu học phí đối với giáo dục mầm non và giáo dục phổ thông công lập trên địa bàn tỉnh Đồng Tháp từ năm học 2024 - 2025</w:t>
      </w:r>
    </w:p>
    <w:p>
      <w:r>
        <w:t>Sở Tài chính</w:t>
      </w:r>
    </w:p>
    <w:p>
      <w:r>
        <w:t>Tháng 4</w:t>
      </w:r>
    </w:p>
    <w:p>
      <w:r>
        <w:t>X</w:t>
      </w:r>
    </w:p>
    <w:p>
      <w:r>
        <w:t>Phó Chủ tịch UBND Tỉnh Huỳnh Minh Tuấn</w:t>
      </w:r>
    </w:p>
    <w:p>
      <w:r>
        <w:t>Hội nghị Ban cán sự đảng UBND Tỉnh tháng 5</w:t>
      </w:r>
    </w:p>
    <w:p>
      <w:r>
        <w:t>Hội nghị Ban Thường vụ Tỉnh ủy tháng 7</w:t>
      </w:r>
    </w:p>
    <w:p>
      <w:r>
        <w:t>Kỳ họp giữa năm 2024 (kỳ họp thứ 8)</w:t>
      </w:r>
    </w:p>
    <w:p>
      <w:r>
        <w:t>63</w:t>
      </w:r>
    </w:p>
    <w:p>
      <w:r>
        <w:t>Quyết định ban hành quy định thời gian bán hàng, các trường hợp được tạm ngưng bán hàng đối với cửa hàng bán lẻ xăng dầu trên địa bàn Tỉnh.</w:t>
      </w:r>
    </w:p>
    <w:p>
      <w:r>
        <w:t>Sở Công Thương</w:t>
      </w:r>
    </w:p>
    <w:p>
      <w:r>
        <w:t>Tháng 4</w:t>
      </w:r>
    </w:p>
    <w:p>
      <w:r>
        <w:t>X</w:t>
      </w:r>
    </w:p>
    <w:p>
      <w:r>
        <w:t>Phó Chủ tịch UBND Tỉnh Nguyễn Phước Thiện</w:t>
      </w:r>
    </w:p>
    <w:p>
      <w:r>
        <w:t>64</w:t>
      </w:r>
    </w:p>
    <w:p>
      <w:r>
        <w:t>Nghị quyết thông qua Phương án đầu tư lập hồ sơ Báo cáo nghiên cứu tiền khả thi Dự án hạ tầng giao thông đường bộ khu vực Nam sông Tiền, tỉnh Đồng Tháp</w:t>
      </w:r>
    </w:p>
    <w:p>
      <w:r>
        <w:t>Sở Giao thông vận tải</w:t>
      </w:r>
    </w:p>
    <w:p>
      <w:r>
        <w:t>Tháng 4</w:t>
      </w:r>
    </w:p>
    <w:p>
      <w:r>
        <w:t>X</w:t>
      </w:r>
    </w:p>
    <w:p>
      <w:r>
        <w:t>Phó Chủ tịch UBND Tỉnh Trần Trí Quang</w:t>
      </w:r>
    </w:p>
    <w:p>
      <w:r>
        <w:t>Hội nghị Ban cán sự đảng UBND Tỉnh tháng 5</w:t>
      </w:r>
    </w:p>
    <w:p>
      <w:r>
        <w:t>Đăng ký trình tại kỳ họp HĐND Tỉnh (chưa có trong KH của HĐND Tỉnh)</w:t>
      </w:r>
    </w:p>
    <w:p>
      <w:r>
        <w:t>65</w:t>
      </w:r>
    </w:p>
    <w:p>
      <w:r>
        <w:t>Báo cáo về Đồ án quy hoạch chung xây dựng dọc tuyến Nam sông Tiền, tỉnh Đồng Tháp đến năm 2045</w:t>
      </w:r>
    </w:p>
    <w:p>
      <w:r>
        <w:t>Sở Giao thông vận tải</w:t>
      </w:r>
    </w:p>
    <w:p>
      <w:r>
        <w:t>Tháng 4</w:t>
      </w:r>
    </w:p>
    <w:p>
      <w:r>
        <w:t>X</w:t>
      </w:r>
    </w:p>
    <w:p>
      <w:r>
        <w:t>Phó Chủ tịch UBND Tỉnh Trần Trí Quang</w:t>
      </w:r>
    </w:p>
    <w:p>
      <w:r>
        <w:t>Hội nghị Ban cán sự đảng UBND Tỉnh tháng 5</w:t>
      </w:r>
    </w:p>
    <w:p>
      <w:r>
        <w:t>Đăng ký trình   tại kỳ họp HĐND Tỉnh (chưa có trong KH của ...</w:t>
      </w:r>
    </w:p>
    <w:p>
      <w:r>
        <w:t>66</w:t>
      </w:r>
    </w:p>
    <w:p>
      <w:r>
        <w:t>Quyết định phê duyệt danh mục sách giáo khoa sử dụng tại các cơ sở giáo dục phổ thông năm học 2024 - 2025</w:t>
      </w:r>
    </w:p>
    <w:p>
      <w:r>
        <w:t>Sở Giáo dục và Đào tạo</w:t>
      </w:r>
    </w:p>
    <w:p>
      <w:r>
        <w:t>Tháng 4</w:t>
      </w:r>
    </w:p>
    <w:p>
      <w:r>
        <w:t>X</w:t>
      </w:r>
    </w:p>
    <w:p>
      <w:r>
        <w:t>Phó Chủ tịch UBND Tỉnh Huỳnh Minh Tuấn</w:t>
      </w:r>
    </w:p>
    <w:p>
      <w:r>
        <w:t>67</w:t>
      </w:r>
    </w:p>
    <w:p>
      <w:r>
        <w:t>Báo cáo công tác giải quyết khiếu nại, tố cáo 6 tháng đầu năm và nhiệm vụ, giải pháp 6 tháng cuối năm 2024</w:t>
      </w:r>
    </w:p>
    <w:p>
      <w:r>
        <w:t>Thanh tra Tỉnh</w:t>
      </w:r>
    </w:p>
    <w:p>
      <w:r>
        <w:t>Tháng 4</w:t>
      </w:r>
    </w:p>
    <w:p>
      <w:r>
        <w:t>Chủ tịch UBND Tỉnh Phạm Thiện Nghĩa</w:t>
      </w:r>
    </w:p>
    <w:p>
      <w:r>
        <w:t>Kỳ họp giữa năm 2024 (kỳ họp thứ 8)</w:t>
      </w:r>
    </w:p>
    <w:p>
      <w:r>
        <w:t>68</w:t>
      </w:r>
    </w:p>
    <w:p>
      <w:r>
        <w:t>Báo cáo công tác phòng, chống tham nhũng 6 tháng đầu năm và nhiệm vụ, giải pháp 6 tháng cuối năm 2024</w:t>
      </w:r>
    </w:p>
    <w:p>
      <w:r>
        <w:t>Thanh tra Tỉnh</w:t>
      </w:r>
    </w:p>
    <w:p>
      <w:r>
        <w:t>Tháng 4</w:t>
      </w:r>
    </w:p>
    <w:p>
      <w:r>
        <w:t>Chủ tịch UBND Tỉnh Phạm Thiện Nghĩa</w:t>
      </w:r>
    </w:p>
    <w:p>
      <w:r>
        <w:t>Kỳ họp giữa năm 2024 (kỳ họp thứ 8)</w:t>
      </w:r>
    </w:p>
    <w:p>
      <w:r>
        <w:t>VI</w:t>
      </w:r>
    </w:p>
    <w:p>
      <w:r>
        <w:t>Nội dung trình trong tháng 5/2024: 12   nội dung</w:t>
      </w:r>
    </w:p>
    <w:p>
      <w:r>
        <w:t>69</w:t>
      </w:r>
    </w:p>
    <w:p>
      <w:r>
        <w:t>Nghị quyết về danh mục dự án thu hồi đất năm 2024 tỉnh Đồng Tháp (bổ sung).</w:t>
      </w:r>
    </w:p>
    <w:p>
      <w:r>
        <w:t>Sở Tài nguyên và Môi trường</w:t>
      </w:r>
    </w:p>
    <w:p>
      <w:r>
        <w:t>Tháng 5</w:t>
      </w:r>
    </w:p>
    <w:p>
      <w:r>
        <w:t>X</w:t>
      </w:r>
    </w:p>
    <w:p>
      <w:r>
        <w:t>Phó Chủ tịch UBND Tỉnh Nguyễn Phước Thiện</w:t>
      </w:r>
    </w:p>
    <w:p>
      <w:r>
        <w:t>Hội nghị Ban cán sự đảng UBND Tỉnh tháng 5</w:t>
      </w:r>
    </w:p>
    <w:p>
      <w:r>
        <w:t>Kỳ họp giữa năm 2024 (kỳ họp thứ 8)</w:t>
      </w:r>
    </w:p>
    <w:p>
      <w:r>
        <w:t>70</w:t>
      </w:r>
    </w:p>
    <w:p>
      <w:r>
        <w:t>Nghị quyết về danh mục chuyển mục đích đất trồng lúa nước năm 2024 tỉnh Đồng Tháp (bổ sung).</w:t>
      </w:r>
    </w:p>
    <w:p>
      <w:r>
        <w:t>Sở Tài nguyên và Môi trường</w:t>
      </w:r>
    </w:p>
    <w:p>
      <w:r>
        <w:t>Tháng 5</w:t>
      </w:r>
    </w:p>
    <w:p>
      <w:r>
        <w:t>X</w:t>
      </w:r>
    </w:p>
    <w:p>
      <w:r>
        <w:t>Phó Chủ tịch UBND Tỉnh Nguyễn Phước Thiện</w:t>
      </w:r>
    </w:p>
    <w:p>
      <w:r>
        <w:t>Hội nghị Ban cán sự đảng UBND Tỉnh tháng 5</w:t>
      </w:r>
    </w:p>
    <w:p>
      <w:r>
        <w:t>Kỳ họp giữa năm 2024 (kỳ họp thứ 8)</w:t>
      </w:r>
    </w:p>
    <w:p>
      <w:r>
        <w:t>71</w:t>
      </w:r>
    </w:p>
    <w:p>
      <w:r>
        <w:t>Báo cáo công tác bảo vệ môi trường 6 tháng đầu năm và nhiệm vụ, giải pháp 6 tháng cuối năm 2024</w:t>
      </w:r>
    </w:p>
    <w:p>
      <w:r>
        <w:t>Sở Tài nguyên và Môi trường</w:t>
      </w:r>
    </w:p>
    <w:p>
      <w:r>
        <w:t>Tháng 5</w:t>
      </w:r>
    </w:p>
    <w:p>
      <w:r>
        <w:t>Phó Chủ tịch UBND Tỉnh Nguyễn Phước Thiện</w:t>
      </w:r>
    </w:p>
    <w:p>
      <w:r>
        <w:t>72</w:t>
      </w:r>
    </w:p>
    <w:p>
      <w:r>
        <w:t>Báo cáo đánh giá việc triển khai các hoạt động khoa học và công nghệ phục vụ Chương trình mỗi xã một sản phẩm (OCOP)</w:t>
      </w:r>
    </w:p>
    <w:p>
      <w:r>
        <w:t>Sở Khoa học và Công nghệ</w:t>
      </w:r>
    </w:p>
    <w:p>
      <w:r>
        <w:t>Tháng 5</w:t>
      </w:r>
    </w:p>
    <w:p>
      <w:r>
        <w:t>Phó Chủ tịch UBND Tỉnh Huỳnh Minh Tuấn</w:t>
      </w:r>
    </w:p>
    <w:p>
      <w:r>
        <w:t>73</w:t>
      </w:r>
    </w:p>
    <w:p>
      <w:r>
        <w:t>Báo cáo công tác kiểm tra an toàn vệ sinh thực phẩm 6 tháng đầu năm và nhiệm vụ, giải pháp 6 tháng cuối năm 2024</w:t>
      </w:r>
    </w:p>
    <w:p>
      <w:r>
        <w:t>Sở Y tế</w:t>
      </w:r>
    </w:p>
    <w:p>
      <w:r>
        <w:t>Tháng 5</w:t>
      </w:r>
    </w:p>
    <w:p>
      <w:r>
        <w:t>Phó Chủ tịch UBND Tỉnh Huỳnh Minh Tuấn</w:t>
      </w:r>
    </w:p>
    <w:p>
      <w:r>
        <w:t>Kỳ họp giữa năm 2024 (kỳ họp thứ 8)</w:t>
      </w:r>
    </w:p>
    <w:p>
      <w:r>
        <w:t>74</w:t>
      </w:r>
    </w:p>
    <w:p>
      <w:r>
        <w:t>Báo cáo tổng kết thực hiện Quyết định số 254/QĐ-UBND-HC, ngày 03/3/2016 của Ủy ban nhân dân Tỉnh, ban hành quy chế phối hợp trong công tác quản lý nhập cảnh, xuất cảnh, quá cảnh, cư trú của người nước ngoài trên địa bàn tỉnh Đồng Tháp</w:t>
      </w:r>
    </w:p>
    <w:p>
      <w:r>
        <w:t>Công an Tỉnh</w:t>
      </w:r>
    </w:p>
    <w:p>
      <w:r>
        <w:t>Tháng 5</w:t>
      </w:r>
    </w:p>
    <w:p>
      <w:r>
        <w:t>Chủ tịch UBND Tỉnh Phạm Thiện Nghĩa</w:t>
      </w:r>
    </w:p>
    <w:p>
      <w:r>
        <w:t>75</w:t>
      </w:r>
    </w:p>
    <w:p>
      <w:r>
        <w:t>Quyết định về quy chế phối hợp trong công tác quản lý nhập cảnh, xuất cảnh, quá cảnh, cư trú của người nước ngoài trên địa bàn tỉnh Đồng Tháp</w:t>
      </w:r>
    </w:p>
    <w:p>
      <w:r>
        <w:t>Công an Tỉnh</w:t>
      </w:r>
    </w:p>
    <w:p>
      <w:r>
        <w:t>Tháng 5</w:t>
      </w:r>
    </w:p>
    <w:p>
      <w:r>
        <w:t>X</w:t>
      </w:r>
    </w:p>
    <w:p>
      <w:r>
        <w:t>Chủ tịch UBND Tỉnh Phạm Thiện Nghĩa</w:t>
      </w:r>
    </w:p>
    <w:p>
      <w:r>
        <w:t>76</w:t>
      </w:r>
    </w:p>
    <w:p>
      <w:r>
        <w:t>Báo cáo công tác phòng, chống tội phạm, đảm bảo trật tự an toàn giao thông 6 tháng đầu năm và nhiệm vụ, giải pháp 6 tháng cuối năm 2024</w:t>
      </w:r>
    </w:p>
    <w:p>
      <w:r>
        <w:t>Công an Tỉnh</w:t>
      </w:r>
    </w:p>
    <w:p>
      <w:r>
        <w:t>Tháng 5</w:t>
      </w:r>
    </w:p>
    <w:p>
      <w:r>
        <w:t>Chủ tịch UBND Tỉnh Phạm Thiện Nghĩa</w:t>
      </w:r>
    </w:p>
    <w:p>
      <w:r>
        <w:t>Kỳ họp giữa năm 2024 (kỳ họp thứ 8)</w:t>
      </w:r>
    </w:p>
    <w:p>
      <w:r>
        <w:t>77</w:t>
      </w:r>
    </w:p>
    <w:p>
      <w:r>
        <w:t>Báo cáo sơ kết 05 năm Chỉ thị số 12/CT-TTg, ngày 25/4/2019 của Thủ tướng Chính phủ tăng cường phòng ngừa, đấu tranh với tội phạm, vi phạm pháp luật liên quan “tín dụng đen”</w:t>
      </w:r>
    </w:p>
    <w:p>
      <w:r>
        <w:t>Công an Tỉnh</w:t>
      </w:r>
    </w:p>
    <w:p>
      <w:r>
        <w:t>Tháng 5</w:t>
      </w:r>
    </w:p>
    <w:p>
      <w:r>
        <w:t>X</w:t>
      </w:r>
    </w:p>
    <w:p>
      <w:r>
        <w:t>Phó Chủ tịch UBND Tỉnh Trần Trí Quang</w:t>
      </w:r>
    </w:p>
    <w:p>
      <w:r>
        <w:t>78</w:t>
      </w:r>
    </w:p>
    <w:p>
      <w:r>
        <w:t>Kế hoạch tổ chức Họp mặt các cơ quan báo chí Kỷ niệm Ngày Báo chí Cách mạng Việt Nam 21/6</w:t>
      </w:r>
    </w:p>
    <w:p>
      <w:r>
        <w:t>Sở Thông tin và Truyền thông</w:t>
      </w:r>
    </w:p>
    <w:p>
      <w:r>
        <w:t>Tháng 5</w:t>
      </w:r>
    </w:p>
    <w:p>
      <w:r>
        <w:t>Phó Chủ tịch UBND Tỉnh Huỳnh Minh Tuấn</w:t>
      </w:r>
    </w:p>
    <w:p>
      <w:r>
        <w:t>79</w:t>
      </w:r>
    </w:p>
    <w:p>
      <w:r>
        <w:t>Báo cáo tình hình kinh tế - xã hội tháng 5 và 5 tháng đầu năm 2024 và nhiệm vụ chủ yếu tháng tiếp theo.</w:t>
      </w:r>
    </w:p>
    <w:p>
      <w:r>
        <w:t>Sở Kế hoạch và Đầu tư</w:t>
      </w:r>
    </w:p>
    <w:p>
      <w:r>
        <w:t>Tháng 5</w:t>
      </w:r>
    </w:p>
    <w:p>
      <w:r>
        <w:t>Nội dung họp UBND Tỉnh</w:t>
      </w:r>
    </w:p>
    <w:p>
      <w:r>
        <w:t>Phó Chủ tịch UBND Tỉnh Trần Trí Quang</w:t>
      </w:r>
    </w:p>
    <w:p>
      <w:r>
        <w:t>80</w:t>
      </w:r>
    </w:p>
    <w:p>
      <w:r>
        <w:t>Kế hoạch tổ chức Chương trình gặp mặt giữa Lãnh đạo Tỉnh với đội ngũ trí thức, các nhà khoa học và Vinh danh Tiến sĩ năm 2022, 2023</w:t>
      </w:r>
    </w:p>
    <w:p>
      <w:r>
        <w:t>Liên hiệp các Hội Khoa học và Kỹ thuật</w:t>
      </w:r>
    </w:p>
    <w:p>
      <w:r>
        <w:t>Tháng 5</w:t>
      </w:r>
    </w:p>
    <w:p>
      <w:r>
        <w:t>X</w:t>
      </w:r>
    </w:p>
    <w:p>
      <w:r>
        <w:t>Phó Chủ tịch UBND Tỉnh Huỳnh Minh Tuấn</w:t>
      </w:r>
    </w:p>
    <w:p>
      <w:r>
        <w:t>VII</w:t>
      </w:r>
    </w:p>
    <w:p>
      <w:r>
        <w:t>Nội dung trình trong tháng 6/2024: 13   nội dung</w:t>
      </w:r>
    </w:p>
    <w:p>
      <w:r>
        <w:t>81</w:t>
      </w:r>
    </w:p>
    <w:p>
      <w:r>
        <w:t>Báo cáo tình hình kinh tế - xã hội 6 tháng đầu năm; nhiệm vụ, giải pháp 6 tháng cuối năm 2024</w:t>
      </w:r>
    </w:p>
    <w:p>
      <w:r>
        <w:t>Sở Kế hoạch và Đầu tư</w:t>
      </w:r>
    </w:p>
    <w:p>
      <w:r>
        <w:t>Tháng 6</w:t>
      </w:r>
    </w:p>
    <w:p>
      <w:r>
        <w:t>Nội dung họp UBND Tỉnh</w:t>
      </w:r>
    </w:p>
    <w:p>
      <w:r>
        <w:t>Phó Chủ tịch UBND Tỉnh Trần Trí Quang</w:t>
      </w:r>
    </w:p>
    <w:p>
      <w:r>
        <w:t>Hội nghị Ban cán sự đảng UBND Tỉnh tháng 6</w:t>
      </w:r>
    </w:p>
    <w:p>
      <w:r>
        <w:t>Hội nghị Ban Thường vụ Tỉnh ủy tháng 6</w:t>
      </w:r>
    </w:p>
    <w:p>
      <w:r>
        <w:t>Kỳ họp giữa năm 2024 (kỳ họp thứ 8)</w:t>
      </w:r>
    </w:p>
    <w:p>
      <w:r>
        <w:t>82</w:t>
      </w:r>
    </w:p>
    <w:p>
      <w:r>
        <w:t>Báo cáo tình hình thực hiện kế hoạch vốn đầu tư phát triển 6 tháng đầu năm và nhiệm vụ, giải pháp 6 tháng cuối năm 2024</w:t>
      </w:r>
    </w:p>
    <w:p>
      <w:r>
        <w:t>Sở Kế hoạch và Đầu tư</w:t>
      </w:r>
    </w:p>
    <w:p>
      <w:r>
        <w:t>Tháng 6</w:t>
      </w:r>
    </w:p>
    <w:p>
      <w:r>
        <w:t>Nội dung họp UBND Tỉnh</w:t>
      </w:r>
    </w:p>
    <w:p>
      <w:r>
        <w:t>Phó Chủ tịch UBND Tỉnh Trần Trí Quang</w:t>
      </w:r>
    </w:p>
    <w:p>
      <w:r>
        <w:t>Hội nghị Ban cán sự đảng UBND Tỉnh tháng 6</w:t>
      </w:r>
    </w:p>
    <w:p>
      <w:r>
        <w:t>Kỳ họp giữa năm 2024 (kỳ họp thứ 8)</w:t>
      </w:r>
    </w:p>
    <w:p>
      <w:r>
        <w:t>83</w:t>
      </w:r>
    </w:p>
    <w:p>
      <w:r>
        <w:t>Báo cáo kiểm điểm sự lãnh đạo của Ban cán sự đảng Ủy ban nhân dân Tỉnh đối với Ủy ban nhân dân Tỉnh trong việc chỉ đạo, điều hành thực hiện Chương trình hành động của Ban Chấp hành Đảng bộ Tỉnh 6 tháng đầu năm 2024.</w:t>
      </w:r>
    </w:p>
    <w:p>
      <w:r>
        <w:t>Sở Kế hoạch và Đầu tư</w:t>
      </w:r>
    </w:p>
    <w:p>
      <w:r>
        <w:t>Tháng 6</w:t>
      </w:r>
    </w:p>
    <w:p>
      <w:r>
        <w:t>Phó Chủ tịch UBND Tỉnh Huỳnh Minh Tuấn</w:t>
      </w:r>
    </w:p>
    <w:p>
      <w:r>
        <w:t>Hội nghị Ban cán sự đảng UBND Tỉnh tháng 6</w:t>
      </w:r>
    </w:p>
    <w:p>
      <w:r>
        <w:t>84</w:t>
      </w:r>
    </w:p>
    <w:p>
      <w:r>
        <w:t>Báo cáo công tác thực hành tiết kiệm, chống lãng phí trên địa bàn tỉnh Đồng Tháp trong 6 tháng đầu năm 2024</w:t>
      </w:r>
    </w:p>
    <w:p>
      <w:r>
        <w:t>Sở Tài chính</w:t>
      </w:r>
    </w:p>
    <w:p>
      <w:r>
        <w:t>Tháng 6</w:t>
      </w:r>
    </w:p>
    <w:p>
      <w:r>
        <w:t>Phó Chủ tịch UBND Tỉnh Trần Trí Quang</w:t>
      </w:r>
    </w:p>
    <w:p>
      <w:r>
        <w:t>Kỳ họp giữa năm 2024 (kỳ họp thứ 8)</w:t>
      </w:r>
    </w:p>
    <w:p>
      <w:r>
        <w:t>85</w:t>
      </w:r>
    </w:p>
    <w:p>
      <w:r>
        <w:t>Báo cáo tình hình thu-chi ngân sách nhà nước 6 tháng đầu năm; dự toán thu - chi ngân sách nhà nước 6 tháng cuối năm 2024</w:t>
      </w:r>
    </w:p>
    <w:p>
      <w:r>
        <w:t>Sở Tài chính</w:t>
      </w:r>
    </w:p>
    <w:p>
      <w:r>
        <w:t>Tháng 6</w:t>
      </w:r>
    </w:p>
    <w:p>
      <w:r>
        <w:t>Phó Chủ tịch UBND Tỉnh Trần Trí Quang</w:t>
      </w:r>
    </w:p>
    <w:p>
      <w:r>
        <w:t>Hội nghị Ban cán sự đảng UBND Tỉnh tháng 6</w:t>
      </w:r>
    </w:p>
    <w:p>
      <w:r>
        <w:t>Hội nghị Ban Thường vụ Tỉnh ủy tháng 6</w:t>
      </w:r>
    </w:p>
    <w:p>
      <w:r>
        <w:t>Kỳ họp giữa năm 2024 (kỳ họp thứ 8)</w:t>
      </w:r>
    </w:p>
    <w:p>
      <w:r>
        <w:t>86</w:t>
      </w:r>
    </w:p>
    <w:p>
      <w:r>
        <w:t>Quyết định ban hành quy định sửa đổi, bổ sung Bảng giá các loại đất trên địa bàn tỉnh Đồng Tháp 05 năm (2020- 2024).</w:t>
      </w:r>
    </w:p>
    <w:p>
      <w:r>
        <w:t>Sở Tài nguyên và Môi trường</w:t>
      </w:r>
    </w:p>
    <w:p>
      <w:r>
        <w:t>Tháng 6</w:t>
      </w:r>
    </w:p>
    <w:p>
      <w:r>
        <w:t>X</w:t>
      </w:r>
    </w:p>
    <w:p>
      <w:r>
        <w:t>Phó Chủ tịch UBND Tỉnh Nguyễn Phước Thiện</w:t>
      </w:r>
    </w:p>
    <w:p>
      <w:r>
        <w:t>87</w:t>
      </w:r>
    </w:p>
    <w:p>
      <w:r>
        <w:t>Báo cáo thống kê đất đai (cấp tỉnh) năm 2023.</w:t>
      </w:r>
    </w:p>
    <w:p>
      <w:r>
        <w:t>Sở Tài nguyên và Môi trường</w:t>
      </w:r>
    </w:p>
    <w:p>
      <w:r>
        <w:t>Tháng 6</w:t>
      </w:r>
    </w:p>
    <w:p>
      <w:r>
        <w:t>Phó Chủ tịch UBND Tỉnh Nguyễn Phước Thiện</w:t>
      </w:r>
    </w:p>
    <w:p>
      <w:r>
        <w:t>88</w:t>
      </w:r>
    </w:p>
    <w:p>
      <w:r>
        <w:t>Nghị quyết quy định chính sách khuyến khích nghiên cứu khoa học tại cơ sở giáo dục, đào tạo và hỗ trợ hoạt động sáng tạo không chuyên trên địa bàn tỉnh Đồng Tháp</w:t>
      </w:r>
    </w:p>
    <w:p>
      <w:r>
        <w:t>Sở Khoa học và Công nghệ</w:t>
      </w:r>
    </w:p>
    <w:p>
      <w:r>
        <w:t>Tháng 6</w:t>
      </w:r>
    </w:p>
    <w:p>
      <w:r>
        <w:t>X</w:t>
      </w:r>
    </w:p>
    <w:p>
      <w:r>
        <w:t>Phó Chủ tịch UBND Tỉnh Huỳnh Minh Tuấn</w:t>
      </w:r>
    </w:p>
    <w:p>
      <w:r>
        <w:t>Kỳ họp giữa năm 2024 (kỳ họp thứ 8)</w:t>
      </w:r>
    </w:p>
    <w:p>
      <w:r>
        <w:t>89</w:t>
      </w:r>
    </w:p>
    <w:p>
      <w:r>
        <w:t>Quyết định ban hành Chương trình phát triển đô thị tỉnh Đồng Tháp đến năm 2030, định hướng đến năm 2050</w:t>
      </w:r>
    </w:p>
    <w:p>
      <w:r>
        <w:t>Sở Xây dựng</w:t>
      </w:r>
    </w:p>
    <w:p>
      <w:r>
        <w:t>Tháng 6</w:t>
      </w:r>
    </w:p>
    <w:p>
      <w:r>
        <w:t>Phó Chủ tịch UBND Tỉnh Trần Trí Quang</w:t>
      </w:r>
    </w:p>
    <w:p>
      <w:r>
        <w:t>Hội nghị Ban cán sự đảng UBND Tỉnh tháng 7</w:t>
      </w:r>
    </w:p>
    <w:p>
      <w:r>
        <w:t>90</w:t>
      </w:r>
    </w:p>
    <w:p>
      <w:r>
        <w:t>Kế hoạch tổ chức Lễ truy điệu, cải táng hài cốt liệt sĩ quân tình nguyện và chuyên gia Việt Nam hy sinh qua các thời kỳ chiến tranh ở Campuchia và trong nước năm 2024</w:t>
      </w:r>
    </w:p>
    <w:p>
      <w:r>
        <w:t>Bộ Chỉ huy Quân sự Tỉnh</w:t>
      </w:r>
    </w:p>
    <w:p>
      <w:r>
        <w:t>Tháng 6</w:t>
      </w:r>
    </w:p>
    <w:p>
      <w:r>
        <w:t>X</w:t>
      </w:r>
    </w:p>
    <w:p>
      <w:r>
        <w:t>Chủ tịch UBND Tỉnh Phạm Thiện Nghĩa</w:t>
      </w:r>
    </w:p>
    <w:p>
      <w:r>
        <w:t>91</w:t>
      </w:r>
    </w:p>
    <w:p>
      <w:r>
        <w:t>Báo cáo thực hiện công tác bình đẳng giới theo Quyết định 2282/QĐ-TTg của Thủ tướng Chính phủ trên địa bàn tỉnh Đồng Tháp trong 6 tháng đầu năm 2024</w:t>
      </w:r>
    </w:p>
    <w:p>
      <w:r>
        <w:t>Sở Nội vụ</w:t>
      </w:r>
    </w:p>
    <w:p>
      <w:r>
        <w:t>Tháng 6</w:t>
      </w:r>
    </w:p>
    <w:p>
      <w:r>
        <w:t>Phó Chủ tịch UBND Tỉnh Huỳnh Minh Tuấn</w:t>
      </w:r>
    </w:p>
    <w:p>
      <w:r>
        <w:t>92</w:t>
      </w:r>
    </w:p>
    <w:p>
      <w:r>
        <w:t>Báo cáo tình hình kinh tế - xã hội tháng 6 và 6 tháng đầu năm 2024 và nhiệm vụ chủ yếu tháng tiếp theo.</w:t>
      </w:r>
    </w:p>
    <w:p>
      <w:r>
        <w:t>Sở Kế hoạch và Đầu tư</w:t>
      </w:r>
    </w:p>
    <w:p>
      <w:r>
        <w:t>Tháng 6</w:t>
      </w:r>
    </w:p>
    <w:p>
      <w:r>
        <w:t>Nội dung họp UBND Tỉnh</w:t>
      </w:r>
    </w:p>
    <w:p>
      <w:r>
        <w:t>Phó Chủ tịch UBND Tỉnh Trần Trí Quang</w:t>
      </w:r>
    </w:p>
    <w:p>
      <w:r>
        <w:t>93</w:t>
      </w:r>
    </w:p>
    <w:p>
      <w:r>
        <w:t>Nghị quyết sửa đổi, bổ sung Nghị quyết số 22/2022/NQ-HĐND ngày 09 tháng 12 năm 2022 của Hội đồng nhân dân tỉnh Đồng Tháp ban hành quy định một số nội dung, mức chi hỗ trợ từ nguồn kinh phí sự nghiệp của ngân sách Trung ương, ngân sách địa phương để thực hiện Chương trình mục tiêu Quốc gia xây dựng nông thôn mới đến năm 2025 trên địa bàn tỉnh Đồng Tháp.</w:t>
      </w:r>
    </w:p>
    <w:p>
      <w:r>
        <w:t>Sở Tài chính</w:t>
      </w:r>
    </w:p>
    <w:p>
      <w:r>
        <w:t>Tháng 6</w:t>
      </w:r>
    </w:p>
    <w:p>
      <w:r>
        <w:t>X</w:t>
      </w:r>
    </w:p>
    <w:p>
      <w:r>
        <w:t>Phó Chủ tịch UBND Tỉnh Nguyễn Phước Thiện</w:t>
      </w:r>
    </w:p>
    <w:p>
      <w:r>
        <w:t>Kỳ họp giữa năm 2024 (kỳ họp thứ 8)</w:t>
      </w:r>
    </w:p>
    <w:p>
      <w:r>
        <w:t>VIII</w:t>
      </w:r>
    </w:p>
    <w:p>
      <w:r>
        <w:t>Nội dung trình trong tháng 7/2024: 5   nội dung</w:t>
      </w:r>
    </w:p>
    <w:p>
      <w:r>
        <w:t>94</w:t>
      </w:r>
    </w:p>
    <w:p>
      <w:r>
        <w:t>Kế hoạch phát triển kinh tế - xã hội năm 2025 (báo cáo Bộ Kế hoạch và Đầu tư)</w:t>
      </w:r>
    </w:p>
    <w:p>
      <w:r>
        <w:t>Sở Kế hoạch và Đầu tư</w:t>
      </w:r>
    </w:p>
    <w:p>
      <w:r>
        <w:t>Tháng 7</w:t>
      </w:r>
    </w:p>
    <w:p>
      <w:r>
        <w:t>X</w:t>
      </w:r>
    </w:p>
    <w:p>
      <w:r>
        <w:t>Phó Chủ tịch UBND Tỉnh Trần Trí Quang</w:t>
      </w:r>
    </w:p>
    <w:p>
      <w:r>
        <w:t>95</w:t>
      </w:r>
    </w:p>
    <w:p>
      <w:r>
        <w:t>Lập Dự án Bảo tàng Đồng Tháp Mười tại Di tích quốc gia đặc biệt Gò Tháp.</w:t>
      </w:r>
    </w:p>
    <w:p>
      <w:r>
        <w:t>Sở Văn hoá, Thể thao và Du lịch</w:t>
      </w:r>
    </w:p>
    <w:p>
      <w:r>
        <w:t>Tháng 7</w:t>
      </w:r>
    </w:p>
    <w:p>
      <w:r>
        <w:t>X</w:t>
      </w:r>
    </w:p>
    <w:p>
      <w:r>
        <w:t>Phó Chủ tịch UBND Tỉnh Huỳnh Minh Tuấn</w:t>
      </w:r>
    </w:p>
    <w:p>
      <w:r>
        <w:t>Hội nghị Ban cán sự đảng UBND Tỉnh tháng 8</w:t>
      </w:r>
    </w:p>
    <w:p>
      <w:r>
        <w:t>Hội nghị Ban Thường vụ Tỉnh ủy tháng 8</w:t>
      </w:r>
    </w:p>
    <w:p>
      <w:r>
        <w:t>96</w:t>
      </w:r>
    </w:p>
    <w:p>
      <w:r>
        <w:t>Báo cáo sơ kết 10 năm thực hiện Quỹ phát triển tái hoà nhập cộng đồng tỉnh Đồng Tháp</w:t>
      </w:r>
    </w:p>
    <w:p>
      <w:r>
        <w:t>Công an Tỉnh</w:t>
      </w:r>
    </w:p>
    <w:p>
      <w:r>
        <w:t>Tháng 7</w:t>
      </w:r>
    </w:p>
    <w:p>
      <w:r>
        <w:t>X</w:t>
      </w:r>
    </w:p>
    <w:p>
      <w:r>
        <w:t>Phó Chủ tịch UBND Tỉnh Huỳnh Minh Tuấn</w:t>
      </w:r>
    </w:p>
    <w:p>
      <w:r>
        <w:t>97</w:t>
      </w:r>
    </w:p>
    <w:p>
      <w:r>
        <w:t>Nghị quyết của HĐND Tỉnh về việc giao số lượng cán bộ, công chức cấp xã và người hoạt động không chuyên trách cấp xã đối với từng đơn vị hành chính cấp huyện trên địa bàn tỉnh Đồng Tháp năm 2025</w:t>
      </w:r>
    </w:p>
    <w:p>
      <w:r>
        <w:t>Sở Nội vụ</w:t>
      </w:r>
    </w:p>
    <w:p>
      <w:r>
        <w:t>Tháng 7</w:t>
      </w:r>
    </w:p>
    <w:p>
      <w:r>
        <w:t>X</w:t>
      </w:r>
    </w:p>
    <w:p>
      <w:r>
        <w:t>Chủ tịch UBND Tỉnh Phạm Thiện Nghĩa</w:t>
      </w:r>
    </w:p>
    <w:p>
      <w:r>
        <w:t>Hội nghị Ban cán sự đảng UBND Tỉnh tháng 8</w:t>
      </w:r>
    </w:p>
    <w:p>
      <w:r>
        <w:t>Kỳ họp cuối năm 2024 (kỳ họp thứ 9)</w:t>
      </w:r>
    </w:p>
    <w:p>
      <w:r>
        <w:t>98</w:t>
      </w:r>
    </w:p>
    <w:p>
      <w:r>
        <w:t>Báo cáo tình hình kinh tế - xã hội tháng 7 và 7 tháng đầu năm 2024 và nhiệm vụ chủ yếu tháng tiếp theo.</w:t>
      </w:r>
    </w:p>
    <w:p>
      <w:r>
        <w:t>Sở Kế hoạch và Đầu tư</w:t>
      </w:r>
    </w:p>
    <w:p>
      <w:r>
        <w:t>Tháng 7</w:t>
      </w:r>
    </w:p>
    <w:p>
      <w:r>
        <w:t>Nội dung họp UBND Tỉnh</w:t>
      </w:r>
    </w:p>
    <w:p>
      <w:r>
        <w:t>Phó Chủ tịch UBND Tỉnh Trần Trí Quang</w:t>
      </w:r>
    </w:p>
    <w:p>
      <w:r>
        <w:t>IX</w:t>
      </w:r>
    </w:p>
    <w:p>
      <w:r>
        <w:t>Nội dung trình trong tháng 8/2024: 7   nội dung</w:t>
      </w:r>
    </w:p>
    <w:p>
      <w:r>
        <w:t>99</w:t>
      </w:r>
    </w:p>
    <w:p>
      <w:r>
        <w:t>Báo cáo tình hình thực hiện kế hoạch đầu tư công năm 2024 và dự kiến kế hoạch đầu tư công năm 2025 thuộc NSNN do tỉnh quản lý và phân bổ</w:t>
      </w:r>
    </w:p>
    <w:p>
      <w:r>
        <w:t>Sở Kế hoạch và Đầu tư</w:t>
      </w:r>
    </w:p>
    <w:p>
      <w:r>
        <w:t>Tháng 8</w:t>
      </w:r>
    </w:p>
    <w:p>
      <w:r>
        <w:t>X</w:t>
      </w:r>
    </w:p>
    <w:p>
      <w:r>
        <w:t>Phó Chủ tịch UBND Tỉnh Trần Trí Quang</w:t>
      </w:r>
    </w:p>
    <w:p>
      <w:r>
        <w:t>Hội nghị Ban cán sự đảng UBND Tỉnh tháng 9</w:t>
      </w:r>
    </w:p>
    <w:p>
      <w:r>
        <w:t>Hội nghị Ban Thường vụ Tỉnh ủy tháng 9</w:t>
      </w:r>
    </w:p>
    <w:p>
      <w:r>
        <w:t>Kỳ họp cuối năm 2024 (kỳ họp thứ 9)</w:t>
      </w:r>
    </w:p>
    <w:p>
      <w:r>
        <w:t>100</w:t>
      </w:r>
    </w:p>
    <w:p>
      <w:r>
        <w:t>Báo cáo tình hình kinh tế - xã hội 9 tháng đầu năm, ước cả năm 2024; Kế hoạch phát triển kinh tế - xã hội năm 2025</w:t>
      </w:r>
    </w:p>
    <w:p>
      <w:r>
        <w:t>Sở Kế hoạch và Đầu tư</w:t>
      </w:r>
    </w:p>
    <w:p>
      <w:r>
        <w:t>Tháng 8</w:t>
      </w:r>
    </w:p>
    <w:p>
      <w:r>
        <w:t>Nội dung họp UBND Tỉnh</w:t>
      </w:r>
    </w:p>
    <w:p>
      <w:r>
        <w:t>Phó Chủ tịch UBND Tỉnh Trần Trí Quang</w:t>
      </w:r>
    </w:p>
    <w:p>
      <w:r>
        <w:t>Hội nghị Ban cán sự đảng UBND Tỉnh tháng 9</w:t>
      </w:r>
    </w:p>
    <w:p>
      <w:r>
        <w:t>Hội nghị Ban Thường vụ Tỉnh ủy tháng 9</w:t>
      </w:r>
    </w:p>
    <w:p>
      <w:r>
        <w:t>101</w:t>
      </w:r>
    </w:p>
    <w:p>
      <w:r>
        <w:t>Nghị quyết về phân bổ kế hoạch vốn đầu tư công năm 2025 bằng nguồn vốn ngân sách Nhà nước do Tỉnh quản lý và phân bổ.</w:t>
      </w:r>
    </w:p>
    <w:p>
      <w:r>
        <w:t>Sở Kế hoạch và Đầu tư</w:t>
      </w:r>
    </w:p>
    <w:p>
      <w:r>
        <w:t>Tháng 8</w:t>
      </w:r>
    </w:p>
    <w:p>
      <w:r>
        <w:t>X</w:t>
      </w:r>
    </w:p>
    <w:p>
      <w:r>
        <w:t>Phó Chủ tịch UBND Tỉnh Trần Trí Quang</w:t>
      </w:r>
    </w:p>
    <w:p>
      <w:r>
        <w:t>Hội nghị Ban cán sự đảng UBND Tỉnh tháng 9</w:t>
      </w:r>
    </w:p>
    <w:p>
      <w:r>
        <w:t>Kỳ họp cuối năm 2024 (kỳ họp thứ 9)</w:t>
      </w:r>
    </w:p>
    <w:p>
      <w:r>
        <w:t>102</w:t>
      </w:r>
    </w:p>
    <w:p>
      <w:r>
        <w:t>Nghị quyết về thông qua dự kiến kế hoạch vốn đầu tư công trung hạn giai đoạn 2026 - 2030 do Tỉnh quản lý và phân bổ (lần 1).</w:t>
      </w:r>
    </w:p>
    <w:p>
      <w:r>
        <w:t>Sở Kế hoạch và Đầu tư</w:t>
      </w:r>
    </w:p>
    <w:p>
      <w:r>
        <w:t>Tháng 8</w:t>
      </w:r>
    </w:p>
    <w:p>
      <w:r>
        <w:t>X</w:t>
      </w:r>
    </w:p>
    <w:p>
      <w:r>
        <w:t>Phó Chủ tịch UBND Tỉnh Trần Trí Quang</w:t>
      </w:r>
    </w:p>
    <w:p>
      <w:r>
        <w:t>Hội nghị Ban cán sự đảng UBND Tỉnh tháng 9</w:t>
      </w:r>
    </w:p>
    <w:p>
      <w:r>
        <w:t>Kỳ họp cuối năm 2024 (kỳ họp thứ 9)</w:t>
      </w:r>
    </w:p>
    <w:p>
      <w:r>
        <w:t>103</w:t>
      </w:r>
    </w:p>
    <w:p>
      <w:r>
        <w:t>Báo cáo ước thu, chi ngân sách nhà nước năm 2024 và dự toán thu, chi ngân sách nhà nước năm 2025; Kế hoạch Tài chính-Ngân sách nhà nước 03 năm 2025- 2027</w:t>
      </w:r>
    </w:p>
    <w:p>
      <w:r>
        <w:t>Sở Tài chính</w:t>
      </w:r>
    </w:p>
    <w:p>
      <w:r>
        <w:t>Tháng 8</w:t>
      </w:r>
    </w:p>
    <w:p>
      <w:r>
        <w:t>Phó Chủ tịch UBND Tỉnh Trần Trí Quang</w:t>
      </w:r>
    </w:p>
    <w:p>
      <w:r>
        <w:t>Hội nghị Ban cán sự đảng UBND Tỉnh tháng 9</w:t>
      </w:r>
    </w:p>
    <w:p>
      <w:r>
        <w:t>Hội nghị Ban Thường vụ Tỉnh ủy tháng 9</w:t>
      </w:r>
    </w:p>
    <w:p>
      <w:r>
        <w:t>Kỳ họp cuối năm 2024 (kỳ họp thứ 9)</w:t>
      </w:r>
    </w:p>
    <w:p>
      <w:r>
        <w:t>104</w:t>
      </w:r>
    </w:p>
    <w:p>
      <w:r>
        <w:t>Kế hoạch tổ chức Hội thảo về Chuyển đổi số nhân Ngày chuyển đổi số 10/10</w:t>
      </w:r>
    </w:p>
    <w:p>
      <w:r>
        <w:t>Sở Thông tin và Truyền thông</w:t>
      </w:r>
    </w:p>
    <w:p>
      <w:r>
        <w:t>Tháng 8</w:t>
      </w:r>
    </w:p>
    <w:p>
      <w:r>
        <w:t>Phó Chủ tịch UBND Tỉnh Huỳnh Minh Tuấn</w:t>
      </w:r>
    </w:p>
    <w:p>
      <w:r>
        <w:t>105</w:t>
      </w:r>
    </w:p>
    <w:p>
      <w:r>
        <w:t>Báo cáo tình hình kinh tế - xã hội tháng 8 và 8 tháng đầu năm 2024 và nhiệm vụ chủ yếu tháng tiếp theo.</w:t>
      </w:r>
    </w:p>
    <w:p>
      <w:r>
        <w:t>Sở Kế hoạch và Đầu tư</w:t>
      </w:r>
    </w:p>
    <w:p>
      <w:r>
        <w:t>Tháng 8</w:t>
      </w:r>
    </w:p>
    <w:p>
      <w:r>
        <w:t>Nội dung họp UBND Tỉnh</w:t>
      </w:r>
    </w:p>
    <w:p>
      <w:r>
        <w:t>Phó Chủ tịch UBND Tỉnh Trần Trí Quang</w:t>
      </w:r>
    </w:p>
    <w:p>
      <w:r>
        <w:t>X</w:t>
      </w:r>
    </w:p>
    <w:p>
      <w:r>
        <w:t>Nội dung trình trong tháng 9/2024: 10   nội dung</w:t>
      </w:r>
    </w:p>
    <w:p>
      <w:r>
        <w:t>106</w:t>
      </w:r>
    </w:p>
    <w:p>
      <w:r>
        <w:t>Báo cáo kiểm điểm sự lãnh đạo của Ban cán sự đảng Ủy ban nhân dân Tỉnh đối với Ủy ban nhân dân Tỉnh trong việc chỉ đạo, điều hành thực hiện Chương trình hành động của Ban Chấp hành Đảng bộ Tỉnh năm 2024.</w:t>
      </w:r>
    </w:p>
    <w:p>
      <w:r>
        <w:t>Sở Kế hoạch và Đầu tư</w:t>
      </w:r>
    </w:p>
    <w:p>
      <w:r>
        <w:t>Tháng 9</w:t>
      </w:r>
    </w:p>
    <w:p>
      <w:r>
        <w:t>Phó Chủ tịch UBND Tỉnh Huỳnh Minh Tuấn</w:t>
      </w:r>
    </w:p>
    <w:p>
      <w:r>
        <w:t>Hội nghị Ban cán sự đảng UBND Tỉnh tháng 9</w:t>
      </w:r>
    </w:p>
    <w:p>
      <w:r>
        <w:t>Hội nghị Ban Thường vụ Tỉnh ủy tháng 9</w:t>
      </w:r>
    </w:p>
    <w:p>
      <w:r>
        <w:t>107</w:t>
      </w:r>
    </w:p>
    <w:p>
      <w:r>
        <w:t>Quyết định ban hành quy định về tổ chức, quản lý hoạt động của bãi đỗ xe trên địa bàn Tỉnh.</w:t>
      </w:r>
    </w:p>
    <w:p>
      <w:r>
        <w:t>Sở Giao thông vận tải</w:t>
      </w:r>
    </w:p>
    <w:p>
      <w:r>
        <w:t>Tháng 9</w:t>
      </w:r>
    </w:p>
    <w:p>
      <w:r>
        <w:t>X</w:t>
      </w:r>
    </w:p>
    <w:p>
      <w:r>
        <w:t>Phó Chủ tịch UBND Tỉnh Trần Trí Quang</w:t>
      </w:r>
    </w:p>
    <w:p>
      <w:r>
        <w:t>108</w:t>
      </w:r>
    </w:p>
    <w:p>
      <w:r>
        <w:t>Nghị quyết về danh mục chuyển mục đích đất trồng lúa nước năm 2025 tỉnh Đồng Tháp</w:t>
      </w:r>
    </w:p>
    <w:p>
      <w:r>
        <w:t>Sở Tài nguyên và Môi trường</w:t>
      </w:r>
    </w:p>
    <w:p>
      <w:r>
        <w:t>Tháng 9</w:t>
      </w:r>
    </w:p>
    <w:p>
      <w:r>
        <w:t>X</w:t>
      </w:r>
    </w:p>
    <w:p>
      <w:r>
        <w:t>Phó Chủ tịch UBND Tỉnh Nguyễn Phước Thiện</w:t>
      </w:r>
    </w:p>
    <w:p>
      <w:r>
        <w:t>Hội nghị Ban cán sự đảng UBND Tỉnh tháng 10</w:t>
      </w:r>
    </w:p>
    <w:p>
      <w:r>
        <w:t>Kỳ họp cuối năm 2024 (kỳ họp thứ 9)</w:t>
      </w:r>
    </w:p>
    <w:p>
      <w:r>
        <w:t>109</w:t>
      </w:r>
    </w:p>
    <w:p>
      <w:r>
        <w:t>Báo cáo kết quả giải quyết khiếu nại, tố cáo của công dân năm 2024 và phương hướng, nhiệm vụ năm 2025</w:t>
      </w:r>
    </w:p>
    <w:p>
      <w:r>
        <w:t>Thanh tra Tỉnh</w:t>
      </w:r>
    </w:p>
    <w:p>
      <w:r>
        <w:t>Tháng 9</w:t>
      </w:r>
    </w:p>
    <w:p>
      <w:r>
        <w:t>Chủ tịch UBND Tỉnh Phạm Thiện Nghĩa</w:t>
      </w:r>
    </w:p>
    <w:p>
      <w:r>
        <w:t>Kỳ họp cuối năm 2024 (kỳ họp thứ 9)</w:t>
      </w:r>
    </w:p>
    <w:p>
      <w:r>
        <w:t>110</w:t>
      </w:r>
    </w:p>
    <w:p>
      <w:r>
        <w:t>Báo cáo công tác phòng, chống tham nhũng năm 2024 và phương hướng, nhiệm vụ năm 2025</w:t>
      </w:r>
    </w:p>
    <w:p>
      <w:r>
        <w:t>Thanh tra Tỉnh</w:t>
      </w:r>
    </w:p>
    <w:p>
      <w:r>
        <w:t>Tháng 9</w:t>
      </w:r>
    </w:p>
    <w:p>
      <w:r>
        <w:t>Chủ tịch UBND Tỉnh Phạm Thiện Nghĩa</w:t>
      </w:r>
    </w:p>
    <w:p>
      <w:r>
        <w:t>Kỳ họp cuối năm 2024 (kỳ họp thứ 9)</w:t>
      </w:r>
    </w:p>
    <w:p>
      <w:r>
        <w:t>111</w:t>
      </w:r>
    </w:p>
    <w:p>
      <w:r>
        <w:t>Báo cáo sơ kết 01 năm thực hiện Nghị quyết số 149/NQ-CP, ngày 21/9/2023 của Chính phủ ban hành Chương trình hành động của Chính phủ thực hiện Chỉ thị số 23-CT/TW, ngày 25/5/2023 của Ban Bí thư Trung ương Đảng về tăng cường sự lãnh đạo của Đảng đối với công tác bảo đảm TTATGT trong tình hình mới</w:t>
      </w:r>
    </w:p>
    <w:p>
      <w:r>
        <w:t>Công an Tỉnh</w:t>
      </w:r>
    </w:p>
    <w:p>
      <w:r>
        <w:t>Tháng 9</w:t>
      </w:r>
    </w:p>
    <w:p>
      <w:r>
        <w:t>Chủ tịch UBND Tỉnh Phạm Thiện Nghĩa</w:t>
      </w:r>
    </w:p>
    <w:p>
      <w:r>
        <w:t>112</w:t>
      </w:r>
    </w:p>
    <w:p>
      <w:r>
        <w:t>Nghị quyết giao biên chế công chức của tỉnh Đồng Tháp năm 2025.</w:t>
      </w:r>
    </w:p>
    <w:p>
      <w:r>
        <w:t>Sở Nội vụ</w:t>
      </w:r>
    </w:p>
    <w:p>
      <w:r>
        <w:t>Tháng 9</w:t>
      </w:r>
    </w:p>
    <w:p>
      <w:r>
        <w:t>X</w:t>
      </w:r>
    </w:p>
    <w:p>
      <w:r>
        <w:t>Chủ tịch UBND Tỉnh Phạm Thiện Nghĩa</w:t>
      </w:r>
    </w:p>
    <w:p>
      <w:r>
        <w:t>Hội nghị Ban cán sự đảng UBND Tỉnh tháng 10</w:t>
      </w:r>
    </w:p>
    <w:p>
      <w:r>
        <w:t>Kỳ họp cuối năm 2024 (kỳ họp thứ 9)</w:t>
      </w:r>
    </w:p>
    <w:p>
      <w:r>
        <w:t>113</w:t>
      </w:r>
    </w:p>
    <w:p>
      <w:r>
        <w:t>Nghị quyết của HĐND Tỉnh giao biên chế công chức, phê duyệt tổng số người làm việc hưởng lương từ ngân sách nhà nước trong các đơn vị sự nghiệp công lập; các hội quần chúng được Đảng, Nhà nước giao nhiệm vụ trong các cơ quan, đơn vị và địa phương của tỉnh Đồng Tháp năm 2025.</w:t>
      </w:r>
    </w:p>
    <w:p>
      <w:r>
        <w:t>Sở Nội vụ</w:t>
      </w:r>
    </w:p>
    <w:p>
      <w:r>
        <w:t>Tháng 9</w:t>
      </w:r>
    </w:p>
    <w:p>
      <w:r>
        <w:t>X</w:t>
      </w:r>
    </w:p>
    <w:p>
      <w:r>
        <w:t>Chủ tịch UBND Tỉnh Phạm Thiện Nghĩa</w:t>
      </w:r>
    </w:p>
    <w:p>
      <w:r>
        <w:t>Hội nghị Ban cán sự đảng UBND Tỉnh tháng 10</w:t>
      </w:r>
    </w:p>
    <w:p>
      <w:r>
        <w:t>Kỳ họp cuối năm 2024 (kỳ họp thứ 9)</w:t>
      </w:r>
    </w:p>
    <w:p>
      <w:r>
        <w:t>114</w:t>
      </w:r>
    </w:p>
    <w:p>
      <w:r>
        <w:t>Chương trình công tác của UBND Tỉnh năm 2025</w:t>
      </w:r>
    </w:p>
    <w:p>
      <w:r>
        <w:t>Văn phòng Ủy ban nhân dân Tỉnh</w:t>
      </w:r>
    </w:p>
    <w:p>
      <w:r>
        <w:t>Tháng 9</w:t>
      </w:r>
    </w:p>
    <w:p>
      <w:r>
        <w:t>Nội dung họp UBND Tỉnh</w:t>
      </w:r>
    </w:p>
    <w:p>
      <w:r>
        <w:t>Phó Chủ tịch UBND Tỉnh Trần Trí Quang</w:t>
      </w:r>
    </w:p>
    <w:p>
      <w:r>
        <w:t>115</w:t>
      </w:r>
    </w:p>
    <w:p>
      <w:r>
        <w:t>Báo cáo tình hình kinh tế - xã hội tháng 9 và 9 tháng đầu năm 2024 và nhiệm vụ chủ yếu tháng tiếp theo.</w:t>
      </w:r>
    </w:p>
    <w:p>
      <w:r>
        <w:t>Sở Kế hoạch và Đầu tư</w:t>
      </w:r>
    </w:p>
    <w:p>
      <w:r>
        <w:t>Tháng 9</w:t>
      </w:r>
    </w:p>
    <w:p>
      <w:r>
        <w:t>Nội dung họp UBND Tỉnh</w:t>
      </w:r>
    </w:p>
    <w:p>
      <w:r>
        <w:t>Phó Chủ tịch UBND Tỉnh Trần Trí Quang</w:t>
      </w:r>
    </w:p>
    <w:p>
      <w:r>
        <w:t>XI</w:t>
      </w:r>
    </w:p>
    <w:p>
      <w:r>
        <w:t>Nội dung trình trong tháng 10/2024:   12 nội dung</w:t>
      </w:r>
    </w:p>
    <w:p>
      <w:r>
        <w:t>116</w:t>
      </w:r>
    </w:p>
    <w:p>
      <w:r>
        <w:t>Nghị quyết về kế hoạch phát triển kinh tế - xã hội năm 2025</w:t>
      </w:r>
    </w:p>
    <w:p>
      <w:r>
        <w:t>Sở Kế hoạch và Đầu tư</w:t>
      </w:r>
    </w:p>
    <w:p>
      <w:r>
        <w:t>Tháng 10</w:t>
      </w:r>
    </w:p>
    <w:p>
      <w:r>
        <w:t>Nội dung họp UBND Tỉnh</w:t>
      </w:r>
    </w:p>
    <w:p>
      <w:r>
        <w:t>Phó Chủ tịch UBND Tỉnh Trần Trí Quang</w:t>
      </w:r>
    </w:p>
    <w:p>
      <w:r>
        <w:t>Kỳ họp cuối năm 2024 (kỳ họp thứ 9)</w:t>
      </w:r>
    </w:p>
    <w:p>
      <w:r>
        <w:t>117</w:t>
      </w:r>
    </w:p>
    <w:p>
      <w:r>
        <w:t>Báo cáo tình hình thực hiện Nghị quyết của Hội đồng nhân dân Tỉnh về phát triển kinh tế - xã hội năm 2024 và Kế hoạch phát triển kinh tế - xã hội năm 2025.</w:t>
      </w:r>
    </w:p>
    <w:p>
      <w:r>
        <w:t>Sở Kế hoạch và Đầu tư</w:t>
      </w:r>
    </w:p>
    <w:p>
      <w:r>
        <w:t>Tháng 10</w:t>
      </w:r>
    </w:p>
    <w:p>
      <w:r>
        <w:t>Nội dung họp UBND Tỉnh</w:t>
      </w:r>
    </w:p>
    <w:p>
      <w:r>
        <w:t>Phó Chủ tịch UBND Tỉnh Trần Trí Quang</w:t>
      </w:r>
    </w:p>
    <w:p>
      <w:r>
        <w:t>Kỳ họp cuối năm 2024 (kỳ họp thứ 9)</w:t>
      </w:r>
    </w:p>
    <w:p>
      <w:r>
        <w:t>118</w:t>
      </w:r>
    </w:p>
    <w:p>
      <w:r>
        <w:t>Kế hoạch cung ứng cát cho các công trình trên địa bàn Tỉnh năm 2025</w:t>
      </w:r>
    </w:p>
    <w:p>
      <w:r>
        <w:t>Sở Tài nguyên và Môi trường</w:t>
      </w:r>
    </w:p>
    <w:p>
      <w:r>
        <w:t>Tháng 10</w:t>
      </w:r>
    </w:p>
    <w:p>
      <w:r>
        <w:t>X</w:t>
      </w:r>
    </w:p>
    <w:p>
      <w:r>
        <w:t>Phó Chủ tịch UBND Tỉnh Nguyễn Phước Thiện</w:t>
      </w:r>
    </w:p>
    <w:p>
      <w:r>
        <w:t>Hội nghị Ban cán sự đảng UBND Tỉnh tháng 11</w:t>
      </w:r>
    </w:p>
    <w:p>
      <w:r>
        <w:t>Hội nghị Ban Thường vụ Tỉnh ủy tháng 11</w:t>
      </w:r>
    </w:p>
    <w:p>
      <w:r>
        <w:t>119</w:t>
      </w:r>
    </w:p>
    <w:p>
      <w:r>
        <w:t>Báo cáo công tác bảo vệ môi trường năm 2024 và phương hướng, nhiệm vụ năm 2025.</w:t>
      </w:r>
    </w:p>
    <w:p>
      <w:r>
        <w:t>Sở Tài nguyên và Môi trường</w:t>
      </w:r>
    </w:p>
    <w:p>
      <w:r>
        <w:t>Tháng 10</w:t>
      </w:r>
    </w:p>
    <w:p>
      <w:r>
        <w:t>Phó Chủ tịch UBND Tỉnh Nguyễn Phước Thiện</w:t>
      </w:r>
    </w:p>
    <w:p>
      <w:r>
        <w:t>120</w:t>
      </w:r>
    </w:p>
    <w:p>
      <w:r>
        <w:t>Nghị quyết về danh mục dự án thu hồi đất năm 2025 tỉnh Đồng Tháp.</w:t>
      </w:r>
    </w:p>
    <w:p>
      <w:r>
        <w:t>Sở Tài nguyên và Môi trường</w:t>
      </w:r>
    </w:p>
    <w:p>
      <w:r>
        <w:t>Tháng 10</w:t>
      </w:r>
    </w:p>
    <w:p>
      <w:r>
        <w:t>X</w:t>
      </w:r>
    </w:p>
    <w:p>
      <w:r>
        <w:t>Phó Chủ tịch UBND Tỉnh Nguyễn Phước Thiện</w:t>
      </w:r>
    </w:p>
    <w:p>
      <w:r>
        <w:t>Kỳ họp cuối năm 2024 (kỳ họp thứ 9)</w:t>
      </w:r>
    </w:p>
    <w:p>
      <w:r>
        <w:t>121</w:t>
      </w:r>
    </w:p>
    <w:p>
      <w:r>
        <w:t>Lập dự án bảo tồn, phát huy giá trị Bảo tàng tỉnh Đồng Tháp (Phường 4, thành phố Cao Lãnh).</w:t>
      </w:r>
    </w:p>
    <w:p>
      <w:r>
        <w:t>Sở Văn hoá, Thể thao và Du lịch</w:t>
      </w:r>
    </w:p>
    <w:p>
      <w:r>
        <w:t>Tháng 10</w:t>
      </w:r>
    </w:p>
    <w:p>
      <w:r>
        <w:t>X</w:t>
      </w:r>
    </w:p>
    <w:p>
      <w:r>
        <w:t>Phó Chủ tịch UBND Tỉnh Huỳnh Minh Tuấn</w:t>
      </w:r>
    </w:p>
    <w:p>
      <w:r>
        <w:t>Hội nghị Ban cán sự đảng UBND Tỉnh tháng 11</w:t>
      </w:r>
    </w:p>
    <w:p>
      <w:r>
        <w:t>Hội nghị Ban Thường vụ Tỉnh ủy tháng 11</w:t>
      </w:r>
    </w:p>
    <w:p>
      <w:r>
        <w:t>122</w:t>
      </w:r>
    </w:p>
    <w:p>
      <w:r>
        <w:t>Kế hoạch tổ chức các hoạt động mừng Đảng - mừng Xuân Ất Tỵ năm 2025</w:t>
      </w:r>
    </w:p>
    <w:p>
      <w:r>
        <w:t>Sở Văn hoá, Thể thao và Du lịch</w:t>
      </w:r>
    </w:p>
    <w:p>
      <w:r>
        <w:t>Tháng 10</w:t>
      </w:r>
    </w:p>
    <w:p>
      <w:r>
        <w:t>X</w:t>
      </w:r>
    </w:p>
    <w:p>
      <w:r>
        <w:t>Phó Chủ tịch UBND Tỉnh Huỳnh Minh Tuấn</w:t>
      </w:r>
    </w:p>
    <w:p>
      <w:r>
        <w:t>Hội nghị Ban cán sự đảng UBND Tỉnh tháng 11</w:t>
      </w:r>
    </w:p>
    <w:p>
      <w:r>
        <w:t>Hội nghị Ban Thường vụ Tỉnh ủy   tháng 11</w:t>
      </w:r>
    </w:p>
    <w:p>
      <w:r>
        <w:t>123</w:t>
      </w:r>
    </w:p>
    <w:p>
      <w:r>
        <w:t>Báo cáo kết quả 02 năm thực hiện Kế hoạch phát triển giáo dục tỉnh Đồng Tháp đến năm 2025</w:t>
      </w:r>
    </w:p>
    <w:p>
      <w:r>
        <w:t>Sở Giáo dục và Đào tạo</w:t>
      </w:r>
    </w:p>
    <w:p>
      <w:r>
        <w:t>Tháng 10</w:t>
      </w:r>
    </w:p>
    <w:p>
      <w:r>
        <w:t>Phó Chủ tịch UBND Tỉnh Huỳnh Minh Tuấn</w:t>
      </w:r>
    </w:p>
    <w:p>
      <w:r>
        <w:t>124</w:t>
      </w:r>
    </w:p>
    <w:p>
      <w:r>
        <w:t>Báo cáo công tác kiểm tra an toàn thực phẩm năm 2024 và phương hướng, nhiệm vụ năm 2025</w:t>
      </w:r>
    </w:p>
    <w:p>
      <w:r>
        <w:t>Sở Y tế</w:t>
      </w:r>
    </w:p>
    <w:p>
      <w:r>
        <w:t>Tháng 10</w:t>
      </w:r>
    </w:p>
    <w:p>
      <w:r>
        <w:t>Phó Chủ tịch UBND Tỉnh Huỳnh Minh Tuấn</w:t>
      </w:r>
    </w:p>
    <w:p>
      <w:r>
        <w:t>125</w:t>
      </w:r>
    </w:p>
    <w:p>
      <w:r>
        <w:t>Kế hoạch công tác đối ngoại năm 2025</w:t>
      </w:r>
    </w:p>
    <w:p>
      <w:r>
        <w:t>Sở Ngoại vụ</w:t>
      </w:r>
    </w:p>
    <w:p>
      <w:r>
        <w:t>Tháng 10</w:t>
      </w:r>
    </w:p>
    <w:p>
      <w:r>
        <w:t>X</w:t>
      </w:r>
    </w:p>
    <w:p>
      <w:r>
        <w:t>Chủ tịch UBND Tỉnh Phạm Thiện Nghĩa</w:t>
      </w:r>
    </w:p>
    <w:p>
      <w:r>
        <w:t>Hội nghị Ban cán sự đảng UBND Tỉnh tháng 11</w:t>
      </w:r>
    </w:p>
    <w:p>
      <w:r>
        <w:t>126</w:t>
      </w:r>
    </w:p>
    <w:p>
      <w:r>
        <w:t>Quyết định quy định về quản lý, phân cấp quản lý sử dụng chung công trình hạ tầng kỹ thuật đô thị trên địa bàn tỉnh Đồng Tháp</w:t>
      </w:r>
    </w:p>
    <w:p>
      <w:r>
        <w:t>Sở Xây dựng</w:t>
      </w:r>
    </w:p>
    <w:p>
      <w:r>
        <w:t>Tháng 10</w:t>
      </w:r>
    </w:p>
    <w:p>
      <w:r>
        <w:t>X</w:t>
      </w:r>
    </w:p>
    <w:p>
      <w:r>
        <w:t>Phó Chủ tịch UBND Tỉnh Trần Trí Quang</w:t>
      </w:r>
    </w:p>
    <w:p>
      <w:r>
        <w:t>127</w:t>
      </w:r>
    </w:p>
    <w:p>
      <w:r>
        <w:t>Báo cáo tình hình kinh tế - xã hội tháng 10 và 10 tháng đầu năm 2024 và nhiệm vụ chủ yếu tháng tiếp theo.</w:t>
      </w:r>
    </w:p>
    <w:p>
      <w:r>
        <w:t>Sở Kế hoạch và Đầu tư</w:t>
      </w:r>
    </w:p>
    <w:p>
      <w:r>
        <w:t>Tháng 10</w:t>
      </w:r>
    </w:p>
    <w:p>
      <w:r>
        <w:t>Nội dung họp UBND Tỉnh</w:t>
      </w:r>
    </w:p>
    <w:p>
      <w:r>
        <w:t>Phó Chủ tịch UBND Tỉnh Trần Trí Quang</w:t>
      </w:r>
    </w:p>
    <w:p>
      <w:r>
        <w:t>XII</w:t>
      </w:r>
    </w:p>
    <w:p>
      <w:r>
        <w:t>Nội dung trình trong tháng 11/2024:   37 nội dung</w:t>
      </w:r>
    </w:p>
    <w:p>
      <w:r>
        <w:t>128</w:t>
      </w:r>
    </w:p>
    <w:p>
      <w:r>
        <w:t>Báo cáo tổng kết, đánh giá tình hình thực hiện Nghị quyết số 23/NQ-CP của Chính phủ ngày 02/3/2022 về phát triển kinh tế khu vực biên giới đất liền trên địa bàn tỉnh Đồng Tháp trong năm 2024</w:t>
      </w:r>
    </w:p>
    <w:p>
      <w:r>
        <w:t>Sở Kế hoạch và Đầu tư</w:t>
      </w:r>
    </w:p>
    <w:p>
      <w:r>
        <w:t>Tháng 11</w:t>
      </w:r>
    </w:p>
    <w:p>
      <w:r>
        <w:t>Phó Chủ tịch UBND Tỉnh Trần Trí Quang</w:t>
      </w:r>
    </w:p>
    <w:p>
      <w:r>
        <w:t>129</w:t>
      </w:r>
    </w:p>
    <w:p>
      <w:r>
        <w:t>Báo cáo tình hình và kết quả thực hiện cơ chế, chính sách, nhiệm vụ, giải pháp hoàn thiện thể chế liên kết vùng kinh tế - xã hội theo Nghị quyết số 57/NQ-CP trong năm 2024</w:t>
      </w:r>
    </w:p>
    <w:p>
      <w:r>
        <w:t>Sở Kế hoạch và Đầu tư</w:t>
      </w:r>
    </w:p>
    <w:p>
      <w:r>
        <w:t>Tháng 11</w:t>
      </w:r>
    </w:p>
    <w:p>
      <w:r>
        <w:t>Phó Chủ tịch UBND Tỉnh Trần Trí Quang</w:t>
      </w:r>
    </w:p>
    <w:p>
      <w:r>
        <w:t>130</w:t>
      </w:r>
    </w:p>
    <w:p>
      <w:r>
        <w:t>Báo cáo của Ban cán sự đảng UBND Tỉnh về kết quả năm 2024 và 4 năm thực hiện Nghị quyết số 02-NQ/TU ngày 30/9/2021 của Ban Chấp hành Đảng bộ Tỉnh về phát triển doanh nghiệp và thúc đẩy khởi nghiệp trên địa bàn tỉnh Đồng Tháp, giai đoạn 2021 - 2025.</w:t>
      </w:r>
    </w:p>
    <w:p>
      <w:r>
        <w:t>Sở Kế hoạch và Đầu tư</w:t>
      </w:r>
    </w:p>
    <w:p>
      <w:r>
        <w:t>Tháng 11</w:t>
      </w:r>
    </w:p>
    <w:p>
      <w:r>
        <w:t>Phó Chủ tịch UBND Tỉnh Nguyễn Phước Thiện</w:t>
      </w:r>
    </w:p>
    <w:p>
      <w:r>
        <w:t>131</w:t>
      </w:r>
    </w:p>
    <w:p>
      <w:r>
        <w:t>Báo cáo của Ban cán sự đảng UBND Tỉnh về kết quả năm 2024 và 4 năm thực hiện thực hiện Nghị quyết số 05-NQ/TU ngày 31/12/2021 của Ban Chấp hành Đảng bộ Tỉnh về phát triển kinh tế - xã hội thành phố Hồng Ngự đến năm 2025, tầm nhìn đến năm 2030.</w:t>
      </w:r>
    </w:p>
    <w:p>
      <w:r>
        <w:t>Sở Kế hoạch và Đầu tư</w:t>
      </w:r>
    </w:p>
    <w:p>
      <w:r>
        <w:t>Tháng 11</w:t>
      </w:r>
    </w:p>
    <w:p>
      <w:r>
        <w:t>Phó Chủ tịch UBND Tỉnh Trần Trí Quang</w:t>
      </w:r>
    </w:p>
    <w:p>
      <w:r>
        <w:t>132</w:t>
      </w:r>
    </w:p>
    <w:p>
      <w:r>
        <w:t>Báo cáo của Ban cán sự đảng UBND Tỉnh về kết quả năm 2024 và 4 năm thực hiện Kết luận số 245-KL/TU ngày 23/11/2021 của Ban Chấp hành Đảng bộ Tỉnh về phát triển kinh tế - xã hội khu vực biên giới tỉnh Đồng Tháp, giai đoạn 2021 - 2025.</w:t>
      </w:r>
    </w:p>
    <w:p>
      <w:r>
        <w:t>Sở Kế hoạch và Đầu tư</w:t>
      </w:r>
    </w:p>
    <w:p>
      <w:r>
        <w:t>Tháng 11</w:t>
      </w:r>
    </w:p>
    <w:p>
      <w:r>
        <w:t>Phó Chủ tịch UBND Tỉnh Trần Trí Quang</w:t>
      </w:r>
    </w:p>
    <w:p>
      <w:r>
        <w:t>133</w:t>
      </w:r>
    </w:p>
    <w:p>
      <w:r>
        <w:t>Báo cáo của Ban cán sự đảng UBND Tỉnh về kết quả năm 2024 và 4 năm thực hiện Kết luận số 253-KL/TU ngày 31/12/2021 của Ban Chấp hành Đảng bộ Tỉnh về tiếp tục thực hiện Nghị quyết số 01-NQ/TU của Ban Chấp hành Đảng bộ Tỉnh khoá X về phát triển kinh tế - xã hội thành phố Cao Lãnh đến năm 2025, tầm nhìn đến năm 2030.</w:t>
      </w:r>
    </w:p>
    <w:p>
      <w:r>
        <w:t>Sở Kế hoạch và Đầu tư</w:t>
      </w:r>
    </w:p>
    <w:p>
      <w:r>
        <w:t>Tháng 11</w:t>
      </w:r>
    </w:p>
    <w:p>
      <w:r>
        <w:t>Phó Chủ tịch UBND Tỉnh Trần Trí Quang</w:t>
      </w:r>
    </w:p>
    <w:p>
      <w:r>
        <w:t>134</w:t>
      </w:r>
    </w:p>
    <w:p>
      <w:r>
        <w:t>Báo cáo của Ban cán sự đảng UBND Tỉnh về kết quả năm 2024 và 4 năm thực hiện Kết luận số 254-KL/TU ngày 31/12/2021 của Ban Chấp hành Đảng bộ Tỉnh về tiếp tục thực hiện Nghị quyết số 02-NQ/TU của Ban Chấp hành Đảng bộ Tỉnh khoá X về phát triển kinh tế - xã hội thành phố Sa Đéc đến năm 2025, tầm nhìn đến năm 2030.</w:t>
      </w:r>
    </w:p>
    <w:p>
      <w:r>
        <w:t>Sở Kế hoạch và Đầu tư</w:t>
      </w:r>
    </w:p>
    <w:p>
      <w:r>
        <w:t>Tháng 11</w:t>
      </w:r>
    </w:p>
    <w:p>
      <w:r>
        <w:t>Phó Chủ tịch UBND Tỉnh Trần Trí Quang</w:t>
      </w:r>
    </w:p>
    <w:p>
      <w:r>
        <w:t>135</w:t>
      </w:r>
    </w:p>
    <w:p>
      <w:r>
        <w:t>Chương trình hành động của UBND Tỉnh thực hiện Nghị quyết số 01/NQ-CP của Chính phủ, Chương trình hành động của Tỉnh ủy năm 2025, Nghị quyết của Hội đồng nhân dân Tỉnh về kế hoạch phát triển kinh tế - xã hội năm 2024</w:t>
      </w:r>
    </w:p>
    <w:p>
      <w:r>
        <w:t>Sở Kế hoạch và Đầu tư</w:t>
      </w:r>
    </w:p>
    <w:p>
      <w:r>
        <w:t>Tháng 11</w:t>
      </w:r>
    </w:p>
    <w:p>
      <w:r>
        <w:t>Nội dung họp UBND Tỉnh</w:t>
      </w:r>
    </w:p>
    <w:p>
      <w:r>
        <w:t>Phó Chủ tịch UBND Tỉnh Trần Trí Quang</w:t>
      </w:r>
    </w:p>
    <w:p>
      <w:r>
        <w:t>136</w:t>
      </w:r>
    </w:p>
    <w:p>
      <w:r>
        <w:t>Báo cáo công tác thực hành tiết kiệm, chống lãng phí trên địa bàn tỉnh Đồng Tháp trong năm 2024</w:t>
      </w:r>
    </w:p>
    <w:p>
      <w:r>
        <w:t>Sở Tài chính</w:t>
      </w:r>
    </w:p>
    <w:p>
      <w:r>
        <w:t>Tháng 11</w:t>
      </w:r>
    </w:p>
    <w:p>
      <w:r>
        <w:t>Phó Chủ tịch UBND Tỉnh Trần Trí Quang</w:t>
      </w:r>
    </w:p>
    <w:p>
      <w:r>
        <w:t>Kỳ họp cuối năm 2024 (kỳ họp thứ 9)</w:t>
      </w:r>
    </w:p>
    <w:p>
      <w:r>
        <w:t>137</w:t>
      </w:r>
    </w:p>
    <w:p>
      <w:r>
        <w:t>Quyết định ban hành Quy định giá tính thuế tài nguyên năm 2025</w:t>
      </w:r>
    </w:p>
    <w:p>
      <w:r>
        <w:t>Sở Tài chính</w:t>
      </w:r>
    </w:p>
    <w:p>
      <w:r>
        <w:t>Tháng 11</w:t>
      </w:r>
    </w:p>
    <w:p>
      <w:r>
        <w:t>X</w:t>
      </w:r>
    </w:p>
    <w:p>
      <w:r>
        <w:t>Phó Chủ tịch UBND Tỉnh Trần Trí Quang</w:t>
      </w:r>
    </w:p>
    <w:p>
      <w:r>
        <w:t>138</w:t>
      </w:r>
    </w:p>
    <w:p>
      <w:r>
        <w:t>Quyết định ban hành Quyết định về hệ số điều chỉnh giá đất năm 2025.</w:t>
      </w:r>
    </w:p>
    <w:p>
      <w:r>
        <w:t>Sở Tài chính</w:t>
      </w:r>
    </w:p>
    <w:p>
      <w:r>
        <w:t>Tháng 11</w:t>
      </w:r>
    </w:p>
    <w:p>
      <w:r>
        <w:t>X</w:t>
      </w:r>
    </w:p>
    <w:p>
      <w:r>
        <w:t>Phó Chủ tịch UBND Tỉnh Trần Trí Quang</w:t>
      </w:r>
    </w:p>
    <w:p>
      <w:r>
        <w:t>139</w:t>
      </w:r>
    </w:p>
    <w:p>
      <w:r>
        <w:t>Báo cáo quyết toán thu ngân sách nhà nước trên địa bàn; quyết toán thu, chi ngân sách tỉnh Đồng Tháp năm 2023</w:t>
      </w:r>
    </w:p>
    <w:p>
      <w:r>
        <w:t>Sở Tài chính</w:t>
      </w:r>
    </w:p>
    <w:p>
      <w:r>
        <w:t>Tháng 11</w:t>
      </w:r>
    </w:p>
    <w:p>
      <w:r>
        <w:t>Phó Chủ tịch UBND Tỉnh Trần Trí Quang</w:t>
      </w:r>
    </w:p>
    <w:p>
      <w:r>
        <w:t>Hội nghị Ban cán sự đảng UBND Tỉnh tháng 11</w:t>
      </w:r>
    </w:p>
    <w:p>
      <w:r>
        <w:t>Kỳ họp cuối năm 2024 (kỳ họp thứ 9)</w:t>
      </w:r>
    </w:p>
    <w:p>
      <w:r>
        <w:t>140</w:t>
      </w:r>
    </w:p>
    <w:p>
      <w:r>
        <w:t>Nghị quyết phê chuẩn tổng quyết toán NSNN trên địa bàn tỉnh Đồng Tháp năm 2023</w:t>
      </w:r>
    </w:p>
    <w:p>
      <w:r>
        <w:t>Sở Tài chính</w:t>
      </w:r>
    </w:p>
    <w:p>
      <w:r>
        <w:t>Tháng 11</w:t>
      </w:r>
    </w:p>
    <w:p>
      <w:r>
        <w:t>X</w:t>
      </w:r>
    </w:p>
    <w:p>
      <w:r>
        <w:t>Phó Chủ tịch UBND Tỉnh Trần Trí Quang</w:t>
      </w:r>
    </w:p>
    <w:p>
      <w:r>
        <w:t>Kỳ họp cuối năm 2024 (kỳ họp thứ 9)</w:t>
      </w:r>
    </w:p>
    <w:p>
      <w:r>
        <w:t>141</w:t>
      </w:r>
    </w:p>
    <w:p>
      <w:r>
        <w:t>Nghị quyết phê chuẩn dự toán NSNN năm 2025; phân bổ ngân sách cấp tỉnh năm 2025 của tỉnh Đồng Tháp</w:t>
      </w:r>
    </w:p>
    <w:p>
      <w:r>
        <w:t>Sở Tài chính</w:t>
      </w:r>
    </w:p>
    <w:p>
      <w:r>
        <w:t>Tháng 11</w:t>
      </w:r>
    </w:p>
    <w:p>
      <w:r>
        <w:t>X</w:t>
      </w:r>
    </w:p>
    <w:p>
      <w:r>
        <w:t>Chủ tịch UBND Tỉnh Phạm Thiện Nghĩa</w:t>
      </w:r>
    </w:p>
    <w:p>
      <w:r>
        <w:t>Kỳ họp cuối năm 2024 (kỳ họp thứ 9)</w:t>
      </w:r>
    </w:p>
    <w:p>
      <w:r>
        <w:t>142</w:t>
      </w:r>
    </w:p>
    <w:p>
      <w:r>
        <w:t>Quyết định ban hành Định mức kinh tế kỹ thuật trong quản lý, khai thác công trình Thuỷ lợi trên địa bàn tỉnh Đồng Tháp</w:t>
      </w:r>
    </w:p>
    <w:p>
      <w:r>
        <w:t>Sở Nông nghiệp và Phát triển nông thôn</w:t>
      </w:r>
    </w:p>
    <w:p>
      <w:r>
        <w:t>Tháng 11</w:t>
      </w:r>
    </w:p>
    <w:p>
      <w:r>
        <w:t>Phó Chủ tịch UBND Tỉnh Nguyễn Phước Thiện</w:t>
      </w:r>
    </w:p>
    <w:p>
      <w:r>
        <w:t>143</w:t>
      </w:r>
    </w:p>
    <w:p>
      <w:r>
        <w:t>Báo cáo của Ban cán sự đảng UBND Tỉnh về kết quả năm 2024 và 4 năm thực hiện Kết luận số 250-KL/TU ngày 09/12/2021 của Ban Chấp hành Đảng bộ Tỉnh về tiếp tục thực hiện Chương trình Mục tiêu quốc gia xây dựng nông thôn mới gắn với Đề án Tái cơ cấu ngành nông nghiệp và công tác giảm nghèo bền vững đến năm 2025.</w:t>
      </w:r>
    </w:p>
    <w:p>
      <w:r>
        <w:t>Sở Nông nghiệp và Phát triển nông thôn</w:t>
      </w:r>
    </w:p>
    <w:p>
      <w:r>
        <w:t>Tháng 11</w:t>
      </w:r>
    </w:p>
    <w:p>
      <w:r>
        <w:t>Phó Chủ tịch UBND Tỉnh Nguyễn Phước Thiện</w:t>
      </w:r>
    </w:p>
    <w:p>
      <w:r>
        <w:t>144</w:t>
      </w:r>
    </w:p>
    <w:p>
      <w:r>
        <w:t>Quyết định ban hành Phương án giá dịch vụ sử dụng diện tích bán hàng tại chợ trên địa bàn tỉnh Đồng Tháp</w:t>
      </w:r>
    </w:p>
    <w:p>
      <w:r>
        <w:t>Sở Công Thương</w:t>
      </w:r>
    </w:p>
    <w:p>
      <w:r>
        <w:t>Tháng 11</w:t>
      </w:r>
    </w:p>
    <w:p>
      <w:r>
        <w:t>X</w:t>
      </w:r>
    </w:p>
    <w:p>
      <w:r>
        <w:t>Phó Chủ tịch UBND Tỉnh Nguyễn Phước Thiện</w:t>
      </w:r>
    </w:p>
    <w:p>
      <w:r>
        <w:t>145</w:t>
      </w:r>
    </w:p>
    <w:p>
      <w:r>
        <w:t>Báo cáo của Ban cán sự đảng UBND Tỉnh về kết quả năm 2024 và 4 năm thực hiện Kết luận số 203-KL/TU ngày 27/9/2021 của Ban Chấp hành Đảng bộ Tỉnh về xây dựng các công trình giao thông trọng điểm trên địa bàn Tỉnh, giai đoạn 2021 - 2025.</w:t>
      </w:r>
    </w:p>
    <w:p>
      <w:r>
        <w:t>Sở Giao thông vận tải</w:t>
      </w:r>
    </w:p>
    <w:p>
      <w:r>
        <w:t>Tháng 11</w:t>
      </w:r>
    </w:p>
    <w:p>
      <w:r>
        <w:t>Phó Chủ tịch UBND Tỉnh Trần Trí Quang</w:t>
      </w:r>
    </w:p>
    <w:p>
      <w:r>
        <w:t>146</w:t>
      </w:r>
    </w:p>
    <w:p>
      <w:r>
        <w:t>Báo cáo về kết quả thực hiện Nghị quyết Hội đồng nhân dân Tỉnh về danh mục chuyển mục đích sử dụng đất trồng lúa năm 2024</w:t>
      </w:r>
    </w:p>
    <w:p>
      <w:r>
        <w:t>Sở Tài nguyên và Môi trường</w:t>
      </w:r>
    </w:p>
    <w:p>
      <w:r>
        <w:t>Tháng 11</w:t>
      </w:r>
    </w:p>
    <w:p>
      <w:r>
        <w:t>Phó Chủ tịch UBND Tỉnh Nguyễn Phước Thiện</w:t>
      </w:r>
    </w:p>
    <w:p>
      <w:r>
        <w:t>Kỳ họp cuối năm 2024 (kỳ họp thứ 9)</w:t>
      </w:r>
    </w:p>
    <w:p>
      <w:r>
        <w:t>147</w:t>
      </w:r>
    </w:p>
    <w:p>
      <w:r>
        <w:t>Báo cáo về kết quả thực hiện Nghị quyết của Hội đồng nhân dân Tỉnh về danh mục dự án thu hồi đất năm 2024</w:t>
      </w:r>
    </w:p>
    <w:p>
      <w:r>
        <w:t>Sở Tài nguyên và Môi trường</w:t>
      </w:r>
    </w:p>
    <w:p>
      <w:r>
        <w:t>Tháng 11</w:t>
      </w:r>
    </w:p>
    <w:p>
      <w:r>
        <w:t>Phó Chủ tịch UBND Tỉnh Nguyễn Phước Thiện</w:t>
      </w:r>
    </w:p>
    <w:p>
      <w:r>
        <w:t>Kỳ họp cuối năm 2024 (kỳ họp thứ 9)</w:t>
      </w:r>
    </w:p>
    <w:p>
      <w:r>
        <w:t>148</w:t>
      </w:r>
    </w:p>
    <w:p>
      <w:r>
        <w:t>Kế hoạch tổ chức các ngày Lễ lớn và sự kiện lịch sử quan trọng trong năm 2025</w:t>
      </w:r>
    </w:p>
    <w:p>
      <w:r>
        <w:t>Sở Văn hoá, Thể thao và Du lịch</w:t>
      </w:r>
    </w:p>
    <w:p>
      <w:r>
        <w:t>Tháng 11</w:t>
      </w:r>
    </w:p>
    <w:p>
      <w:r>
        <w:t>X</w:t>
      </w:r>
    </w:p>
    <w:p>
      <w:r>
        <w:t>Phó Chủ tịch UBND Tỉnh Huỳnh Minh Tuấn</w:t>
      </w:r>
    </w:p>
    <w:p>
      <w:r>
        <w:t>Hội nghị Ban cán sự đảng UBND Tỉnh tháng 12</w:t>
      </w:r>
    </w:p>
    <w:p>
      <w:r>
        <w:t>149</w:t>
      </w:r>
    </w:p>
    <w:p>
      <w:r>
        <w:t>Báo cáo của Ban cán sự đảng UBND Tỉnh về kết quả năm 2024 và 4 năm thực hiện Nghị quyết số 06-NQ/TU ngày 31/12/2021 của Ban chấp hành Đảng bộ Tỉnh về xây dựng văn hóa và con người Đồng Tháp nghĩa tình, năng động, sáng tạo.</w:t>
      </w:r>
    </w:p>
    <w:p>
      <w:r>
        <w:t>Sở Văn hoá, Thể thao và Du lịch</w:t>
      </w:r>
    </w:p>
    <w:p>
      <w:r>
        <w:t>Tháng 11</w:t>
      </w:r>
    </w:p>
    <w:p>
      <w:r>
        <w:t>Phó Chủ tịch UBND Tỉnh Huỳnh Minh Tuấn</w:t>
      </w:r>
    </w:p>
    <w:p>
      <w:r>
        <w:t>150</w:t>
      </w:r>
    </w:p>
    <w:p>
      <w:r>
        <w:t>Báo cáo của Ban cán sự đảng UBND Tỉnh về kết quả năm 2024 và 4 năm thực hiện Kết luận số 249-KL/TU ngày 01/12/2021 của Ban Chấp hành Đảng bộ Tỉnh về tiếp tục đẩy mạnh phát triển du lịch, góp phần tạo dựng hình ảnh tỉnh Đồng Tháp, giai đoạn 2021 - 2025.</w:t>
      </w:r>
    </w:p>
    <w:p>
      <w:r>
        <w:t>Sở Văn hoá, Thể thao và Du lịch</w:t>
      </w:r>
    </w:p>
    <w:p>
      <w:r>
        <w:t>Tháng 11</w:t>
      </w:r>
    </w:p>
    <w:p>
      <w:r>
        <w:t>Phó Chủ tịch UBND Tỉnh Huỳnh Minh Tuấn</w:t>
      </w:r>
    </w:p>
    <w:p>
      <w:r>
        <w:t>151</w:t>
      </w:r>
    </w:p>
    <w:p>
      <w:r>
        <w:t>Báo cáo của Ban cán sự đảng UBND Tỉnh về kết quả năm 2024 và 4 năm thực hiện Nghị quyết số 03-NQ/TU ngày 31/12/2021 của Ban Chấp hành Đảng bộ Tỉnh về nâng cao chất lượng nguồn nhân lực tỉnh Đồng Tháp giai đoạn 2020 - 2025, tầm nhìn đến năm 2030.</w:t>
      </w:r>
    </w:p>
    <w:p>
      <w:r>
        <w:t>Sở Giáo dục và Đào tạo</w:t>
      </w:r>
    </w:p>
    <w:p>
      <w:r>
        <w:t>Tháng 11</w:t>
      </w:r>
    </w:p>
    <w:p>
      <w:r>
        <w:t>Phó Chủ tịch UBND Tỉnh Huỳnh Minh Tuấn</w:t>
      </w:r>
    </w:p>
    <w:p>
      <w:r>
        <w:t>152</w:t>
      </w:r>
    </w:p>
    <w:p>
      <w:r>
        <w:t>Báo cáo của Ban cán sự đảng UBND Tỉnh về kết quả năm 2024 và 4 năm thực hiện Kết luận số 246-KL/TU ngày 23/11/2021 của Ban Chấp hành Đảng bộ Tỉnh về đưa lao động đi làm việc có thời hạn ở nước ngoài theo hợp đồng, giai đoạn 2021 - 2025.</w:t>
      </w:r>
    </w:p>
    <w:p>
      <w:r>
        <w:t>Sở Lao động - Thương binh và Xã hội</w:t>
      </w:r>
    </w:p>
    <w:p>
      <w:r>
        <w:t>Tháng 11</w:t>
      </w:r>
    </w:p>
    <w:p>
      <w:r>
        <w:t>Phó Chủ tịch UBND Tỉnh Huỳnh Minh Tuấn</w:t>
      </w:r>
    </w:p>
    <w:p>
      <w:r>
        <w:t>153</w:t>
      </w:r>
    </w:p>
    <w:p>
      <w:r>
        <w:t>Quyết định quy định quản lý cây xanh đô thị trên địa bàn tỉnh Đồng Tháp</w:t>
      </w:r>
    </w:p>
    <w:p>
      <w:r>
        <w:t>Sở Xây dựng</w:t>
      </w:r>
    </w:p>
    <w:p>
      <w:r>
        <w:t>Tháng 11</w:t>
      </w:r>
    </w:p>
    <w:p>
      <w:r>
        <w:t>X</w:t>
      </w:r>
    </w:p>
    <w:p>
      <w:r>
        <w:t>Phó Chủ tịch UBND Tỉnh Trần Trí Quang</w:t>
      </w:r>
    </w:p>
    <w:p>
      <w:r>
        <w:t>154</w:t>
      </w:r>
    </w:p>
    <w:p>
      <w:r>
        <w:t>Báo cáo công tác phòng, chống tội phạm, đảm bảo trật tự an toàn giao thông năm 2024 và nhiệm vụ, giải pháp năm 2025</w:t>
      </w:r>
    </w:p>
    <w:p>
      <w:r>
        <w:t>Công an Tỉnh</w:t>
      </w:r>
    </w:p>
    <w:p>
      <w:r>
        <w:t>Tháng 11</w:t>
      </w:r>
    </w:p>
    <w:p>
      <w:r>
        <w:t>X</w:t>
      </w:r>
    </w:p>
    <w:p>
      <w:r>
        <w:t>Chủ tịch UBND Tỉnh Phạm Thiện Nghĩa</w:t>
      </w:r>
    </w:p>
    <w:p>
      <w:r>
        <w:t>Kỳ họp cuối năm 2024 (kỳ họp thứ 9)</w:t>
      </w:r>
    </w:p>
    <w:p>
      <w:r>
        <w:t>155</w:t>
      </w:r>
    </w:p>
    <w:p>
      <w:r>
        <w:t>Báo cáo sơ kết công tác bảo vệ bí mật nhà nước năm 2024 trên địa bàn tỉnh Đồng Tháp</w:t>
      </w:r>
    </w:p>
    <w:p>
      <w:r>
        <w:t>Công an Tỉnh</w:t>
      </w:r>
    </w:p>
    <w:p>
      <w:r>
        <w:t>Tháng 11</w:t>
      </w:r>
    </w:p>
    <w:p>
      <w:r>
        <w:t>X</w:t>
      </w:r>
    </w:p>
    <w:p>
      <w:r>
        <w:t>Chủ tịch UBND Tỉnh Phạm Thiện Nghĩa</w:t>
      </w:r>
    </w:p>
    <w:p>
      <w:r>
        <w:t>156</w:t>
      </w:r>
    </w:p>
    <w:p>
      <w:r>
        <w:t>Báo cáo kết quả công tác phòng, chống khủng bố năm 2024</w:t>
      </w:r>
    </w:p>
    <w:p>
      <w:r>
        <w:t>Công an Tỉnh</w:t>
      </w:r>
    </w:p>
    <w:p>
      <w:r>
        <w:t>Tháng 11</w:t>
      </w:r>
    </w:p>
    <w:p>
      <w:r>
        <w:t>X</w:t>
      </w:r>
    </w:p>
    <w:p>
      <w:r>
        <w:t>Chủ tịch UBND Tỉnh Phạm Thiện Nghĩa</w:t>
      </w:r>
    </w:p>
    <w:p>
      <w:r>
        <w:t>157</w:t>
      </w:r>
    </w:p>
    <w:p>
      <w:r>
        <w:t>Báo cáo kết quả thực hiện Đề án “Phòng ngừa, ngăn chặn cách mạng màu ở Việt Nam” trên địa bàn tỉnh Đồng Tháp năm 2024</w:t>
      </w:r>
    </w:p>
    <w:p>
      <w:r>
        <w:t>Công an Tỉnh</w:t>
      </w:r>
    </w:p>
    <w:p>
      <w:r>
        <w:t>Tháng 11</w:t>
      </w:r>
    </w:p>
    <w:p>
      <w:r>
        <w:t>X</w:t>
      </w:r>
    </w:p>
    <w:p>
      <w:r>
        <w:t>Chủ tịch UBND Tỉnh Phạm Thiện Nghĩa</w:t>
      </w:r>
    </w:p>
    <w:p>
      <w:r>
        <w:t>158</w:t>
      </w:r>
    </w:p>
    <w:p>
      <w:r>
        <w:t>Báo cáo kết quả triển khai, thực hiện Nghị định số 81/2019/NĐ-CP, ngày 11/11/2019 của Chính phủ về phòng, chống phổ biến vũ khí hủy diệt hàng loạt năm 2024</w:t>
      </w:r>
    </w:p>
    <w:p>
      <w:r>
        <w:t>Công an Tỉnh</w:t>
      </w:r>
    </w:p>
    <w:p>
      <w:r>
        <w:t>Tháng 11</w:t>
      </w:r>
    </w:p>
    <w:p>
      <w:r>
        <w:t>X</w:t>
      </w:r>
    </w:p>
    <w:p>
      <w:r>
        <w:t>Chủ tịch UBND Tỉnh Phạm Thiện Nghĩa</w:t>
      </w:r>
    </w:p>
    <w:p>
      <w:r>
        <w:t>159</w:t>
      </w:r>
    </w:p>
    <w:p>
      <w:r>
        <w:t>Báo cáo kết quả công tác phòng ngừa và đấu tranh với hoạt động của các tổ chức phản động trên địa bàn Tỉnh giai đoạn 2021 - 2025</w:t>
      </w:r>
    </w:p>
    <w:p>
      <w:r>
        <w:t>Công an Tỉnh</w:t>
      </w:r>
    </w:p>
    <w:p>
      <w:r>
        <w:t>Tháng 11</w:t>
      </w:r>
    </w:p>
    <w:p>
      <w:r>
        <w:t>X</w:t>
      </w:r>
    </w:p>
    <w:p>
      <w:r>
        <w:t>Chủ tịch UBND Tỉnh Phạm Thiện Nghĩa</w:t>
      </w:r>
    </w:p>
    <w:p>
      <w:r>
        <w:t>160</w:t>
      </w:r>
    </w:p>
    <w:p>
      <w:r>
        <w:t>Báo cáo cải cách hành chính năm 2024 và phương hướng, nhiệm vụ năm 2025</w:t>
      </w:r>
    </w:p>
    <w:p>
      <w:r>
        <w:t>Sở Nội vụ</w:t>
      </w:r>
    </w:p>
    <w:p>
      <w:r>
        <w:t>Tháng 11</w:t>
      </w:r>
    </w:p>
    <w:p>
      <w:r>
        <w:t>Chủ tịch UBND Tỉnh Phạm Thiện Nghĩa</w:t>
      </w:r>
    </w:p>
    <w:p>
      <w:r>
        <w:t>Kỳ họp cuối năm 2024 (kỳ họp thứ 9)</w:t>
      </w:r>
    </w:p>
    <w:p>
      <w:r>
        <w:t>161</w:t>
      </w:r>
    </w:p>
    <w:p>
      <w:r>
        <w:t>Báo cáo của Ban cán sự đảng UBND Tỉnh về kết quả năm 2024 và 4 năm thực hiện Nghị quyết số 04-NQ/TU ngày 31/12/2021 của Ban Chấp hành Đảng bộ Tỉnh về chuyển đổi số tỉnh Đồng Tháp.</w:t>
      </w:r>
    </w:p>
    <w:p>
      <w:r>
        <w:t>Sở Thông tin và Truyền thông</w:t>
      </w:r>
    </w:p>
    <w:p>
      <w:r>
        <w:t>Tháng 11</w:t>
      </w:r>
    </w:p>
    <w:p>
      <w:r>
        <w:t>Phó Chủ tịch UBND Tỉnh Huỳnh Minh Tuấn</w:t>
      </w:r>
    </w:p>
    <w:p>
      <w:r>
        <w:t>162</w:t>
      </w:r>
    </w:p>
    <w:p>
      <w:r>
        <w:t>Đồ án điều chỉnh quy hoạch chung xây dựng khu kinh tế cửa khẩu Đồng Tháp đến năm 2045.</w:t>
      </w:r>
    </w:p>
    <w:p>
      <w:r>
        <w:t>Ban Quản lý Khu kinh tế</w:t>
      </w:r>
    </w:p>
    <w:p>
      <w:r>
        <w:t>Tháng 11</w:t>
      </w:r>
    </w:p>
    <w:p>
      <w:r>
        <w:t>Phó Chủ tịch UBND Tỉnh Trần Trí Quang</w:t>
      </w:r>
    </w:p>
    <w:p>
      <w:r>
        <w:t>Hội nghị Ban cán sự đảng UBND Tỉnh tháng 12</w:t>
      </w:r>
    </w:p>
    <w:p>
      <w:r>
        <w:t>163</w:t>
      </w:r>
    </w:p>
    <w:p>
      <w:r>
        <w:t>Chương trình làm việc của Ban cán sự đảng UBND Tỉnh năm 2025</w:t>
      </w:r>
    </w:p>
    <w:p>
      <w:r>
        <w:t>Văn phòng Ủy ban nhân dân Tỉnh</w:t>
      </w:r>
    </w:p>
    <w:p>
      <w:r>
        <w:t>Tháng 11</w:t>
      </w:r>
    </w:p>
    <w:p>
      <w:r>
        <w:t>Phó Chủ tịch UBND Tỉnh Huỳnh Minh Tuấn</w:t>
      </w:r>
    </w:p>
    <w:p>
      <w:r>
        <w:t>Hội nghị Ban cán sự đảng UBND Tỉnh tháng 12</w:t>
      </w:r>
    </w:p>
    <w:p>
      <w:r>
        <w:t>164</w:t>
      </w:r>
    </w:p>
    <w:p>
      <w:r>
        <w:t>Báo cáo tình hình kinh tế - xã hội tháng 11 và 11 tháng đầu năm 2024 và nhiệm vụ chủ yếu tháng tiếp theo.</w:t>
      </w:r>
    </w:p>
    <w:p>
      <w:r>
        <w:t>Sở Kế hoạch và Đầu tư</w:t>
      </w:r>
    </w:p>
    <w:p>
      <w:r>
        <w:t>Tháng 11</w:t>
      </w:r>
    </w:p>
    <w:p>
      <w:r>
        <w:t>Phó Chủ tịch UBND Tỉnh Trần Trí Quang</w:t>
      </w:r>
    </w:p>
    <w:p>
      <w:r>
        <w:t>XIII</w:t>
      </w:r>
    </w:p>
    <w:p>
      <w:r>
        <w:t>Nội dung trình trong tháng 12/2024:   12 nội dung</w:t>
      </w:r>
    </w:p>
    <w:p>
      <w:r>
        <w:t>165</w:t>
      </w:r>
    </w:p>
    <w:p>
      <w:r>
        <w:t>Quyết định ban hành Phương án ứng phó thiên tai theo cấp độ rủi ro thiên tai trên địa bàn Tỉnh</w:t>
      </w:r>
    </w:p>
    <w:p>
      <w:r>
        <w:t>Sở Nông nghiệp và Phát triển nông thôn</w:t>
      </w:r>
    </w:p>
    <w:p>
      <w:r>
        <w:t>Tháng 12</w:t>
      </w:r>
    </w:p>
    <w:p>
      <w:r>
        <w:t>Phó Chủ tịch UBND Tỉnh Nguyễn Phước Thiện</w:t>
      </w:r>
    </w:p>
    <w:p>
      <w:r>
        <w:t>166</w:t>
      </w:r>
    </w:p>
    <w:p>
      <w:r>
        <w:t>Báo cáo của Ban cán sự đảng UBND Tỉnh về kết quả năm 2024 và 4 năm thực hiện Kết luận số 248-KL/TU ngày 26/11/2021 của Ban Chấp hành Đảng bộ Tỉnh về tiếp tục thực hiện Đề án Tái cơ cấu ngành công nghiệp tỉnh Đồng Tháp đến năm 2025, tầm nhìn đến năm 2030.</w:t>
      </w:r>
    </w:p>
    <w:p>
      <w:r>
        <w:t>Sở Công Thương</w:t>
      </w:r>
    </w:p>
    <w:p>
      <w:r>
        <w:t>Tháng 12</w:t>
      </w:r>
    </w:p>
    <w:p>
      <w:r>
        <w:t>Phó Chủ tịch UBND Tỉnh Nguyễn Phước Thiện</w:t>
      </w:r>
    </w:p>
    <w:p>
      <w:r>
        <w:t>167</w:t>
      </w:r>
    </w:p>
    <w:p>
      <w:r>
        <w:t>Quyết định ban hành Quy định một số cơ chế, chính sách hỗ trợ để thực hiện các nội dung, giải pháp Chương trình bố trí dân cư theo Quyết định số 590/QĐ-TTg ngày 18 tháng 5 năm 2022 của Thủ tướng Chính phủ trên địa bàn tỉnh Đồng Tháp</w:t>
      </w:r>
    </w:p>
    <w:p>
      <w:r>
        <w:t>Sở Xây dựng</w:t>
      </w:r>
    </w:p>
    <w:p>
      <w:r>
        <w:t>Tháng 12</w:t>
      </w:r>
    </w:p>
    <w:p>
      <w:r>
        <w:t>X</w:t>
      </w:r>
    </w:p>
    <w:p>
      <w:r>
        <w:t>Phó Chủ tịch UBND Tỉnh Trần Trí Quang</w:t>
      </w:r>
    </w:p>
    <w:p>
      <w:r>
        <w:t>168</w:t>
      </w:r>
    </w:p>
    <w:p>
      <w:r>
        <w:t>Chỉ thị về đảm bảo an ninh, trật tự trên địa bàn tỉnh năm 2025</w:t>
      </w:r>
    </w:p>
    <w:p>
      <w:r>
        <w:t>Công an Tỉnh</w:t>
      </w:r>
    </w:p>
    <w:p>
      <w:r>
        <w:t>Tháng 12</w:t>
      </w:r>
    </w:p>
    <w:p>
      <w:r>
        <w:t>Chủ tịch UBND Tỉnh Phạm Thiện Nghĩa</w:t>
      </w:r>
    </w:p>
    <w:p>
      <w:r>
        <w:t>169</w:t>
      </w:r>
    </w:p>
    <w:p>
      <w:r>
        <w:t>Báo cáo sơ kết 03 năm thực hiện Kế hoạch số 150/KH-UBND ngày 06/5/2021 của Ủy ban nhân dân Tỉnh, về việc triển khai thực hiện Chỉ thị số 10/CT-TTg ngày 31/3/2021 của Thủ tướng Chính phủ về công tác bảo vệ an ninh quốc gia, bảo đảm trật tự an toàn xã hội trong lĩnh vực du lịch trong tình hình mới</w:t>
      </w:r>
    </w:p>
    <w:p>
      <w:r>
        <w:t>Công an Tỉnh</w:t>
      </w:r>
    </w:p>
    <w:p>
      <w:r>
        <w:t>Tháng 12</w:t>
      </w:r>
    </w:p>
    <w:p>
      <w:r>
        <w:t>X</w:t>
      </w:r>
    </w:p>
    <w:p>
      <w:r>
        <w:t>Chủ tịch UBND Tỉnh Phạm Thiện Nghĩa</w:t>
      </w:r>
    </w:p>
    <w:p>
      <w:r>
        <w:t>170</w:t>
      </w:r>
    </w:p>
    <w:p>
      <w:r>
        <w:t>Báo cáo kết quả công tác đảm bảo an ninh lĩnh vực Tôn giáo trên địa bàn Tỉnh năm 2024</w:t>
      </w:r>
    </w:p>
    <w:p>
      <w:r>
        <w:t>Công an Tỉnh</w:t>
      </w:r>
    </w:p>
    <w:p>
      <w:r>
        <w:t>Tháng 12</w:t>
      </w:r>
    </w:p>
    <w:p>
      <w:r>
        <w:t>Phó Chủ tịch UBND Tỉnh Huỳnh Minh Tuấn</w:t>
      </w:r>
    </w:p>
    <w:p>
      <w:r>
        <w:t>171</w:t>
      </w:r>
    </w:p>
    <w:p>
      <w:r>
        <w:t>Quyết định giao chỉ tiêu huấn luyện, diễn tập, kiểm tra sẵn sàng động viên lực lượng dự bị động viên năm 2025</w:t>
      </w:r>
    </w:p>
    <w:p>
      <w:r>
        <w:t>Bộ Chỉ huy Quân sự Tỉnh</w:t>
      </w:r>
    </w:p>
    <w:p>
      <w:r>
        <w:t>Tháng 12</w:t>
      </w:r>
    </w:p>
    <w:p>
      <w:r>
        <w:t>Chủ tịch UBND Tỉnh Phạm Thiện Nghĩa</w:t>
      </w:r>
    </w:p>
    <w:p>
      <w:r>
        <w:t>172</w:t>
      </w:r>
    </w:p>
    <w:p>
      <w:r>
        <w:t>Quyết định giao chỉ tiêu tuyển chọn và gọi công dân nhập ngũ năm 2025</w:t>
      </w:r>
    </w:p>
    <w:p>
      <w:r>
        <w:t>Bộ Chỉ huy Quân sự Tỉnh</w:t>
      </w:r>
    </w:p>
    <w:p>
      <w:r>
        <w:t>Tháng 12</w:t>
      </w:r>
    </w:p>
    <w:p>
      <w:r>
        <w:t>Chủ tịch UBND Tỉnh Phạm Thiện Nghĩa</w:t>
      </w:r>
    </w:p>
    <w:p>
      <w:r>
        <w:t>173</w:t>
      </w:r>
    </w:p>
    <w:p>
      <w:r>
        <w:t>Quyết định phê duyệt cơ cấu ngạch công chức của các cơ quan hành chính theo Thông tư số 13/2022/TT-BNV của Bộ trưởng Bộ Nội vụ hướng dẫn việc xác định cơ cấu ngạch công chức</w:t>
      </w:r>
    </w:p>
    <w:p>
      <w:r>
        <w:t>Sở Nội vụ</w:t>
      </w:r>
    </w:p>
    <w:p>
      <w:r>
        <w:t>Tháng 12</w:t>
      </w:r>
    </w:p>
    <w:p>
      <w:r>
        <w:t>X</w:t>
      </w:r>
    </w:p>
    <w:p>
      <w:r>
        <w:t>Chủ tịch UBND Tỉnh Phạm Thiện Nghĩa</w:t>
      </w:r>
    </w:p>
    <w:p>
      <w:r>
        <w:t>174</w:t>
      </w:r>
    </w:p>
    <w:p>
      <w:r>
        <w:t>Báo cáo thực hiện công tác bình đẳng giới theo Quyết định 2282/QĐ-TTg của Thủ tướng Chính phủ trên địa bàn tỉnh Đồng Tháp trong năm 2024</w:t>
      </w:r>
    </w:p>
    <w:p>
      <w:r>
        <w:t>Sở Nội vụ</w:t>
      </w:r>
    </w:p>
    <w:p>
      <w:r>
        <w:t>Tháng 12</w:t>
      </w:r>
    </w:p>
    <w:p>
      <w:r>
        <w:t>Phó Chủ tịch UBND Tỉnh Huỳnh Minh Tuấn</w:t>
      </w:r>
    </w:p>
    <w:p>
      <w:r>
        <w:t>175</w:t>
      </w:r>
    </w:p>
    <w:p>
      <w:r>
        <w:t>Kế hoạch họp mặt các cơ quan báo chí mừng Đảng - mừng Xuân Ất Tỵ</w:t>
      </w:r>
    </w:p>
    <w:p>
      <w:r>
        <w:t>Sở Thông tin và Truyền thông</w:t>
      </w:r>
    </w:p>
    <w:p>
      <w:r>
        <w:t>Tháng 12</w:t>
      </w:r>
    </w:p>
    <w:p>
      <w:r>
        <w:t>Phó Chủ tịch UBND Tỉnh Huỳnh Minh Tuấn</w:t>
      </w:r>
    </w:p>
    <w:p>
      <w:r>
        <w:t>176</w:t>
      </w:r>
    </w:p>
    <w:p>
      <w:r>
        <w:t>Báo cáo tình hình kinh tế - xã hội tháng 12 và năm 2024 và nhiệm vụ chủ yếu tháng tiếp theo.</w:t>
      </w:r>
    </w:p>
    <w:p>
      <w:r>
        <w:t>Sở Kế hoạch và Đầu tư</w:t>
      </w:r>
    </w:p>
    <w:p>
      <w:r>
        <w:t>Tháng 12</w:t>
      </w:r>
    </w:p>
    <w:p>
      <w:r>
        <w:t>Nội dung họp UBND Tỉnh</w:t>
      </w:r>
    </w:p>
    <w:p>
      <w:r>
        <w:t>Phó Chủ tịch UBND Tỉnh Trần Trí Quang</w:t>
      </w:r>
    </w:p>
    <w:p>
      <w:r>
        <w:t>XIV</w:t>
      </w:r>
    </w:p>
    <w:p>
      <w:r>
        <w:t>Nội dung trình khi có hướng dẫn: 4   nội dung</w:t>
      </w:r>
    </w:p>
    <w:p>
      <w:r>
        <w:t>177</w:t>
      </w:r>
    </w:p>
    <w:p>
      <w:r>
        <w:t>Kế hoạch/văn bản chỉ đạo của UBND Tỉnh về việc triển khai thực hiện lựa chọn sách giáo khoa sử dụng tại các cơ sở giáo dục phổ thông năm học 2024 - 2025</w:t>
      </w:r>
    </w:p>
    <w:p>
      <w:r>
        <w:t>Sở Giáo dục và Đào tạo</w:t>
      </w:r>
    </w:p>
    <w:p>
      <w:r>
        <w:t>Sau khi Bộ GDĐT ban hành Thông tư thay thế Thông tư số 25/2020/TT-BGDĐT</w:t>
      </w:r>
    </w:p>
    <w:p>
      <w:r>
        <w:t>Phó Chủ tịch UBND Tỉnh Huỳnh Minh Tuấn</w:t>
      </w:r>
    </w:p>
    <w:p>
      <w:r>
        <w:t>178</w:t>
      </w:r>
    </w:p>
    <w:p>
      <w:r>
        <w:t>Kế hoạch tổ chức Kỳ thi tốt nghiệp trung học phổ thông năm 2024 trên địa bàn Tỉnh</w:t>
      </w:r>
    </w:p>
    <w:p>
      <w:r>
        <w:t>Sở Giáo dục và Đào tạo</w:t>
      </w:r>
    </w:p>
    <w:p>
      <w:r>
        <w:t>Sau khi Bộ GDĐT ban hành văn bản hướng dẫn</w:t>
      </w:r>
    </w:p>
    <w:p>
      <w:r>
        <w:t>Phó Chủ tịch UBND Tỉnh Huỳnh Minh Tuấn</w:t>
      </w:r>
    </w:p>
    <w:p>
      <w:r>
        <w:t>179</w:t>
      </w:r>
    </w:p>
    <w:p>
      <w:r>
        <w:t>Khung Kế hoạch thời gian năm học 2024 - 2025 đối với giáo dục mầm non, giáo dục phổ thông và giáo dục thường xuyên trên địa bàn tỉnh Đồng Tháp</w:t>
      </w:r>
    </w:p>
    <w:p>
      <w:r>
        <w:t>Sở Giáo dục và Đào tạo</w:t>
      </w:r>
    </w:p>
    <w:p>
      <w:r>
        <w:t>Sau khi Bộ GDĐT ban hành Kế hoạch</w:t>
      </w:r>
    </w:p>
    <w:p>
      <w:r>
        <w:t>X</w:t>
      </w:r>
    </w:p>
    <w:p>
      <w:r>
        <w:t>Phó Chủ tịch UBND Tỉnh Huỳnh Minh Tuấn</w:t>
      </w:r>
    </w:p>
    <w:p>
      <w:r>
        <w:t>180</w:t>
      </w:r>
    </w:p>
    <w:p>
      <w:r>
        <w:t>Chương trình hành động của Ban Thường vụ Tỉnh ủy thực hiện Nghị quyết số 10-NQ/TW ngày 10/02/2022 của Bộ Chính trị về định hướng chiến lược địa chất, khoáng sản và công nghiệp khai khoáng đến năm 2030, tầm nhìn đến năm 2050</w:t>
      </w:r>
    </w:p>
    <w:p>
      <w:r>
        <w:t>Sở Tài nguyên và Môi trường</w:t>
      </w:r>
    </w:p>
    <w:p>
      <w:r>
        <w:t>Sau khi Quy hoạch tỉnh được phê duyệt</w:t>
      </w:r>
    </w:p>
    <w:p>
      <w:r>
        <w:t>X</w:t>
      </w:r>
    </w:p>
    <w:p>
      <w:r>
        <w:t>Phó Chủ tịch UBND Tỉnh Nguyễn Phước Thiện</w:t>
      </w:r>
    </w:p>
    <w:p>
      <w:r>
        <w:t>Đăng ký trình Ban Thường vụ Tỉnh ủy</w:t>
      </w:r>
    </w:p>
    <w:p>
      <w:r>
        <w:t>PHỤ LỤC II</w:t>
      </w:r>
    </w:p>
    <w:p>
      <w:r>
        <w:t>DANH MỤC NỘI DUNG CỦA ỦY BAN NHÂN DÂN HUYỆN, THÀNH PHỐ CHUẨN BỊ TRONG CHƯƠNG TRÌNH CÔNG TÁC NĂM 2024 CỦA ỦY BAN NHÂN DÂN TỈNH</w:t>
      </w:r>
    </w:p>
    <w:p>
      <w:r>
        <w:t>(Ban hành kèm theo Quyết định số 58/QĐ-UBND-HC ngày 22 tháng 01 năm 2024 của Ủy ban nhân dân tỉnh)</w:t>
      </w:r>
    </w:p>
    <w:p>
      <w:r>
        <w:t>STT</w:t>
      </w:r>
    </w:p>
    <w:p>
      <w:r>
        <w:t>Nội dung</w:t>
      </w:r>
    </w:p>
    <w:p>
      <w:r>
        <w:t>Cơ quan chủ trì chuẩn bị và trình</w:t>
      </w:r>
    </w:p>
    <w:p>
      <w:r>
        <w:t>Sở, cơ quan chuyên ngành theo dõi</w:t>
      </w:r>
    </w:p>
    <w:p>
      <w:r>
        <w:t>Thời gian   trình</w:t>
      </w:r>
    </w:p>
    <w:p>
      <w:r>
        <w:t>Cấp trình</w:t>
      </w:r>
    </w:p>
    <w:p>
      <w:r>
        <w:t>Căn cứ xây dựng nội dung</w:t>
      </w:r>
    </w:p>
    <w:p>
      <w:r>
        <w:t>Trình HĐND Tỉnh</w:t>
      </w:r>
    </w:p>
    <w:p>
      <w:r>
        <w:t>UBND   Tỉnh</w:t>
      </w:r>
    </w:p>
    <w:p>
      <w:r>
        <w:t>Lãnh đạo UBND Tỉnh</w:t>
      </w:r>
    </w:p>
    <w:p>
      <w:r>
        <w:t>1</w:t>
      </w:r>
    </w:p>
    <w:p>
      <w:r>
        <w:t>Rà soát điều chỉnh quy hoạch chung thành phố Sa Đéc</w:t>
      </w:r>
    </w:p>
    <w:p>
      <w:r>
        <w:t>UBND thành phố Sa Đéc</w:t>
      </w:r>
    </w:p>
    <w:p>
      <w:r>
        <w:t>Sở Xây dựng</w:t>
      </w:r>
    </w:p>
    <w:p>
      <w:r>
        <w:t>Tháng 9</w:t>
      </w:r>
    </w:p>
    <w:p>
      <w:r>
        <w:t>X</w:t>
      </w:r>
    </w:p>
    <w:p>
      <w:r>
        <w:t>Phó Chủ tịch UBND Tỉnh Trần Trí Quang</w:t>
      </w:r>
    </w:p>
    <w:p>
      <w:r>
        <w:t>Luật Quy hoạch đô thị</w:t>
      </w:r>
    </w:p>
    <w:p>
      <w:r>
        <w:t>Kỳ họp HĐND Tỉnh cuối năm 2024 (kỳ họp thứ 9)</w:t>
      </w:r>
    </w:p>
    <w:p>
      <w:r>
        <w:t>TỔNG SỐ NỘI DUNG TRÌNH:</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