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58/QĐ-KBNN năm 2025 về số lượng phòng tham mưu và số lượng, địa bàn quản lý, trụ sở của Phòng Giao dịch thuộc Kho bạc Nhà nước khu vực 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58/QĐ-KBNN</w:t>
      </w:r>
    </w:p>
    <w:p>
      <w:r>
        <w:t>Hà Nội, ngày 05 tháng 3 năm 2025</w:t>
      </w:r>
    </w:p>
    <w:p>
      <w:r>
        <w:t>QUYẾT ĐỊNH</w:t>
      </w:r>
    </w:p>
    <w:p>
      <w:r>
        <w:t>VỀ SỐ LƯỢNG PHÒNG THAM MƯU VÀ SỐ LƯỢNG, ĐỊA BÀN QUẢN LÝ, TRỤ SỞ CỦA PHÒNG GIAO DỊCH THUỘC KHO BẠC NHÀ NƯỚC KHU VỰC V</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trưởng Bộ Tài chính quy định chức năng, nhiệm vụ, quyền hạn và cơ cấu tổ chức của Kho bạc Nhà nước thuộc Bộ Tài chính;</w:t>
      </w:r>
    </w:p>
    <w:p>
      <w:r>
        <w:t>Căn cứ Quyết định số 925/QĐ-BTC ngày 04 tháng 3 năm 2025 của Bộ trưởng Bộ Tài chính quy định chức năng, nhiệm vụ, quyền hạn và cơ cấu tổ chức của Kho bạc Nhà nước khu vực thuộc Kho bạc Nhà nước;</w:t>
      </w:r>
    </w:p>
    <w:p>
      <w:r>
        <w:t>Theo đề nghị của Trưởng Ban Tổ chức cán bộ,</w:t>
      </w:r>
    </w:p>
    <w:p>
      <w:r>
        <w:t>QUYẾT ĐỊNH:</w:t>
      </w:r>
    </w:p>
    <w:p>
      <w:r>
        <w:t>Điều 1.  Kho bạc Nhà nước khu vực V thuộc Kho bạc Nhà nước gồm 10 phòng tham mưu, giúp việc và 12 Phòng Giao dịch.</w:t>
      </w:r>
    </w:p>
    <w:p>
      <w:r>
        <w:t>1. Phòng tham mưu, giúp việc, gồm 10 phòng:</w:t>
      </w:r>
    </w:p>
    <w:p>
      <w:r>
        <w:t>a) Phòng Kế toán Nhà nước;</w:t>
      </w:r>
    </w:p>
    <w:p>
      <w:r>
        <w:t>b) Phòng Nghiệp vụ 1;</w:t>
      </w:r>
    </w:p>
    <w:p>
      <w:r>
        <w:t>c) Phòng Nghiệp vụ 2;</w:t>
      </w:r>
    </w:p>
    <w:p>
      <w:r>
        <w:t>d) Phòng Nghiệp vụ 3;</w:t>
      </w:r>
    </w:p>
    <w:p>
      <w:r>
        <w:t>đ) Phòng Nghiệp vụ 4;</w:t>
      </w:r>
    </w:p>
    <w:p>
      <w:r>
        <w:t>e) Phòng Nghiệp vụ 5;</w:t>
      </w:r>
    </w:p>
    <w:p>
      <w:r>
        <w:t>g) Phòng Thanh tra - Kiểm tra;</w:t>
      </w:r>
    </w:p>
    <w:p>
      <w:r>
        <w:t>h) Phòng Tài vụ - Quản trị;</w:t>
      </w:r>
    </w:p>
    <w:p>
      <w:r>
        <w:t>i) Phòng Tổ chức - Hành chính;</w:t>
      </w:r>
    </w:p>
    <w:p>
      <w:r>
        <w:t>k) Phòng Hỗ trợ giao dịch và Công nghệ thông tin.</w:t>
      </w:r>
    </w:p>
    <w:p>
      <w:r>
        <w:t>2. Phòng Giao dịch gồm 12 phòng được đánh số liên tục từ Phòng Giao dịch số 1 đến Phòng Giao dịch số 12 trong toàn khu vực.</w:t>
      </w:r>
    </w:p>
    <w:p>
      <w:r>
        <w:t>Điều 2.  Quyết định này có hiệu lực thi hành kể từ ngày 15/3/2025. Trưởng Ban Tổ chức cán bộ, Chánh Văn phòng, Trưởng Ban Tài vụ - Quản trị, Giám đốc Kho bạc Nhà nước khu vực V và Thủ trưởng các đơn vị có liên quan chịu trách nhiệm thi hành Quyết định này./.</w:t>
      </w:r>
    </w:p>
    <w:p>
      <w:r>
        <w:t>Nơi nhận:</w:t>
      </w:r>
    </w:p>
    <w:p>
      <w:r>
        <w:t>- Như Điều 2;</w:t>
      </w:r>
    </w:p>
    <w:p>
      <w:r>
        <w:t>- Bộ Tài chính (để b/c);</w:t>
      </w:r>
    </w:p>
    <w:p>
      <w:r>
        <w:t>- Lưu: VT, TCCB ( b).</w:t>
      </w:r>
    </w:p>
    <w:p>
      <w:r>
        <w:t>GIÁM ĐỐC</w:t>
      </w:r>
    </w:p>
    <w:p>
      <w:r>
        <w:t>Trần Quân</w:t>
      </w:r>
    </w:p>
    <w:p>
      <w:r>
        <w:t>PHỤ LỤC</w:t>
      </w:r>
    </w:p>
    <w:p>
      <w:r>
        <w:t>TÊN GỌI, TRỤ SỞ VÀ ĐỊA BÀN QUẢN LÝ CỦA PHÒNG GIAO DỊCH THUỘC KHO BẠC NHÀ NƯỚC KHU VỰC V</w:t>
      </w:r>
    </w:p>
    <w:p>
      <w:r>
        <w:t>(Kèm theo Quyết định số 58/QĐ-KBNN ngày 05 tháng 3 năm 2025 của KBNN)</w:t>
      </w:r>
    </w:p>
    <w:p>
      <w:r>
        <w:t>STT</w:t>
      </w:r>
    </w:p>
    <w:p>
      <w:r>
        <w:t>Phòng Giao dịch</w:t>
      </w:r>
    </w:p>
    <w:p>
      <w:r>
        <w:t>Địa bàn quản lý</w:t>
      </w:r>
    </w:p>
    <w:p>
      <w:r>
        <w:t>Trụ sở chính</w:t>
      </w:r>
    </w:p>
    <w:p>
      <w:r>
        <w:t>Hải Dương</w:t>
      </w:r>
    </w:p>
    <w:p>
      <w:r>
        <w:t>1</w:t>
      </w:r>
    </w:p>
    <w:p>
      <w:r>
        <w:t>Phòng Giao dịch số 1</w:t>
      </w:r>
    </w:p>
    <w:p>
      <w:r>
        <w:t>Huyện Kim Thành</w:t>
      </w:r>
    </w:p>
    <w:p>
      <w:r>
        <w:t>Thị xã Kinh Môn</w:t>
      </w:r>
    </w:p>
    <w:p>
      <w:r>
        <w:t>KBNN Kim Thành</w:t>
      </w:r>
    </w:p>
    <w:p>
      <w:r>
        <w:t>2</w:t>
      </w:r>
    </w:p>
    <w:p>
      <w:r>
        <w:t>Phòng Giao dịch số 2</w:t>
      </w:r>
    </w:p>
    <w:p>
      <w:r>
        <w:t>Huyện Thanh Miện</w:t>
      </w:r>
    </w:p>
    <w:p>
      <w:r>
        <w:t>Huyện Bình Giang</w:t>
      </w:r>
    </w:p>
    <w:p>
      <w:r>
        <w:t>KBNN Thanh Miện</w:t>
      </w:r>
    </w:p>
    <w:p>
      <w:r>
        <w:t>3</w:t>
      </w:r>
    </w:p>
    <w:p>
      <w:r>
        <w:t>Phòng Giao dịch số 3</w:t>
      </w:r>
    </w:p>
    <w:p>
      <w:r>
        <w:t>Huyện Tứ Kỳ</w:t>
      </w:r>
    </w:p>
    <w:p>
      <w:r>
        <w:t>Huyện Ninh Giang</w:t>
      </w:r>
    </w:p>
    <w:p>
      <w:r>
        <w:t>KBNN Ninh Giang</w:t>
      </w:r>
    </w:p>
    <w:p>
      <w:r>
        <w:t>Bắc Ninh</w:t>
      </w:r>
    </w:p>
    <w:p>
      <w:r>
        <w:t>4</w:t>
      </w:r>
    </w:p>
    <w:p>
      <w:r>
        <w:t>Phòng Giao dịch số 4</w:t>
      </w:r>
    </w:p>
    <w:p>
      <w:r>
        <w:t>Tỉnh Bắc Ninh</w:t>
      </w:r>
    </w:p>
    <w:p>
      <w:r>
        <w:t>KBNN Bắc Ninh</w:t>
      </w:r>
    </w:p>
    <w:p>
      <w:r>
        <w:t>5</w:t>
      </w:r>
    </w:p>
    <w:p>
      <w:r>
        <w:t>Phòng Giao dịch số 5</w:t>
      </w:r>
    </w:p>
    <w:p>
      <w:r>
        <w:t>Thành phố Bắc Ninh</w:t>
      </w:r>
    </w:p>
    <w:p>
      <w:r>
        <w:t>KBNN Bắc Ninh</w:t>
      </w:r>
    </w:p>
    <w:p>
      <w:r>
        <w:t>6</w:t>
      </w:r>
    </w:p>
    <w:p>
      <w:r>
        <w:t>Phòng Giao dịch số 6</w:t>
      </w:r>
    </w:p>
    <w:p>
      <w:r>
        <w:t>Thị xã Thuận Thành</w:t>
      </w:r>
    </w:p>
    <w:p>
      <w:r>
        <w:t>Huyện Gia Bình</w:t>
      </w:r>
    </w:p>
    <w:p>
      <w:r>
        <w:t>Huyện Lương Tài</w:t>
      </w:r>
    </w:p>
    <w:p>
      <w:r>
        <w:t>KBNN Thuận Thành</w:t>
      </w:r>
    </w:p>
    <w:p>
      <w:r>
        <w:t>7</w:t>
      </w:r>
    </w:p>
    <w:p>
      <w:r>
        <w:t>Phòng Giao dịch số 7</w:t>
      </w:r>
    </w:p>
    <w:p>
      <w:r>
        <w:t>Thành phố Từ Sơn</w:t>
      </w:r>
    </w:p>
    <w:p>
      <w:r>
        <w:t>Huyện Yên Phong</w:t>
      </w:r>
    </w:p>
    <w:p>
      <w:r>
        <w:t>KBNN Từ Sơn</w:t>
      </w:r>
    </w:p>
    <w:p>
      <w:r>
        <w:t>8</w:t>
      </w:r>
    </w:p>
    <w:p>
      <w:r>
        <w:t>Phòng Giao dịch số 8</w:t>
      </w:r>
    </w:p>
    <w:p>
      <w:r>
        <w:t>Thị xã Quế Võ</w:t>
      </w:r>
    </w:p>
    <w:p>
      <w:r>
        <w:t>Huyện Tiên Du</w:t>
      </w:r>
    </w:p>
    <w:p>
      <w:r>
        <w:t>KBNN Quế Võ</w:t>
      </w:r>
    </w:p>
    <w:p>
      <w:r>
        <w:t>Thái Bình</w:t>
      </w:r>
    </w:p>
    <w:p>
      <w:r>
        <w:t>9</w:t>
      </w:r>
    </w:p>
    <w:p>
      <w:r>
        <w:t>Phòng Giao dịch số 9</w:t>
      </w:r>
    </w:p>
    <w:p>
      <w:r>
        <w:t>Tỉnh Thái Bình</w:t>
      </w:r>
    </w:p>
    <w:p>
      <w:r>
        <w:t>Thành phố Thái Bình</w:t>
      </w:r>
    </w:p>
    <w:p>
      <w:r>
        <w:t>Huyện Vũ Thư</w:t>
      </w:r>
    </w:p>
    <w:p>
      <w:r>
        <w:t>KBNN Thái Bình</w:t>
      </w:r>
    </w:p>
    <w:p>
      <w:r>
        <w:t>10</w:t>
      </w:r>
    </w:p>
    <w:p>
      <w:r>
        <w:t>Phòng Giao dịch số 10</w:t>
      </w:r>
    </w:p>
    <w:p>
      <w:r>
        <w:t>Huyện Tiền Hải</w:t>
      </w:r>
    </w:p>
    <w:p>
      <w:r>
        <w:t>Huyện Kiến Xương</w:t>
      </w:r>
    </w:p>
    <w:p>
      <w:r>
        <w:t>KBNN Tiền Hải</w:t>
      </w:r>
    </w:p>
    <w:p>
      <w:r>
        <w:t>11</w:t>
      </w:r>
    </w:p>
    <w:p>
      <w:r>
        <w:t>Phòng Giao dịch số 11</w:t>
      </w:r>
    </w:p>
    <w:p>
      <w:r>
        <w:t>Huyện Đông Hưng</w:t>
      </w:r>
    </w:p>
    <w:p>
      <w:r>
        <w:t>Huyện Thái Thụy</w:t>
      </w:r>
    </w:p>
    <w:p>
      <w:r>
        <w:t>KBNN Đông Hưng</w:t>
      </w:r>
    </w:p>
    <w:p>
      <w:r>
        <w:t>12</w:t>
      </w:r>
    </w:p>
    <w:p>
      <w:r>
        <w:t>Phòng Giao dịch số 12</w:t>
      </w:r>
    </w:p>
    <w:p>
      <w:r>
        <w:t>Huyện Hưng Hà</w:t>
      </w:r>
    </w:p>
    <w:p>
      <w:r>
        <w:t>Huyện Quỳnh Phụ</w:t>
      </w:r>
    </w:p>
    <w:p>
      <w:r>
        <w:t>KBNN Hưng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