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58/QĐ-BGDĐT năm 2026 công nhận các cấp độ của chứng chỉ tiếng Anh Versant English Placement Test tương đương với các bậc 1, 2, 3 của Khung năng lực ngoại ngữ 6 bậc dùng cho Việt Nam để sử dụng trong tuyển sinh, đào tạo các trình độ của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58/QĐ-BGDĐT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15/01/2026</w:t>
            </w:r>
          </w:p>
        </w:tc>
      </w:tr>
      <w:tr>
        <w:tc>
          <w:tcPr>
            <w:tcW w:type="dxa" w:w="4320"/>
          </w:tcPr>
          <w:p>
            <w:r>
              <w:t>Ngày hiệu lực</w:t>
            </w:r>
          </w:p>
        </w:tc>
        <w:tc>
          <w:tcPr>
            <w:tcW w:type="dxa" w:w="4320"/>
          </w:tcPr>
          <w:p>
            <w:r>
              <w:t>15/01/2026</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58/QĐ-BGDĐT</w:t>
      </w:r>
    </w:p>
    <w:p>
      <w:r>
        <w:t>Hà Nội, ngày 15 tháng 01 năm 2026</w:t>
      </w:r>
    </w:p>
    <w:p>
      <w:r>
        <w:t>QUYẾT ĐỊNH</w:t>
      </w:r>
    </w:p>
    <w:p>
      <w:r>
        <w:t>CÔNG NHẬN CÁC CẤP ĐỘ CỦA CHỨNG CHỈ TIẾNG ANH VERSANT ENGLISH PLACEMENT TEST TƯƠNG ĐƯƠNG VỚI CÁC BẬC 1, 2, 3 CỦA KHUNG NĂNG LỰC NGOẠI NGỮ 6 BẬC DÙNG CHO VIỆT NAM ĐỂ SỬ DỤNG TRONG TUYỂN SINH, ĐÀO TẠO CÁC TRÌNH ĐỘ CỦA GIÁO DỤC ĐẠI HỌC</w:t>
      </w:r>
    </w:p>
    <w:p>
      <w:r>
        <w:t>BỘ TRƯỞNG BỘ GIÁO DỤC VÀ ĐÀO TẠO</w:t>
      </w:r>
    </w:p>
    <w:p>
      <w:r>
        <w:t>Căn cứ Luật Giáo dục ngày 14 tháng 6 năm 2019; Luật sửa đổi, bổ sung một số điều của Luật Giáo dục ngày 10 tháng 12 năm 2025;</w:t>
      </w:r>
    </w:p>
    <w:p>
      <w:r>
        <w:t>Căn cứ Nghị định số 37/2025/NĐ-CP ngày 26/02/2025 của Chính phủ quy định chức năng, nhiệm vụ, quyền hạn và cơ cấu tổ chức của Bộ Giáo dục và Đào tạo;</w:t>
      </w:r>
    </w:p>
    <w:p>
      <w:r>
        <w:t>Căn cứ Nghị định số 86/2018/NĐ-CP ngày 06 tháng 6 năm 2018 của Chính phủ quy định về hợp tác, đầu tư của nước ngoài trong lĩnh vực giáo dục (được sửa đổi, bổ sung bởi Nghị định số 124/2024/NĐ-CP ngày 05 tháng 10 năm 2024 của Chính phủ);</w:t>
      </w:r>
    </w:p>
    <w:p>
      <w:r>
        <w:t>Căn cứ Thông tư số 01/2014/TT-BGDĐT ngày 24 tháng 01 năm 2014 của Bộ trưởng Bộ Giáo dục và Đào tạo ban hành Khung năng lực ngoại ngữ 6 bậc dùng cho Việt Nam;</w:t>
      </w:r>
    </w:p>
    <w:p>
      <w:r>
        <w:t>Căn cứ Thông tư số 23/2021/TT-BGDĐT ngày 30 tháng 8 năm 2021 của Bộ trưởng Bộ Giáo dục và Đào tạo ban hành Quy chế tuyển sinh và đào tạo trình độ thạc sĩ;</w:t>
      </w:r>
    </w:p>
    <w:p>
      <w:r>
        <w:t>Căn cứ Thông tư số 18/2021/TT-BGDĐT ngày 28 tháng 6 năm 2021 của Bộ trưởng Bộ Giáo dục và Đào tạo ban hành Quy chế tuyển sinh và đào tạo trình độ tiến sĩ;</w:t>
      </w:r>
    </w:p>
    <w:p>
      <w:r>
        <w:t>Xét đề nghị của Tập đoàn Giáo dục Pearson về việc công nhận các cấp độ của chứng chỉ tiếng Anh Versant English Placement Test tương đương với các bậc của Khung năng lực ngoại ngữ 6 bậc dùng cho Việt Nam;</w:t>
      </w:r>
    </w:p>
    <w:p>
      <w:r>
        <w:t>Theo đề nghị của Hội đồng đánh giá chứng chỉ tiếng Anh Versant English Placement Test tương đương với các bậc của Khung năng lực ngoại ngữ 6 bậc dùng cho Việt Nam để sử dụng trong tuyển sinh, đào tạo các trình độ của giáo dục đại học và đề nghị của Cục trưởng Cục Quản lý chất lượng.</w:t>
      </w:r>
    </w:p>
    <w:p>
      <w:r>
        <w:t>QUYẾT ĐỊNH:</w:t>
      </w:r>
    </w:p>
    <w:p>
      <w:r>
        <w:t>Điều 1.  Công nhận các cấp độ của chứng chỉ tiếng Anh Versant English Placement Test (VEPT) tương đương với các bậc 1, 2, 3 của Khung năng lực ngoại ngữ 6 bậc dùng cho Việt Nam (KNLNNVN) để sử dụng trong tuyển sinh, đào tạo các trình độ của giáo dục đại học, mức độ đạt 3/6 bậc, cụ thể như sau:</w:t>
      </w:r>
    </w:p>
    <w:p>
      <w:r>
        <w:t>Khung thang điểm VEPT</w:t>
      </w:r>
    </w:p>
    <w:p>
      <w:r>
        <w:t>KNLNNVN</w:t>
      </w:r>
    </w:p>
    <w:p>
      <w:r>
        <w:t>10-29</w:t>
      </w:r>
    </w:p>
    <w:p>
      <w:r>
        <w:t>Bậc 1</w:t>
      </w:r>
    </w:p>
    <w:p>
      <w:r>
        <w:t>30-42</w:t>
      </w:r>
    </w:p>
    <w:p>
      <w:r>
        <w:t>Bậc 2</w:t>
      </w:r>
    </w:p>
    <w:p>
      <w:r>
        <w:t>43-66</w:t>
      </w:r>
    </w:p>
    <w:p>
      <w:r>
        <w:t>Bậc 3</w:t>
      </w:r>
    </w:p>
    <w:p>
      <w:r>
        <w:t>Đối với chứng chỉ tiếng Anh VEPT đạt từ 67 điểm trở lên, được dùng thay cho chứng chỉ tương đương với Bậc 3 của Khung năng lực ngoại ngữ 6 bậc dùng cho Việt Nam để sử dụng trong tuyển sinh, đào tạo các trình độ của giáo dục đại học.</w:t>
      </w:r>
    </w:p>
    <w:p>
      <w:r>
        <w:t>Điều 2.  Quyết định này có hiệu lực kể từ ngày ký.</w:t>
      </w:r>
    </w:p>
    <w:p>
      <w:r>
        <w:t>Chánh Văn phòng, Cục trưởng Cục Quản lý chất lượng, thủ trưởng các đơn vị có liên quan thuộc Bộ Giáo dục và Đào tạo và các cơ quan, tổ chức có liên quan chịu trách nhiệm thi hành Quyết định này./.</w:t>
      </w:r>
    </w:p>
    <w:p>
      <w:r>
        <w:t>Nơi nhận:</w:t>
      </w:r>
    </w:p>
    <w:p>
      <w:r>
        <w:t>- Như Điều 2;</w:t>
      </w:r>
    </w:p>
    <w:p>
      <w:r>
        <w:t>- Bộ trưởng (để b/c);</w:t>
      </w:r>
    </w:p>
    <w:p>
      <w:r>
        <w:t>- Các cơ sở GDĐH, viện khoa học được phép đào tạo trình độ tiến sĩ;</w:t>
      </w:r>
    </w:p>
    <w:p>
      <w:r>
        <w:t>- Cổng Thông tin điện tử Bộ GDĐT;</w:t>
      </w:r>
    </w:p>
    <w:p>
      <w:r>
        <w:t>- Lưu: VT, QLCL.</w:t>
      </w:r>
    </w:p>
    <w:p>
      <w:r>
        <w:t>KT. BỘ TRƯỞNG</w:t>
      </w:r>
    </w:p>
    <w:p>
      <w:r>
        <w:t>THỨ TRƯỞNG THƯỜNG TRỰC</w:t>
      </w:r>
    </w:p>
    <w:p>
      <w:r>
        <w:t>Phạm Ngọc Thưởng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