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sửa đổi Khoản 3 Điều 2 Quyết định 29/2023/QĐ-UBND quy định chức năng, nhiệm vụ, quyền hạn và cơ cấu tổ chức của Ban Quản lý Khu kinh tế cửa khẩu Đồng Đăng - Lạng Sơn,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58/2024/QĐ-UBND</w:t>
      </w:r>
    </w:p>
    <w:p>
      <w:r>
        <w:t>Lạng Sơn, ngày 19 tháng 12 năm 2024</w:t>
      </w:r>
    </w:p>
    <w:p>
      <w:r>
        <w:t>QUYẾT ĐỊNH</w:t>
      </w:r>
    </w:p>
    <w:p>
      <w:r>
        <w:t>SỬA ĐỔI KHOẢN 3 ĐIỀU 2 QUYẾT ĐỊNH SỐ 29/2023/QĐ-UBND NGÀY 31 THÁNG 12 NĂM 2023 CỦA UỶ BAN NHÂN DÂN TỈNH VỀ VIỆC QUY ĐỊNH CHỨC NĂNG, NHIỆM VỤ, QUYỀN HẠN VÀ CƠ CẤU TỔ CHỨC CỦA BAN QUẢN LÝ KHU KINH TẾ CỬA KHẨU ĐỒNG ĐĂNG - LẠNG SƠN,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35/2022/NĐ-CP ngày 28 tháng 5 năm 2022 của Chính phủ quy định về quản lý khu công nghiệp và khu kinh tế;</w:t>
      </w:r>
    </w:p>
    <w:p>
      <w:r>
        <w:t>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Quyết định số 138/2008/QĐ-TTg ngày 14 tháng 10 năm 2008 của Thủ tướng Chính phủ về việc thành lập và ban hành Quy chế hoạt động của Khu Kinh tế cửa khẩu Đồng Đăng - Lạng Sơn, tỉnh Lạng Sơn;</w:t>
      </w:r>
    </w:p>
    <w:p>
      <w:r>
        <w:t>Theo đề nghị của Trưởng Ban Quản lý Khu kinh tế cửa khẩu Đồng Đăng- Lạng Sơn tại Tờ trình số 112/TTr-BQLKKTCK ngày 04 tháng 12 năm 2024.</w:t>
      </w:r>
    </w:p>
    <w:p>
      <w:r>
        <w:t>QUYẾT ĐỊNH:</w:t>
      </w:r>
    </w:p>
    <w:p>
      <w:r>
        <w:t>Điều 1.    Sửa đổi khoản 3 Điều 2 Quyết định số 29/2023/QĐ-UBND ngày 31 tháng 12 năm 2023 của Ủy ban nhân dân tỉnh về việc Quy định chức năng, nhiệm vụ, quyền hạn và cơ cấu tổ chức của Ban Quản lý Khu kinh tế cửa khẩu Đồng Đăng - Lạng Sơn, tỉnh Lạng Sơn, cụ thể như sau:</w:t>
      </w:r>
    </w:p>
    <w:p>
      <w:r>
        <w:t>“3. Về quản lý đất đai và môi trường</w:t>
      </w:r>
    </w:p>
    <w:p>
      <w:r>
        <w:t>a) Phối hợp với đơn vị, tổ chức thực hiện nhiệm vụ bồi thường, giải phóng mặt bằng để thực hiện bồi thường, hỗ trợ, tái định cư đối với diện tích đất thu hồi tại các địa bàn trực tiếp quản lý trong khu kinh tế và khu công nghiệp, khu vực cửa khẩu khác được giao.</w:t>
      </w:r>
    </w:p>
    <w:p>
      <w:r>
        <w:t>b) Phối hợp với các cơ quan chức năng để thực hiện các nội dung quản lý nhà nước về đất đai theo quy định của pháp luật về đất đai.</w:t>
      </w:r>
    </w:p>
    <w:p>
      <w:r>
        <w:t>c) Thực hiện trách nhiệm về bảo vệ môi trường theo quy định của pháp luật về bảo vệ môi trường.”</w:t>
      </w:r>
    </w:p>
    <w:p>
      <w:r>
        <w:t>Điều 2.  Quyết định này có hiệu lực thi hành kể từ ngày 01 tháng 01 năm 2025.</w:t>
      </w:r>
    </w:p>
    <w:p>
      <w:r>
        <w:t>Điều 3.  Chánh Văn phòng Ủy ban nhân dân tỉnh, Trưởng Ban Quản lý Khu kinh tế cửa khẩu Đồng Đăng - Lạng Sơn, Thủ trưởng các Sở, ban, ngành, Chủ tịch Ủy ban nhân dân các huyện, thành phố và các cơ quan, đơn vị có liên quan chịu trách nhiệm thi hành Quyết định này./.</w:t>
      </w:r>
    </w:p>
    <w:p>
      <w:r>
        <w:t>Nơi nhận:</w:t>
      </w:r>
    </w:p>
    <w:p>
      <w:r>
        <w:t>- Như Điều 3;</w:t>
      </w:r>
    </w:p>
    <w:p>
      <w:r>
        <w:t>- Chính phủ;</w:t>
      </w:r>
    </w:p>
    <w:p>
      <w:r>
        <w:t>- Vụ Pháp chế - Bộ Nội vụ (b/c);</w:t>
      </w:r>
    </w:p>
    <w:p>
      <w:r>
        <w:t>- Bộ KH&amp;ĐT (b/c);</w:t>
      </w:r>
    </w:p>
    <w:p>
      <w:r>
        <w:t>- Cục Kiểm tra VBQPPL - Bộ Tư pháp;</w:t>
      </w:r>
    </w:p>
    <w:p>
      <w:r>
        <w:t>- Thường trực Tỉnh ủy;</w:t>
      </w:r>
    </w:p>
    <w:p>
      <w:r>
        <w:t>- Thường trực HĐND tỉnh;</w:t>
      </w:r>
    </w:p>
    <w:p>
      <w:r>
        <w:t>- Chủ tịch, các PCT UBND tỉnh;</w:t>
      </w:r>
    </w:p>
    <w:p>
      <w:r>
        <w:t>- Đoàn đại biểu Quốc hội tỉnh;</w:t>
      </w:r>
    </w:p>
    <w:p>
      <w:r>
        <w:t>- Ủy ban MTTQ Việt Nam và các tổ chức chính trị - xã hội tỉnh;</w:t>
      </w:r>
    </w:p>
    <w:p>
      <w:r>
        <w:t>- Báo Lạng Sơn; Đài PTTH tỉnh;</w:t>
      </w:r>
    </w:p>
    <w:p>
      <w:r>
        <w:t>- Cổng thông tin điện tử tỉnh;</w:t>
      </w:r>
    </w:p>
    <w:p>
      <w:r>
        <w:t>- Công báo Lạng Sơn;</w:t>
      </w:r>
    </w:p>
    <w:p>
      <w:r>
        <w:t>- C, PCVP UBND tỉnh, các phòng, đơn vị trực thuộc;</w:t>
      </w:r>
    </w:p>
    <w:p>
      <w:r>
        <w:t>- Lưu: VT, NC(TPT).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