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58/2024/QĐ-UBND quy định giá lúa thu thuế sử dụng đất nông nghiệp năm 2025 và nợ thuế sử dụng đất nông nghiệp những năm trước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11/01/2025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58/2024/QĐ-UBND</w:t>
      </w:r>
    </w:p>
    <w:p>
      <w:r>
        <w:t>Bến Tre, ngày 31 tháng 12 năm 2024</w:t>
      </w:r>
    </w:p>
    <w:p>
      <w:r>
        <w:t>QUYẾT ĐỊNH</w:t>
      </w:r>
    </w:p>
    <w:p>
      <w:r>
        <w:t>QUY ĐỊNH GIÁ LÚA THU THUẾ SỬ DỤNG ĐẤT NÔNG NGHIỆP NĂM 2025 VÀ NỢ THUẾ SỬ DỤNG ĐẤT NÔNG NGHIỆP NHỮNG NĂM TRƯỚC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Thuế sử dụng đất nông nghiệp ngày 10 tháng 7 năm 1993;</w:t>
      </w:r>
    </w:p>
    <w:p>
      <w:r>
        <w:t>Căn cứ Nghị định số 74-CP ngày 25 tháng 10 năm 1993 của Chính phủ quy định chi tiết thi hành Luật Thuế sử dụng đất nông nghiệp;</w:t>
      </w:r>
    </w:p>
    <w:p>
      <w:r>
        <w:t>Theo đề nghị của Giám đốc Sở Tài chính tại Tờ trình số 4608/TTr-STC ngày 04 tháng 12 năm 2024.</w:t>
      </w:r>
    </w:p>
    <w:p>
      <w:r>
        <w:t>QUYẾT ĐỊNH:</w:t>
      </w:r>
    </w:p>
    <w:p>
      <w:r>
        <w:t>Điều 1. Phạm vi điều chỉnh và đối tượng áp dụng</w:t>
      </w:r>
    </w:p>
    <w:p>
      <w:r>
        <w:t>1. Phạm vi điều chỉnh</w:t>
      </w:r>
    </w:p>
    <w:p>
      <w:r>
        <w:t>Quyết định này quy định giá lúa thu thuế sử dụng đất nông nghiệp năm 2025 và nợ thuế sử dụng đất nông nghiệp những năm trước trên địa bàn tỉnh Bến Tre.</w:t>
      </w:r>
    </w:p>
    <w:p>
      <w:r>
        <w:t>2. Đối tượng áp dụng</w:t>
      </w:r>
    </w:p>
    <w:p>
      <w:r>
        <w:t>Các tổ chức, hộ gia đình, cá nhân có sử dụng đất vào sản xuất nông nghiệp.</w:t>
      </w:r>
    </w:p>
    <w:p>
      <w:r>
        <w:t>Điều 2. Giá lúa thu thuế</w:t>
      </w:r>
    </w:p>
    <w:p>
      <w:r>
        <w:t>Giá lúa thu thuế sử dụng đất nông nghiệp năm 2025 và nợ thuế sử dụng đất nông nghiệp những năm trước trên địa bàn tỉnh Bến Tre là: 5.600 đồng/kg (Năm ngàn sáu trăm đồng trên một kilôgam).</w:t>
      </w:r>
    </w:p>
    <w:p>
      <w:r>
        <w:t>Điều 3. Điều khoản thi hành</w:t>
      </w:r>
    </w:p>
    <w:p>
      <w:r>
        <w:t>1. Chánh Văn phòng Ủy ban nhân dân tỉnh; Giám đốc Sở Tài chính; Cục trưởng Cục Thuế tỉnh; Chủ tịch Ủy ban nhân dân các huyện, thành phố và các tổ chức, hộ gia đình, cá nhân có liên quan chịu trách nhiệm thi hành Quyết định này.</w:t>
      </w:r>
    </w:p>
    <w:p>
      <w:r>
        <w:t>2. Quyết định này có hiệu lực từ ngày 11 tháng 01 năm 2025 và thay thế Quyết định số 02/2024/QĐ-UBND ngày 11 tháng 01 năm 2024 của Ủy ban nhân dân tỉnh Bến Tre quy định giá lúa thu thuế sử dụng đất nông nghiệp năm 2024 và nợ thuế sử dụng đất nông nghiệp những năm trước trên địa bàn tỉnh Bến Tre./.</w:t>
      </w:r>
    </w:p>
    <w:p>
      <w:r>
        <w:t>Nơi nhận:</w:t>
      </w:r>
    </w:p>
    <w:p>
      <w:r>
        <w:t>- Như Điều 3;</w:t>
      </w:r>
    </w:p>
    <w:p>
      <w:r>
        <w:t>- Văn phòng Chính phủ;</w:t>
      </w:r>
    </w:p>
    <w:p>
      <w:r>
        <w:t>- Tổng Cục Thuế - Bộ Tài chính;</w:t>
      </w:r>
    </w:p>
    <w:p>
      <w:r>
        <w:t>- Website Chính phủ;</w:t>
      </w:r>
    </w:p>
    <w:p>
      <w:r>
        <w:t>- Cục Kiểm tra VBQPPL - BTP (để kiểm tra);</w:t>
      </w:r>
    </w:p>
    <w:p>
      <w:r>
        <w:t>- TT TU, TT HĐND tỉnh (để báo cáo);</w:t>
      </w:r>
    </w:p>
    <w:p>
      <w:r>
        <w:t>- Đoàn ĐBQH tỉnh Bến Tre;</w:t>
      </w:r>
    </w:p>
    <w:p>
      <w:r>
        <w:t>- CT, các PCT UBND tỉnh;</w:t>
      </w:r>
    </w:p>
    <w:p>
      <w:r>
        <w:t>- Sở Tư pháp (tự kiểm tra);</w:t>
      </w:r>
    </w:p>
    <w:p>
      <w:r>
        <w:t>- Sở Tài chính;</w:t>
      </w:r>
    </w:p>
    <w:p>
      <w:r>
        <w:t>- Cục Thuế tỉnh Bến Tre;</w:t>
      </w:r>
    </w:p>
    <w:p>
      <w:r>
        <w:t>- Ban Tiếp công dân (để niêm yết);</w:t>
      </w:r>
    </w:p>
    <w:p>
      <w:r>
        <w:t>- Đài PT&amp;TH, Báo Đồng Khởi;</w:t>
      </w:r>
    </w:p>
    <w:p>
      <w:r>
        <w:t>- Phòng: TCĐT, TH;</w:t>
      </w:r>
    </w:p>
    <w:p>
      <w:r>
        <w:t>- Cổng Thông tin điện tử tỉnh;</w:t>
      </w:r>
    </w:p>
    <w:p>
      <w:r>
        <w:t>- Lưu: VT, XH.</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