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sửa đổi Quy định điều kiện, tiêu chuẩn chức danh Trưởng phòng, Phó Trưởng phòng và tương đương thuộc Sở Tài chính; Trưởng phòng, Phó Trưởng phòng phụ trách lĩnh vực tài chính tại Phòng Tài chính - Kế hoạch thuộc Ủy ban nhân dân cấp huyện của tỉnh Hòa Bình ban hành kèm theo Quyết định 66/2021/QĐ-UBND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58/2024/QĐ-UBND</w:t>
      </w:r>
    </w:p>
    <w:p>
      <w:r>
        <w:t>Hòa Bình, ngày 27 tháng 11 năm 2024</w:t>
      </w:r>
    </w:p>
    <w:p>
      <w:r>
        <w:t>QUYẾT ĐỊNH</w:t>
      </w:r>
    </w:p>
    <w:p>
      <w:r>
        <w:t>SỬA ĐỔI, BỔ SUNG MỘT SỐ ĐIỀU CỦA QUY ĐỊNH ĐIỀU KIỆN, TIÊU CHUẨN CHỨC DANH TRƯỞNG PHÒNG, PHÓ TRƯỞNG PHÒNG VÀ TƯƠNG ĐƯƠNG THUỘC SỞ TÀI CHÍNH; TRƯỞNG PHÒNG, PHÓ TRƯỞNG PHÒNG PHỤ TRÁCH LĨNH VỰC TÀI CHÍNH TẠI PHÒNG TÀI CHÍNH - KẾ HOẠCH THUỘC ỦY BAN NHÂN DÂN CẤP HUYỆN CỦA TỈNH HÒA BÌNH BAN HÀNH KÈM THEO QUYẾT ĐỊNH SỐ 66/2021/QĐ-UBND NGÀY 12/10/2021 CỦA ỦY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tuyển dụng, sử dụng và quản lý công chức; Nghị định số 116/2024/NĐ-CP ngày 17 tháng 9 năm 2024 của Chính phủ sửa đổi, bổ sung một số điều của Nghị định số 138/2020/NĐ-CP ngày ngày 27 tháng 11 năm 2020 của Chính phủ quy định về tuyển dụng, sử dụng và quản lý công chức và Nghị định số 06/2023/NĐ-CP ngày 21 tháng 02 năm 2023 quy định về kiểm định chất lượng đầu vào công chức;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29/2024/NĐ-CP ngày 06 tháng 3 năm 2024 của Chính phủ quy định tiêu chuẩn chức danh công chức lãnh đạo, quản lý trong cơ quan hành chính nhà nước;</w:t>
      </w:r>
    </w:p>
    <w:p>
      <w:r>
        <w:t>Căn cứ Thông tư số 04/2022/TT-BTC ngày 28 tháng 01 năm 2022 của Bộ trưởng Bộ Tài chính hướng dẫn chức năng, nhiệm vụ, quyền hạn của cơ quan tài chính địa phương thuộc Ủy ban nhân dân cấp tỉnh và Ủy ban nhân dân cấp huyện; Theo đề nghị của Giám đốc Sở Tài chính tại Tờ trình số 653/TTr-STC ngày 11 tháng 11 năm 2024.</w:t>
      </w:r>
    </w:p>
    <w:p>
      <w:r>
        <w:t>QUYẾT ĐỊNH:</w:t>
      </w:r>
    </w:p>
    <w:p>
      <w:r>
        <w:t>Điều 1. Sửa đổi, bổ sung một số Điều của Quy định điều kiện, tiêu chuẩn chức danh Trưởng phòng, Phó Trưởng phòng và tương đương thuộc Sở Tài chính; Trưởng phòng, Phó Trưởng phòng phụ trách lĩnh vực tài chính tại Phòng Tài chính - Kế hoạch thuộc Ủy ban nhân dân cấp huyện của tỉnh Hòa Bình ban hành kèm theo Quyết định số 66/2021/QĐ-UBND ngày 12/10/2021 của Ủy ban nhân dân tỉnh Hòa Bình:</w:t>
      </w:r>
    </w:p>
    <w:p>
      <w:r>
        <w:t>1. Bổ sung khoản 2 Điều 1 như sau:</w:t>
      </w:r>
    </w:p>
    <w:p>
      <w:r>
        <w:t>“- Công chức từ các cơ quan, đơn vị khác được điều động bổ nhiệm giữ chức vụ Trưởng phòng, Phó Trưởng phòng và tương đương thuộc Sở Tài chính; Trưởng phòng, Phó Trưởng phòng phụ trách lĩnh vực tài chính tại Phòng Tài chính</w:t>
      </w:r>
    </w:p>
    <w:p>
      <w:r>
        <w:t>- Kế hoạch thuộc Ủy ban nhân dân cấp huyện của tỉnh Hòa Bình.”</w:t>
      </w:r>
    </w:p>
    <w:p>
      <w:r>
        <w:t>2. Bổ sung khoản 4 Điều 2 như sau:</w:t>
      </w:r>
    </w:p>
    <w:p>
      <w:r>
        <w:t>“4. Các nội dung không được quy định tại Quy định này được thực hiện theo Nghị định số 29/2024/NĐ-CP ngày 06 tháng 3 năm 2024 của Chính phủ quy định tiêu chuẩn chức danh công chức lãnh đạo, quản lý trong cơ quan hành chính nhà nước”.</w:t>
      </w:r>
    </w:p>
    <w:p>
      <w:r>
        <w:t>3. Sửa đổi điểm c khoản 3 Điều 4 như sau:</w:t>
      </w:r>
    </w:p>
    <w:p>
      <w:r>
        <w:t>“c) Trình độ lý luận chính trị</w:t>
      </w:r>
    </w:p>
    <w:p>
      <w:r>
        <w:t>Có bằng tốt nghiệp trung cấp lý luận chính trị trở lên hoặc có giấy xác nhận tương đương trình độ trung cấp lý luận chính trị của cơ quan có thẩm quyền”.</w:t>
      </w:r>
    </w:p>
    <w:p>
      <w:r>
        <w:t>4. Bổ sung điểm k khoản 4 Điều 4 như sau:</w:t>
      </w:r>
    </w:p>
    <w:p>
      <w:r>
        <w:t>“k) Có thành tích, kết quả và sản phẩm cụ thể trong quá trình công tác; trường hợp bổ nhiệm nhân sự từ nguồn bên ngoài thì thành tích, kết quả, sản phẩm cụ thể phải bảo đảm phù hợp với tiêu chuẩn chức vụ, chức danh dự kiến bổ nhiệm.</w:t>
      </w:r>
    </w:p>
    <w:p>
      <w:r>
        <w:t>Thành tích, kết quả và sản phẩm cụ thể được quy định: Tính đến thời điểm đề nghị xem xét bổ nhiệm có ít nhất 01 sáng kiến từ cấp cơ sở trở lên đã được Hội đồng sáng kiến cấp cơ sở đánh giá công nhận về phạm vi ảnh hưởng và hiệu quả áp dụng tại đơn vị.</w:t>
      </w:r>
    </w:p>
    <w:p>
      <w:r>
        <w:t>5. Sửa đổi Điều 6 như sau:</w:t>
      </w:r>
    </w:p>
    <w:p>
      <w:r>
        <w:t>Điều 6. Điều kiện, tiêu chuẩn bổ nhiệm chức danh Trưởng phòng, Phó Trưởng phòng phụ trách lĩnh vực tài chính tại Phòng Tài chính - Kế hoạch thuộc Ủy ban nhân dân huyện, thành phố.</w:t>
      </w:r>
    </w:p>
    <w:p>
      <w:r>
        <w:t>“Đảm bảo các tiêu chuẩn, điều kiện theo quy định tại khoản 1, khoản 2; điểm b, c, d, đ, khoản 3 và điểm a, b, d, đ, e, k khoản 4 Điều 4 Quy định này. Ngoài ra, còn phải đảm bảo các tiêu chuẩn, điều kiện sau:</w:t>
      </w:r>
    </w:p>
    <w:p>
      <w:r>
        <w:t>1. Có trình độ chuyên môn từ đại học trở lên, có chuyên ngành phù hợp với vị trí công tác được giao phụ trách.</w:t>
      </w:r>
    </w:p>
    <w:p>
      <w:r>
        <w:t>2. Thời gian công tác</w:t>
      </w:r>
    </w:p>
    <w:p>
      <w:r>
        <w:t>- Đối với chức danh Trưởng phòng Tài chính - Kế hoạch các huyện, thành phố: Đang giữ chức vụ Phó Trưởng phòng và tương đương thuộc huyện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r>
        <w:t>- Đối với chức danh Phó Trưởng phòng phụ trách lĩnh vực tài chính các huyện thành phố: Có thời gian công tác liên tục trong ngành, lĩnh vực từ đủ 02 năm trở lên (không kể thời gian tập sự, thử việc)”.</w:t>
      </w:r>
    </w:p>
    <w:p>
      <w:r>
        <w:t>3. Trường hợp tiếp nhận công chức từ các đơn vị khác đến công tác và bổ nhiệm chức vụ Trưởng, Phó trưởng Phòng Tài chính thuộc Ủy ban nhân dân huyện, thành phố phải đáp ứng các tiêu chuẩn theo quy định này.”</w:t>
      </w:r>
    </w:p>
    <w:p>
      <w:r>
        <w:t>6. Sửa đổi khoản 2, Điều 7 như sau:</w:t>
      </w:r>
    </w:p>
    <w:p>
      <w:r>
        <w:t>“2. Trình độ lý luận chính trị: Có bằng tốt nghiệp trung cấp lý luận chính trị trở lên hoặc có giấy xác nhận tương đương trình độ trung cấp lý luận chính trị của cơ quan có thẩm quyền”.</w:t>
      </w:r>
    </w:p>
    <w:p>
      <w:r>
        <w:t>Điều 2.  Quyết định này có hiệu lực thi hành kể từ ngày 10/12/2024.</w:t>
      </w:r>
    </w:p>
    <w:p>
      <w:r>
        <w:t>Điều 3.  Chánh Văn phòng Ủy ban nhân dân tỉnh; Giám đốc các Sở; Thủ trưởng các Ban, ngành; Chủ tịch Ủy ban nhân dân các huyện, thành phố; Thủ trưởng các cơ quan, đơn vị và cá nhân có liên quan chịu trách nhiệm thi hành Quyết định này./.</w:t>
      </w:r>
    </w:p>
    <w:p>
      <w:r>
        <w:t>Nơi nhận:</w:t>
      </w:r>
    </w:p>
    <w:p>
      <w:r>
        <w:t>- Như Điều 3;</w:t>
      </w:r>
    </w:p>
    <w:p>
      <w:r>
        <w:t>- Văn phòng Chính phủ;</w:t>
      </w:r>
    </w:p>
    <w:p>
      <w:r>
        <w:t>- Bộ Nội vụ;</w:t>
      </w:r>
    </w:p>
    <w:p>
      <w:r>
        <w:t>- Cục KTVBQPPL, Bộ Tư Pháp;</w:t>
      </w:r>
    </w:p>
    <w:p>
      <w:r>
        <w:t>- TT. Tỉnh ủy;</w:t>
      </w:r>
    </w:p>
    <w:p>
      <w:r>
        <w:t>- TT. HĐND tỉnh;</w:t>
      </w:r>
    </w:p>
    <w:p>
      <w:r>
        <w:t>- Đoàn Đại biểu Quốc Hội và HĐND tỉnh;</w:t>
      </w:r>
    </w:p>
    <w:p>
      <w:r>
        <w:t>- Các Ban của HĐND tỉnh;</w:t>
      </w:r>
    </w:p>
    <w:p>
      <w:r>
        <w:t>- Đại biểu HĐND tỉnh;</w:t>
      </w:r>
    </w:p>
    <w:p>
      <w:r>
        <w:t>- Chủ tịch, các Phó Chủ tịch UBND tỉnh;</w:t>
      </w:r>
    </w:p>
    <w:p>
      <w:r>
        <w:t>- Chánh VP, các Phó Chánh VPUBND tỉnh;</w:t>
      </w:r>
    </w:p>
    <w:p>
      <w:r>
        <w:t>- TT Tin học và Công báo - VPUBND tỉnh;</w:t>
      </w:r>
    </w:p>
    <w:p>
      <w:r>
        <w:t>- Lưu: VT, NVK (V80b).</w:t>
      </w:r>
    </w:p>
    <w:p>
      <w:r>
        <w:t>TM. ỦY BAN NHÂN DÂN</w:t>
      </w:r>
    </w:p>
    <w:p>
      <w:r>
        <w:t>CHỦ TỊCH</w:t>
      </w:r>
    </w:p>
    <w:p>
      <w:r>
        <w:t>Bùi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