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về Đơn giá sản xuất chương trình phát thanh, truyền hình phục vụ nhiệm vụ chính trị của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58/2023/QĐ-UBND</w:t>
      </w:r>
    </w:p>
    <w:p>
      <w:r>
        <w:t>Hải Phòng, ngày 20 tháng 12 năm 2023</w:t>
      </w:r>
    </w:p>
    <w:p>
      <w:r>
        <w:t>QUYẾT ĐỊNH</w:t>
      </w:r>
    </w:p>
    <w:p>
      <w:r>
        <w:t>BAN HÀNH ĐƠN GIÁ SẢN XUẤT CHƯƠNG TRÌNH PHÁT THANH, TRUYỀN HÌNH PHỤC VỤ NHIỆM VỤ CHÍNH TRỊ CỦA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Báo chí ngày 05 tháng 4 năm 2016;</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24/2023/NĐ-CP ngày 14 tháng 5 năm 2023 của Chính phủ quy định mức lương cơ sở đối với cán bộ, công chức, viên chức và lực lượng vũ trang;</w:t>
      </w:r>
    </w:p>
    <w:p>
      <w:r>
        <w:t>Căn cứ Nghị định số 60/2021/NĐ-CP ngày 21 tháng 6 năm 2021 của Chính phủ quy định cơ chế tự chủ tài chính của đơn vị sự nghiệp công lập;</w:t>
      </w:r>
    </w:p>
    <w:p>
      <w:r>
        <w:t>Căn cứ Nghị định số 18/2014/NĐ-CP ngày 14 tháng 3 năm 2014 của Chính phủ quy định về chế độ nhuận bút trong lĩnh vực báo chí, xuất bản;</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233/2016/TT-BTC ngày 11 tháng 11 năm 2016 của Bộ trưởng Bộ Tài chính sửa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Thông tư số 10/2023/TT-BNV ngày 26 tháng 6 năm 2023 của Bộ trưởng Bộ Nội vụ hướng dẫn thực hiện mức lương cơ sở đối với các đối tượng hưởng lương, phụ cấp trong các cơ quan, đơn vị sự nghiệp công lập của Đảng, Nhà nước, tổ chức chính trị - xã hội và hội;</w:t>
      </w:r>
    </w:p>
    <w:p>
      <w:r>
        <w:t>Căn cứ Thông tư số 03/2018/TT-BTTTT ngày 20 tháng 4 năm 2018 của Bộ trưởng Bộ Thông tin và Truyền thông ban hành định mức kinh tế - kỹ thuật về sản xuất chương trình truyền hình;</w:t>
      </w:r>
    </w:p>
    <w:p>
      <w:r>
        <w:t>Căn cứ Thông tư số 09/2020/TT-BTTTT ngày 24 tháng 4 năm 2020 của Bộ trưởng Bộ Thông tin và Truyền thông ban hành định mức kinh tế - kỹ thuật về sản xuất chương trình phát thanh;</w:t>
      </w:r>
    </w:p>
    <w:p>
      <w:r>
        <w:t>Theo đề nghị của Giám đốc Sở Thông tin và Truyền thông tại Tờ trình số 69/TTr-STTTT ngày 14 tháng 12 năm 2023.</w:t>
      </w:r>
    </w:p>
    <w:p>
      <w:r>
        <w:t>QUYẾT ĐỊNH:</w:t>
      </w:r>
    </w:p>
    <w:p>
      <w:r>
        <w:t>Điều 1.  Ban hành Đơn giá sản xuất chương trình phát thanh, truyền hình phục vụ nhiệm vụ chính trị của thành phố Hải Phòng, cụ thể như sau:</w:t>
      </w:r>
    </w:p>
    <w:p>
      <w:r>
        <w:t>1. Đơn giá sản xuất chương trình phát thanh phục vụ nhiệm vụ chính trị của thành phố Hải Phòng  (theo Phụ lục I);</w:t>
      </w:r>
    </w:p>
    <w:p>
      <w:r>
        <w:t>2. Đơn giá sản xuất chương trình truyền hình phục vụ nhiệm vụ chính trị của thành phố Hải Phòng  (theo Phụ lục II).</w:t>
      </w:r>
    </w:p>
    <w:p>
      <w:r>
        <w:t>Điều 2.  Đối tượng áp dụng</w:t>
      </w:r>
    </w:p>
    <w:p>
      <w:r>
        <w:t>1. Quyết định này áp dụng đối với Đài Phát thanh và Truyền hình Hải Phòng và các tổ chức, cá nhân có hoạt động liên quan đến việc quản lý, đặt hàng dịch vụ sự nghiệp công sử dụng ngân sách nhà nước sản xuất chương trình phát thanh, truyền hình phục vụ nhiệm vụ chính trị của thành phố Hải Phòng.</w:t>
      </w:r>
    </w:p>
    <w:p>
      <w:r>
        <w:t>2. Khuyến khích cơ quan, tổ chức không sử dụng ngân sách nhà nước để sản xuất các chương trình phát thanh, truyền hình trên địa bàn thành phố Hải Phòng áp dụng Đơn giá tại Quyết định này.</w:t>
      </w:r>
    </w:p>
    <w:p>
      <w:r>
        <w:t>Điều 3.  Điều khoản thi hành</w:t>
      </w:r>
    </w:p>
    <w:p>
      <w:r>
        <w:t>1. Quyết định này có hiệu lực thi hành kể từ ngày 01 tháng 01 năm 2024.</w:t>
      </w:r>
    </w:p>
    <w:p>
      <w:r>
        <w:t>2. Quyết định này thay thế các Quyết định: Quyết định số 44/2021/QĐ-UBND ngày 27/12/2021 của Ủy ban nhân dân thành phố ban hành Đơn giá sản xuất chương trình truyền hình phục vụ nhiệm vụ chính trị của thành phố và Quyết định 33/2022/QĐ-UBND ngày 15/6/2022 của Ủy ban nhân dân thành phố ban hành Đơn giá sản xuất chương trình phát thanh phục vụ nhiệm vụ chính trị của thành phố.</w:t>
      </w:r>
    </w:p>
    <w:p>
      <w:r>
        <w:t>Điều 4.  Tổ chức thực hiện</w:t>
      </w:r>
    </w:p>
    <w:p>
      <w:r>
        <w:t>Chánh Văn phòng Ủy ban nhân dân thành phố, Giám đốc Sở Thông tin và Truyền thông, Giám đốc Sở Tài chính, Giám đốc Đài Phát thanh và Truyền hình Hải Phòng, Thủ trưởng các cơ quan liên quan và các tổ chức, cá nhân có liên quan chịu trách nhiệm thi hành Quyết định này./.</w:t>
      </w:r>
    </w:p>
    <w:p>
      <w:r>
        <w:t>Nơi nhận:</w:t>
      </w:r>
    </w:p>
    <w:p>
      <w:r>
        <w:t>- Chính phủ;</w:t>
      </w:r>
    </w:p>
    <w:p>
      <w:r>
        <w:t>- Vụ Pháp chế - Bộ TT&amp;TT;</w:t>
      </w:r>
    </w:p>
    <w:p>
      <w:r>
        <w:t>- Vụ Pháp chế - Bộ Nội vụ;</w:t>
      </w:r>
    </w:p>
    <w:p>
      <w:r>
        <w:t>- Cục KTVBQPPL - Bộ Tư pháp;</w:t>
      </w:r>
    </w:p>
    <w:p>
      <w:r>
        <w:t>- TTTU, TTHĐND TP;</w:t>
      </w:r>
    </w:p>
    <w:p>
      <w:r>
        <w:t>- CT, các PCT UBND TP;</w:t>
      </w:r>
    </w:p>
    <w:p>
      <w:r>
        <w:t>- Như Điều 3;</w:t>
      </w:r>
    </w:p>
    <w:p>
      <w:r>
        <w:t>- VP TU, các ban TU;</w:t>
      </w:r>
    </w:p>
    <w:p>
      <w:r>
        <w:t>- VP Đoàn ĐBQH&amp;HĐND TP;</w:t>
      </w:r>
    </w:p>
    <w:p>
      <w:r>
        <w:t>- Sở Tư pháp;</w:t>
      </w:r>
    </w:p>
    <w:p>
      <w:r>
        <w:t>- CVP, các PCVP UBND TP;</w:t>
      </w:r>
    </w:p>
    <w:p>
      <w:r>
        <w:t>- Báo HP, Đài PT&amp;TH HP;</w:t>
      </w:r>
    </w:p>
    <w:p>
      <w:r>
        <w:t>- Công báo TP, Cổng TTĐT TP;</w:t>
      </w:r>
    </w:p>
    <w:p>
      <w:r>
        <w:t>- Phòng NCKTGS;</w:t>
      </w:r>
    </w:p>
    <w:p>
      <w:r>
        <w:t>- Lưu: VT, GD.</w:t>
      </w:r>
    </w:p>
    <w:p>
      <w:r>
        <w:t>TM. ỦY BAN NHÂN DÂN</w:t>
      </w:r>
    </w:p>
    <w:p>
      <w:r>
        <w:t>KT. CHỦ TỊCH</w:t>
      </w:r>
    </w:p>
    <w:p>
      <w:r>
        <w:t>PHÓ CHỦ TỊCH</w:t>
      </w:r>
    </w:p>
    <w:p>
      <w:r>
        <w:t>Lê Khắc Nam</w:t>
      </w:r>
    </w:p>
    <w:p>
      <w:r>
        <w:t>PHỤ LỤC I</w:t>
      </w:r>
    </w:p>
    <w:p>
      <w:r>
        <w:t>ĐƠN GIÁ SẢN XUẤT CHƯƠNG TRÌNH PHÁT THANH PHỤC VỤ NHIỆM VỤ CHÍNH TRỊ CỦA THÀNH PHỐ HẢI PHÒNG</w:t>
      </w:r>
    </w:p>
    <w:p>
      <w:r>
        <w:t>(Ban hành kèm theo Quyết định số 58/2023/QĐ-UBND ngày 20 tháng 12 năm 2023 của Ủy ban nhân dân thành phố Hải Phòng)</w:t>
      </w:r>
    </w:p>
    <w:p>
      <w:r>
        <w:t>(Đơn vị tính: Nghìn đồng).</w:t>
      </w:r>
    </w:p>
    <w:p>
      <w:r>
        <w:t>Số hiệu</w:t>
      </w:r>
    </w:p>
    <w:p>
      <w:r>
        <w:t>Nội dung</w:t>
      </w:r>
    </w:p>
    <w:p>
      <w:r>
        <w:t>Đơn vị</w:t>
      </w:r>
    </w:p>
    <w:p>
      <w:r>
        <w:t>Đơn giá</w:t>
      </w:r>
    </w:p>
    <w:p>
      <w:r>
        <w:t>1</w:t>
      </w:r>
    </w:p>
    <w:p>
      <w:r>
        <w:t>PHẦN: BẢN TIN THỜI SỰ</w:t>
      </w:r>
    </w:p>
    <w:p>
      <w:r>
        <w:t>1.1</w:t>
      </w:r>
    </w:p>
    <w:p>
      <w:r>
        <w:t>Chương trình biên tập trong nước</w:t>
      </w:r>
    </w:p>
    <w:p>
      <w:r>
        <w:t>13.01.00.01.01.1</w:t>
      </w:r>
    </w:p>
    <w:p>
      <w:r>
        <w:t>Sản xuất bản tin thời sự trực tiếp thời lượng 05 phút. Trị số định mức sản xuất chương trình không có thời lượng khai thác lại</w:t>
      </w:r>
    </w:p>
    <w:p>
      <w:r>
        <w:t>1 bản tin</w:t>
      </w:r>
    </w:p>
    <w:p>
      <w:r>
        <w:t>1.448</w:t>
      </w:r>
    </w:p>
    <w:p>
      <w:r>
        <w:t>13.01.00.01.01.2</w:t>
      </w:r>
    </w:p>
    <w:p>
      <w:r>
        <w:t>Sản xuất bản tin thời sự hực tiếp thời lượng 05 phút. Trị số định mức sản xuất chương trình có thời lượng tư liệu khai thác lại đến 30%</w:t>
      </w:r>
    </w:p>
    <w:p>
      <w:r>
        <w:t>1 bản tin</w:t>
      </w:r>
    </w:p>
    <w:p>
      <w:r>
        <w:t>1.210</w:t>
      </w:r>
    </w:p>
    <w:p>
      <w:r>
        <w:t>13.01.00.01.01.3</w:t>
      </w:r>
    </w:p>
    <w:p>
      <w:r>
        <w:t>Sản xuất bản tin thời sự trực tiếp thời lượng 05 phút. Trị số định mức sản xuất chương trình có thời lượng tư liệu khai thác lại trên 30% đến 50%</w:t>
      </w:r>
    </w:p>
    <w:p>
      <w:r>
        <w:t>1 bản tin</w:t>
      </w:r>
    </w:p>
    <w:p>
      <w:r>
        <w:t>944</w:t>
      </w:r>
    </w:p>
    <w:p>
      <w:r>
        <w:t>13.01.00.01.01.4</w:t>
      </w:r>
    </w:p>
    <w:p>
      <w:r>
        <w:t>Sản xuất bản tin thời sự trực tiếp thời lượng 05 phút. Trị số định mức sản xuất chương trình có thời lượng tư liệu khai thác lại trên 50% đến 70%</w:t>
      </w:r>
    </w:p>
    <w:p>
      <w:r>
        <w:t>1 bản tin</w:t>
      </w:r>
    </w:p>
    <w:p>
      <w:r>
        <w:t>689</w:t>
      </w:r>
    </w:p>
    <w:p>
      <w:r>
        <w:t>13.01.00.01.01.5</w:t>
      </w:r>
    </w:p>
    <w:p>
      <w:r>
        <w:t>Sản xuất bản tin thời sự trực tiếp thời lượng 05 phút. Trị số định mức sản xuất chương trình có thời lượng tư liệu khai thác lại trên 70%</w:t>
      </w:r>
    </w:p>
    <w:p>
      <w:r>
        <w:t>1 bản tin</w:t>
      </w:r>
    </w:p>
    <w:p>
      <w:r>
        <w:t>400</w:t>
      </w:r>
    </w:p>
    <w:p>
      <w:r>
        <w:t>13.01.00.01.02.1</w:t>
      </w:r>
    </w:p>
    <w:p>
      <w:r>
        <w:t>Sản xuất bản tin thời sự trực tiếp thời lượng 10 phút. Trị số định mức sản xuất chương trình không có thời lượng khai thác lại</w:t>
      </w:r>
    </w:p>
    <w:p>
      <w:r>
        <w:t>1 bản tin</w:t>
      </w:r>
    </w:p>
    <w:p>
      <w:r>
        <w:t>2.764</w:t>
      </w:r>
    </w:p>
    <w:p>
      <w:r>
        <w:t>13.01.00.01.02.2</w:t>
      </w:r>
    </w:p>
    <w:p>
      <w:r>
        <w:t>Sản xuất bản tin thời sự trực tiếp thời lượng 10 phút. Trị số định mức sản xuất chương trình có thời lượng tư liệu khai thác lại đến 30%</w:t>
      </w:r>
    </w:p>
    <w:p>
      <w:r>
        <w:t>1 bản tin</w:t>
      </w:r>
    </w:p>
    <w:p>
      <w:r>
        <w:t>2.277</w:t>
      </w:r>
    </w:p>
    <w:p>
      <w:r>
        <w:t>13.01.00.01.02.3</w:t>
      </w:r>
    </w:p>
    <w:p>
      <w:r>
        <w:t>Sản xuất bản tin thời sự trực tiếp thời lượng 10 phút. Trị số định mức sản xuất chương trình có thời lượng tư liệu khai thác lại trên 30% đến 50%</w:t>
      </w:r>
    </w:p>
    <w:p>
      <w:r>
        <w:t>1 bản tin</w:t>
      </w:r>
    </w:p>
    <w:p>
      <w:r>
        <w:t>1.765</w:t>
      </w:r>
    </w:p>
    <w:p>
      <w:r>
        <w:t>13.01.00.01.02.4</w:t>
      </w:r>
    </w:p>
    <w:p>
      <w:r>
        <w:t>Sản xuất bản tin thời sự trực tiếp thời lượng 10 phút. Trị số định mức sản xuất chương trình có thời lượng tư liệu khai thác lại trên 50% đến 70%</w:t>
      </w:r>
    </w:p>
    <w:p>
      <w:r>
        <w:t>1 bản tin</w:t>
      </w:r>
    </w:p>
    <w:p>
      <w:r>
        <w:t>1.268</w:t>
      </w:r>
    </w:p>
    <w:p>
      <w:r>
        <w:t>13.01.00.01.02.5</w:t>
      </w:r>
    </w:p>
    <w:p>
      <w:r>
        <w:t>Sản xuất bản tin thời sự trực tiếp thời lượng 10 phút. Trị số định mức sản xuất chương trình có thời lượng tư liệu khai thác lại trên 70%</w:t>
      </w:r>
    </w:p>
    <w:p>
      <w:r>
        <w:t>1 bản tin</w:t>
      </w:r>
    </w:p>
    <w:p>
      <w:r>
        <w:t>655</w:t>
      </w:r>
    </w:p>
    <w:p>
      <w:r>
        <w:t>13.01.00.01.03.1</w:t>
      </w:r>
    </w:p>
    <w:p>
      <w:r>
        <w:t>Sản xuất bản tin thời sự trực tiếp thời lượng 15 phút. Trị số định mức sản xuất chương trình không có thời lượng khai thác lại</w:t>
      </w:r>
    </w:p>
    <w:p>
      <w:r>
        <w:t>1 bản tin</w:t>
      </w:r>
    </w:p>
    <w:p>
      <w:r>
        <w:t>4.351</w:t>
      </w:r>
    </w:p>
    <w:p>
      <w:r>
        <w:t>13.01.00.01.03.2</w:t>
      </w:r>
    </w:p>
    <w:p>
      <w:r>
        <w:t>Sản xuất bản tin thời sự trực tiếp thời lượng 15 phút. Trị số định mức sản xuất chương trình có thời lượng tư liệu khai thác lại đến 30%</w:t>
      </w:r>
    </w:p>
    <w:p>
      <w:r>
        <w:t>1 bản tin</w:t>
      </w:r>
    </w:p>
    <w:p>
      <w:r>
        <w:t>3.621</w:t>
      </w:r>
    </w:p>
    <w:p>
      <w:r>
        <w:t>13.01.00.01.03.3</w:t>
      </w:r>
    </w:p>
    <w:p>
      <w:r>
        <w:t>Sản xuất bản tin thời sự trực tiếp thời lượng 15 phút. Trị số định mức sản xuất chương trình có thời lượng tư liệu khai thác lai trên 30% đến 50%</w:t>
      </w:r>
    </w:p>
    <w:p>
      <w:r>
        <w:t>1 bản tin</w:t>
      </w:r>
    </w:p>
    <w:p>
      <w:r>
        <w:t>2.887</w:t>
      </w:r>
    </w:p>
    <w:p>
      <w:r>
        <w:t>13.01.00.01.03.4</w:t>
      </w:r>
    </w:p>
    <w:p>
      <w:r>
        <w:t>Sản xuất bản tin thời sự trực tiếp thời lượng 15 phút. Trị số định mức sản xuất chương trình có thời lượng tư liệu khai thác lai trên 50% đến 70%</w:t>
      </w:r>
    </w:p>
    <w:p>
      <w:r>
        <w:t>1 bản tin</w:t>
      </w:r>
    </w:p>
    <w:p>
      <w:r>
        <w:t>2.138</w:t>
      </w:r>
    </w:p>
    <w:p>
      <w:r>
        <w:t>13.01.00.01.03.5</w:t>
      </w:r>
    </w:p>
    <w:p>
      <w:r>
        <w:t>Sản xuất bản tin thời sự trực tiếp thời lượng 15 phút. Trị số định mức sản xuất chương trình có thời lượng tư liệu khai thác lai trên 70%</w:t>
      </w:r>
    </w:p>
    <w:p>
      <w:r>
        <w:t>1 bản tin</w:t>
      </w:r>
    </w:p>
    <w:p>
      <w:r>
        <w:t>1.235</w:t>
      </w:r>
    </w:p>
    <w:p>
      <w:r>
        <w:t>1.2</w:t>
      </w:r>
    </w:p>
    <w:p>
      <w:r>
        <w:t>Bản tin thời sự ghi âm phát sau</w:t>
      </w:r>
    </w:p>
    <w:p>
      <w:r>
        <w:t>13.01.00.02.01.1</w:t>
      </w:r>
    </w:p>
    <w:p>
      <w:r>
        <w:t>Sản xuất bản tin thời sự ghi âm phát sau thời lượng 05 phút. Trị số định mức sản xuất chương trình không có thời lượng khai thác lại</w:t>
      </w:r>
    </w:p>
    <w:p>
      <w:r>
        <w:t>1 bản tin</w:t>
      </w:r>
    </w:p>
    <w:p>
      <w:r>
        <w:t>1.352</w:t>
      </w:r>
    </w:p>
    <w:p>
      <w:r>
        <w:t>13.01.00.02.01.2</w:t>
      </w:r>
    </w:p>
    <w:p>
      <w:r>
        <w:t>Sản xuất bản tin thời sự ghi âm phát sau thời lượng 05 phút. Trị số định mức sản xuất chương trình có thời lượng tư liệu khai thác lại đến 30%</w:t>
      </w:r>
    </w:p>
    <w:p>
      <w:r>
        <w:t>1 bản tin</w:t>
      </w:r>
    </w:p>
    <w:p>
      <w:r>
        <w:t>1.102</w:t>
      </w:r>
    </w:p>
    <w:p>
      <w:r>
        <w:t>13.01.00.02.01.3</w:t>
      </w:r>
    </w:p>
    <w:p>
      <w:r>
        <w:t>Sản xuất bản tin thời sự ghi âm phát sau thời lượng 05 phút. Trị số định mức sản xuất chương trình có thời lượng tư liệu khai thác lại trên 30% đến 50%</w:t>
      </w:r>
    </w:p>
    <w:p>
      <w:r>
        <w:t>1 bản tin</w:t>
      </w:r>
    </w:p>
    <w:p>
      <w:r>
        <w:t>846</w:t>
      </w:r>
    </w:p>
    <w:p>
      <w:r>
        <w:t>13.01.00.02.01.4</w:t>
      </w:r>
    </w:p>
    <w:p>
      <w:r>
        <w:t>Sản xuất bản tin thời sự ghi âm phát sau thời lượng 05 phút. Trị số định mức sản xuất chương trình có thời lượng tư liệu khai thác lại trên 50% đến 70%</w:t>
      </w:r>
    </w:p>
    <w:p>
      <w:r>
        <w:t>1 bản tin</w:t>
      </w:r>
    </w:p>
    <w:p>
      <w:r>
        <w:t>592</w:t>
      </w:r>
    </w:p>
    <w:p>
      <w:r>
        <w:t>13.01.00.02.01.5</w:t>
      </w:r>
    </w:p>
    <w:p>
      <w:r>
        <w:t>Sản xuất bản tin thời sự ghi âm phát sau thời lượng 05 phút. Trị số định mức sản xuất chương trình có thời lượng tư liệu khai thác lại trên 70%</w:t>
      </w:r>
    </w:p>
    <w:p>
      <w:r>
        <w:t>1 bản tin</w:t>
      </w:r>
    </w:p>
    <w:p>
      <w:r>
        <w:t>292</w:t>
      </w:r>
    </w:p>
    <w:p>
      <w:r>
        <w:t>13.01.00.02.02.1</w:t>
      </w:r>
    </w:p>
    <w:p>
      <w:r>
        <w:t>Sản xuất bản tin thời sự ghi âm phát sau thời lượng 10 phút. Trị số định mức sản xuất chương trình không có thời lượng khai thác lại</w:t>
      </w:r>
    </w:p>
    <w:p>
      <w:r>
        <w:t>1 bản tin</w:t>
      </w:r>
    </w:p>
    <w:p>
      <w:r>
        <w:t>2.649</w:t>
      </w:r>
    </w:p>
    <w:p>
      <w:r>
        <w:t>13.01.00.02.02.2</w:t>
      </w:r>
    </w:p>
    <w:p>
      <w:r>
        <w:t>Sản xuất bản tin thời sự ghi âm phát sau thời lượng 10 phút. Trị số định mức sản xuất chương trình có thời lượng tư liệu khai thác lại đến 30%</w:t>
      </w:r>
    </w:p>
    <w:p>
      <w:r>
        <w:t>1 bản tin</w:t>
      </w:r>
    </w:p>
    <w:p>
      <w:r>
        <w:t>2.160</w:t>
      </w:r>
    </w:p>
    <w:p>
      <w:r>
        <w:t>13.01.00.02.02.3</w:t>
      </w:r>
    </w:p>
    <w:p>
      <w:r>
        <w:t>Sản xuất bản tin thời sự ghi âm phát sau thời lượng 10 phút. Trị số định mức sản xuất chương trình có thời lượng tư liệu khai thác lại trên 30% đến 50%</w:t>
      </w:r>
    </w:p>
    <w:p>
      <w:r>
        <w:t>1 bản tin</w:t>
      </w:r>
    </w:p>
    <w:p>
      <w:r>
        <w:t>1.647</w:t>
      </w:r>
    </w:p>
    <w:p>
      <w:r>
        <w:t>13.01.00.02.02.4</w:t>
      </w:r>
    </w:p>
    <w:p>
      <w:r>
        <w:t>Sản xuất bản tin thời sự ghi âm phát sau thời lượng 10 phút. Trị số định mức sản xuất chương trình có thời lượng tư liệu khai thác lại trên 50% đến 70%</w:t>
      </w:r>
    </w:p>
    <w:p>
      <w:r>
        <w:t>1 bản tin</w:t>
      </w:r>
    </w:p>
    <w:p>
      <w:r>
        <w:t>1.150</w:t>
      </w:r>
    </w:p>
    <w:p>
      <w:r>
        <w:t>13.01.00.02.02.5</w:t>
      </w:r>
    </w:p>
    <w:p>
      <w:r>
        <w:t>Sản xuất bản tin thời sự ghi âm phát sau thời lượng 10 phút. Trị số định mức sản xuất chương trình có thời lượng tư liệu khai thác lại trên 70%</w:t>
      </w:r>
    </w:p>
    <w:p>
      <w:r>
        <w:t>1 bản tin</w:t>
      </w:r>
    </w:p>
    <w:p>
      <w:r>
        <w:t>542</w:t>
      </w:r>
    </w:p>
    <w:p>
      <w:r>
        <w:t>13.01.00.02.03.1</w:t>
      </w:r>
    </w:p>
    <w:p>
      <w:r>
        <w:t>Sản xuất bản tin thời sự ghi âm phát sau thời lượng 15 phút. Trị số định mức sản xuất chương trình không có thời lượng khai thác lại</w:t>
      </w:r>
    </w:p>
    <w:p>
      <w:r>
        <w:t>1 bản tin</w:t>
      </w:r>
    </w:p>
    <w:p>
      <w:r>
        <w:t>3.925</w:t>
      </w:r>
    </w:p>
    <w:p>
      <w:r>
        <w:t>13.01.00.02.03.2</w:t>
      </w:r>
    </w:p>
    <w:p>
      <w:r>
        <w:t>Sản xuất bản tin thời sự ghi âm phát sau thời lượng 15 phút. Trị số định mức sản xuất chương trình có thời lượng tư liệu khai thác lại đến 30%</w:t>
      </w:r>
    </w:p>
    <w:p>
      <w:r>
        <w:t>1 bản tin</w:t>
      </w:r>
    </w:p>
    <w:p>
      <w:r>
        <w:t>3.192</w:t>
      </w:r>
    </w:p>
    <w:p>
      <w:r>
        <w:t>13.01.00.02.03.3</w:t>
      </w:r>
    </w:p>
    <w:p>
      <w:r>
        <w:t>Sản xuất bản tin thời sự ghi âm phát sau thời lượng 15 phút. Trị số định mức sản xuất chương trình có thời lượng tư liệu khai thác lại trên 30% đến 50%</w:t>
      </w:r>
    </w:p>
    <w:p>
      <w:r>
        <w:t>1 bản tin</w:t>
      </w:r>
    </w:p>
    <w:p>
      <w:r>
        <w:t>2.465</w:t>
      </w:r>
    </w:p>
    <w:p>
      <w:r>
        <w:t>13.01.00.02.03.4</w:t>
      </w:r>
    </w:p>
    <w:p>
      <w:r>
        <w:t>Sản xuất bản tin thời sự ghi âm phát sau thời lượng 15 phút. Trị số định mức sản xuất chương trình có thời lượng tư liệu khai thác lại trên 50% đến 70%</w:t>
      </w:r>
    </w:p>
    <w:p>
      <w:r>
        <w:t>1 bản tin</w:t>
      </w:r>
    </w:p>
    <w:p>
      <w:r>
        <w:t>1.724</w:t>
      </w:r>
    </w:p>
    <w:p>
      <w:r>
        <w:t>13.01.00.02.03.5</w:t>
      </w:r>
    </w:p>
    <w:p>
      <w:r>
        <w:t>Sản xuất bản tin thời sự ghi âm phát sau thời lượng 15 phút. Trị số định mức sản xuất chương trình có thời lượng tư liệu khai thác lại trên 70%</w:t>
      </w:r>
    </w:p>
    <w:p>
      <w:r>
        <w:t>1 bản tin</w:t>
      </w:r>
    </w:p>
    <w:p>
      <w:r>
        <w:t>814</w:t>
      </w:r>
    </w:p>
    <w:p>
      <w:r>
        <w:t>2</w:t>
      </w:r>
    </w:p>
    <w:p>
      <w:r>
        <w:t>PHẦN: BẢN TIN CHUYÊN ĐỀ GHI ÂM PHÁT SAU</w:t>
      </w:r>
    </w:p>
    <w:p>
      <w:r>
        <w:t>2.1</w:t>
      </w:r>
    </w:p>
    <w:p>
      <w:r>
        <w:t>Bản tin chuyên đề ghi âm phát sau</w:t>
      </w:r>
    </w:p>
    <w:p>
      <w:r>
        <w:t>13.02.00.00.01.1</w:t>
      </w:r>
    </w:p>
    <w:p>
      <w:r>
        <w:t>Sản xuất bản tin chuyên đề ghi âm phát sau thời lượng 05 phút. Trị số định mức sản xuất chương trình không có thời lượng khai thác lại</w:t>
      </w:r>
    </w:p>
    <w:p>
      <w:r>
        <w:t>1 bản tin chuyên đề</w:t>
      </w:r>
    </w:p>
    <w:p>
      <w:r>
        <w:t>1.413</w:t>
      </w:r>
    </w:p>
    <w:p>
      <w:r>
        <w:t>13.02.00.00.01.2</w:t>
      </w:r>
    </w:p>
    <w:p>
      <w:r>
        <w:t>Sản xuất bản tin chuyên đề ghi âm phát sau thời lượng 05 phút. Trị số định mức sản xuất chương trình có thời lượng tư liệu khai thác lại đến 30%</w:t>
      </w:r>
    </w:p>
    <w:p>
      <w:r>
        <w:t>1 bản tin chuyên đề</w:t>
      </w:r>
    </w:p>
    <w:p>
      <w:r>
        <w:t>1.057</w:t>
      </w:r>
    </w:p>
    <w:p>
      <w:r>
        <w:t>13.02.00.00.01.3</w:t>
      </w:r>
    </w:p>
    <w:p>
      <w:r>
        <w:t>Sản xuất bản tin chuyên đề ghi âm phát sau thời lượng 05 phút. Trị số định mức sản xuất chương trình có thời lượng tư liệu khai thác lại trên 30% đến 50%</w:t>
      </w:r>
    </w:p>
    <w:p>
      <w:r>
        <w:t>1 bản tin chuyên đề</w:t>
      </w:r>
    </w:p>
    <w:p>
      <w:r>
        <w:t>806</w:t>
      </w:r>
    </w:p>
    <w:p>
      <w:r>
        <w:t>13.02.00.00.01.4</w:t>
      </w:r>
    </w:p>
    <w:p>
      <w:r>
        <w:t>Sản xuất bản tin chuyên đề ghi âm phát sau thời lượng 05 phút. Trị số định mức sản xuất chương trình có thời lượng tư liệu khai thác lại trên 50% đến 70%</w:t>
      </w:r>
    </w:p>
    <w:p>
      <w:r>
        <w:t>1 bản tin chuyên đề</w:t>
      </w:r>
    </w:p>
    <w:p>
      <w:r>
        <w:t>565</w:t>
      </w:r>
    </w:p>
    <w:p>
      <w:r>
        <w:t>13.02.00.00.01.5</w:t>
      </w:r>
    </w:p>
    <w:p>
      <w:r>
        <w:t>Sản xuất bản tin chuyên đề ghi âm phát sau thời lượng 05 phút. Trị số định mức sản xuất chương trình có thời lượng tư liệu khai thác lại trên 70%</w:t>
      </w:r>
    </w:p>
    <w:p>
      <w:r>
        <w:t>1 bản tin chuyên đề</w:t>
      </w:r>
    </w:p>
    <w:p>
      <w:r>
        <w:t>246</w:t>
      </w:r>
    </w:p>
    <w:p>
      <w:r>
        <w:t>13.02.00.00.02.1</w:t>
      </w:r>
    </w:p>
    <w:p>
      <w:r>
        <w:t>Sản xuất bản tin chuyên đề ghi âm phát sau thời lượng 10 phút. Trị số định mức sản xuất chương trình không có thời lượng khai thác lại</w:t>
      </w:r>
    </w:p>
    <w:p>
      <w:r>
        <w:t>1 bản tin chuyên đề</w:t>
      </w:r>
    </w:p>
    <w:p>
      <w:r>
        <w:t>2.902</w:t>
      </w:r>
    </w:p>
    <w:p>
      <w:r>
        <w:t>13.02.00.00.02.2</w:t>
      </w:r>
    </w:p>
    <w:p>
      <w:r>
        <w:t>Sản xuất bản tin chuyên đề ghi âm phát sau thời lượng 10 phút. Trị số định mức sản xuất chương trình có thời lượng tư liệu khai thác lại đến 30%</w:t>
      </w:r>
    </w:p>
    <w:p>
      <w:r>
        <w:t>1 bản tin chuyên đề</w:t>
      </w:r>
    </w:p>
    <w:p>
      <w:r>
        <w:t>2.163</w:t>
      </w:r>
    </w:p>
    <w:p>
      <w:r>
        <w:t>13.02.00.00.02.3</w:t>
      </w:r>
    </w:p>
    <w:p>
      <w:r>
        <w:t>Sản xuất bản tin chuyên đề ghi âm phát sau thời lượng 10 phút. Trị số định mức sản xuất chương trình có thời lượng tư liệu khai thác lại trên 30% đến 50%</w:t>
      </w:r>
    </w:p>
    <w:p>
      <w:r>
        <w:t>1 bản tin chuyên đề</w:t>
      </w:r>
    </w:p>
    <w:p>
      <w:r>
        <w:t>1.648</w:t>
      </w:r>
    </w:p>
    <w:p>
      <w:r>
        <w:t>13.02.00.00.02.4</w:t>
      </w:r>
    </w:p>
    <w:p>
      <w:r>
        <w:t>Sản xuất bản tin chuyên đề ghi âm phát sau thời lượng 10 phút. Trị số định mức sản xuất chương trình có thời lượng tư liệu khai thác lại trên 50% đến 70%</w:t>
      </w:r>
    </w:p>
    <w:p>
      <w:r>
        <w:t>1 bản tin chuyên đề</w:t>
      </w:r>
    </w:p>
    <w:p>
      <w:r>
        <w:t>1.127</w:t>
      </w:r>
    </w:p>
    <w:p>
      <w:r>
        <w:t>13.02.00.00.02.5</w:t>
      </w:r>
    </w:p>
    <w:p>
      <w:r>
        <w:t>Sản xuất bản tin chuyên đề ghi âm phát sau thời lượng 10 phút. Trị số định mức sản xuất chương trình có thời lượng tư liệu khai thác lại trên 70%</w:t>
      </w:r>
    </w:p>
    <w:p>
      <w:r>
        <w:t>1 bản tin chuyên đề</w:t>
      </w:r>
    </w:p>
    <w:p>
      <w:r>
        <w:t>492</w:t>
      </w:r>
    </w:p>
    <w:p>
      <w:r>
        <w:t>13.02.00.00.03.1</w:t>
      </w:r>
    </w:p>
    <w:p>
      <w:r>
        <w:t>Sản xuất bản tin chuyên đề ghi âm phát sau thời lượng 15 phút. Trị số định mức sản xuất chương trình không có thời lượng khai thác lại</w:t>
      </w:r>
    </w:p>
    <w:p>
      <w:r>
        <w:t>1 bản tin chuyên đề</w:t>
      </w:r>
    </w:p>
    <w:p>
      <w:r>
        <w:t>4.141</w:t>
      </w:r>
    </w:p>
    <w:p>
      <w:r>
        <w:t>13.02.00.00.03.2</w:t>
      </w:r>
    </w:p>
    <w:p>
      <w:r>
        <w:t>Sản xuất bản tin chuyên đề ghi âm phát sau thời lượng 15 phút. Trị số định mức sản xuất chương trình có thời lượng tư liệu khai thác lại đến 30%</w:t>
      </w:r>
    </w:p>
    <w:p>
      <w:r>
        <w:t>1 bản tin chuyên đề</w:t>
      </w:r>
    </w:p>
    <w:p>
      <w:r>
        <w:t>3.098</w:t>
      </w:r>
    </w:p>
    <w:p>
      <w:r>
        <w:t>13.02.00.00.03.3</w:t>
      </w:r>
    </w:p>
    <w:p>
      <w:r>
        <w:t>Sản xuất bản tin chuyên đề ghi âm phát sau thời lượng 15 phút. Trị số định mức sản xuất chương trình có thời lượng tư liệu khai thác lại trên 30% đến 50%</w:t>
      </w:r>
    </w:p>
    <w:p>
      <w:r>
        <w:t>1 bản tin chuyên đề</w:t>
      </w:r>
    </w:p>
    <w:p>
      <w:r>
        <w:t>2.370</w:t>
      </w:r>
    </w:p>
    <w:p>
      <w:r>
        <w:t>13.02.00.00.03.4</w:t>
      </w:r>
    </w:p>
    <w:p>
      <w:r>
        <w:t>Sản xuất bản tin chuyên đề ghi âm phát sau thời lượng 15 phút. Trị số định mức sản xuất chương trình có thời lượng tư liệu khai thác lại trên 50% đến 70%</w:t>
      </w:r>
    </w:p>
    <w:p>
      <w:r>
        <w:t>1 bản tin chuyên đề</w:t>
      </w:r>
    </w:p>
    <w:p>
      <w:r>
        <w:t>1.640</w:t>
      </w:r>
    </w:p>
    <w:p>
      <w:r>
        <w:t>13.02.00.00.03.5</w:t>
      </w:r>
    </w:p>
    <w:p>
      <w:r>
        <w:t>Sản xuất bản tin chuyên đề ghi âm phát sau thời lượng 15 phút. Trị số định mức sản xuất chương trình có thời lượng tư liệu khai thác lại trên 70%</w:t>
      </w:r>
    </w:p>
    <w:p>
      <w:r>
        <w:t>1 bản tin chuyên đề</w:t>
      </w:r>
    </w:p>
    <w:p>
      <w:r>
        <w:t>731</w:t>
      </w:r>
    </w:p>
    <w:p>
      <w:r>
        <w:t>3</w:t>
      </w:r>
    </w:p>
    <w:p>
      <w:r>
        <w:t>PHẦN: BẢN TIN TIẾNG DÂN TỘC</w:t>
      </w:r>
    </w:p>
    <w:p>
      <w:r>
        <w:t>3.1</w:t>
      </w:r>
    </w:p>
    <w:p>
      <w:r>
        <w:t>Bản tin tiếng dân tộc</w:t>
      </w:r>
    </w:p>
    <w:p>
      <w:r>
        <w:t>13.03.00.00.01.1</w:t>
      </w:r>
    </w:p>
    <w:p>
      <w:r>
        <w:t>Sản xuất bản tin tiếng dân tộc thời lượng 10 phút.</w:t>
      </w:r>
    </w:p>
    <w:p>
      <w:r>
        <w:t>1 bản tin</w:t>
      </w:r>
    </w:p>
    <w:p>
      <w:r>
        <w:t>546</w:t>
      </w:r>
    </w:p>
    <w:p>
      <w:r>
        <w:t>13.03.00.00.02.1</w:t>
      </w:r>
    </w:p>
    <w:p>
      <w:r>
        <w:t>Sản xuất bản tin tiếng dân tộc thời lượng 15 phút.</w:t>
      </w:r>
    </w:p>
    <w:p>
      <w:r>
        <w:t>1 bản tin</w:t>
      </w:r>
    </w:p>
    <w:p>
      <w:r>
        <w:t>868</w:t>
      </w:r>
    </w:p>
    <w:p>
      <w:r>
        <w:t>4</w:t>
      </w:r>
    </w:p>
    <w:p>
      <w:r>
        <w:t>PHẦN: CHƯƠNG TRÌNH THỜI SỰ TỔNG HỢP</w:t>
      </w:r>
    </w:p>
    <w:p>
      <w:r>
        <w:t>4.1</w:t>
      </w:r>
    </w:p>
    <w:p>
      <w:r>
        <w:t>Chương trình thời sự tổng hợp trực tiếp</w:t>
      </w:r>
    </w:p>
    <w:p>
      <w:r>
        <w:t>13.04.00.01.01.1</w:t>
      </w:r>
    </w:p>
    <w:p>
      <w:r>
        <w:t>Sản xuất chương trình thời sự tổng hợp trực tiếp thời lượng 30 phút. Trị số định mức sản xuất chương trình không có thời lượng khai thác lại</w:t>
      </w:r>
    </w:p>
    <w:p>
      <w:r>
        <w:t>1 chương trình</w:t>
      </w:r>
    </w:p>
    <w:p>
      <w:r>
        <w:t>6.556</w:t>
      </w:r>
    </w:p>
    <w:p>
      <w:r>
        <w:t>13.04.00.01.01.2</w:t>
      </w:r>
    </w:p>
    <w:p>
      <w:r>
        <w:t>Sản xuất chương trình thời sự tổng hợp trực tiếp thời lượng 30 phút. Trị số định mức sản xuất chương trình có thời lượng tư liệu khai thác lại đến 30%</w:t>
      </w:r>
    </w:p>
    <w:p>
      <w:r>
        <w:t>1 chương trình</w:t>
      </w:r>
    </w:p>
    <w:p>
      <w:r>
        <w:t>5.389</w:t>
      </w:r>
    </w:p>
    <w:p>
      <w:r>
        <w:t>13.04.00.01.01.3</w:t>
      </w:r>
    </w:p>
    <w:p>
      <w:r>
        <w:t>Sản xuất chương trình thời sự tổng hợp trực tiếp thời lượng 30 phút. Trị số định mức sản xuất chương trình có thời lượng tư liệu khai thác lại trên 30% đến 50%</w:t>
      </w:r>
    </w:p>
    <w:p>
      <w:r>
        <w:t>1 chương trình</w:t>
      </w:r>
    </w:p>
    <w:p>
      <w:r>
        <w:t>4.223</w:t>
      </w:r>
    </w:p>
    <w:p>
      <w:r>
        <w:t>13.04.00.01.01.4</w:t>
      </w:r>
    </w:p>
    <w:p>
      <w:r>
        <w:t>Sản xuất chương trình thời sự tổng hợp trực tiếp thời lượng 30 phút. Trị số định mức sản xuất chương trình có thời lượng tư liệu khai thác lại trên 50% đến 70%</w:t>
      </w:r>
    </w:p>
    <w:p>
      <w:r>
        <w:t>1 chương trình</w:t>
      </w:r>
    </w:p>
    <w:p>
      <w:r>
        <w:t>3.046</w:t>
      </w:r>
    </w:p>
    <w:p>
      <w:r>
        <w:t>13.04.00.01.01.5</w:t>
      </w:r>
    </w:p>
    <w:p>
      <w:r>
        <w:t>Sản xuất chương trình thời sự tổng hợp trực tiếp thời lượng 30 phút. Trị số định mức sản xuất chương trình có thời lượng tư liệu khai thác lại trên 70%</w:t>
      </w:r>
    </w:p>
    <w:p>
      <w:r>
        <w:t>1 chương trình</w:t>
      </w:r>
    </w:p>
    <w:p>
      <w:r>
        <w:t>1.578</w:t>
      </w:r>
    </w:p>
    <w:p>
      <w:r>
        <w:t>13.04.00.01.02.1</w:t>
      </w:r>
    </w:p>
    <w:p>
      <w:r>
        <w:t>Sản xuất chương trình thời sự tổng hợp trực tiếp thời lượng 45 phút. Trị số định mức sản xuất chương trình không có thời lượng khai thác lại</w:t>
      </w:r>
    </w:p>
    <w:p>
      <w:r>
        <w:t>1 chương trình</w:t>
      </w:r>
    </w:p>
    <w:p>
      <w:r>
        <w:t>9.891</w:t>
      </w:r>
    </w:p>
    <w:p>
      <w:r>
        <w:t>13.01.00.01.02.2</w:t>
      </w:r>
    </w:p>
    <w:p>
      <w:r>
        <w:t>Sản xuất chương trình thời sự tổng hợp trực tiếp thời lượng 45 phút. Trị số định mức sản xuất chương trình có thời lượng tư liệu khai thác lại đến 30%</w:t>
      </w:r>
    </w:p>
    <w:p>
      <w:r>
        <w:t>1 chương trình</w:t>
      </w:r>
    </w:p>
    <w:p>
      <w:r>
        <w:t>8.159</w:t>
      </w:r>
    </w:p>
    <w:p>
      <w:r>
        <w:t>13.01.00.01.02.3</w:t>
      </w:r>
    </w:p>
    <w:p>
      <w:r>
        <w:t>Sản xuất chương trình thời sự tổng hợp trực tiếp thời lượng 45 phút. Trị số định mức sản xuất chương trình có thời lượng tư liệu khai thác lại trên 30% đến 50%</w:t>
      </w:r>
    </w:p>
    <w:p>
      <w:r>
        <w:t>1 chương trình</w:t>
      </w:r>
    </w:p>
    <w:p>
      <w:r>
        <w:t>6.419</w:t>
      </w:r>
    </w:p>
    <w:p>
      <w:r>
        <w:t>13.01.00.01.02.4</w:t>
      </w:r>
    </w:p>
    <w:p>
      <w:r>
        <w:t>Sản xuất chương trình thời sự tổng hợp trực tiếp thời lượng 45 phút. Trị số định mức sản xuất chương trình có thời lượng tư liệu khai thác lại trên 50% đến 70%</w:t>
      </w:r>
    </w:p>
    <w:p>
      <w:r>
        <w:t>1 chương trình</w:t>
      </w:r>
    </w:p>
    <w:p>
      <w:r>
        <w:t>4.682</w:t>
      </w:r>
    </w:p>
    <w:p>
      <w:r>
        <w:t>13.01.00.01.02.5</w:t>
      </w:r>
    </w:p>
    <w:p>
      <w:r>
        <w:t>Sản xuất chương trình thời sự tổng hợp trực tiếp thời lượng 45 phút. Trị số định mức sản xuất chương trình có thời lượng tư liệu khai thác lại trên 70%</w:t>
      </w:r>
    </w:p>
    <w:p>
      <w:r>
        <w:t>1 chương trình</w:t>
      </w:r>
    </w:p>
    <w:p>
      <w:r>
        <w:t>2.526</w:t>
      </w:r>
    </w:p>
    <w:p>
      <w:r>
        <w:t>4.2</w:t>
      </w:r>
    </w:p>
    <w:p>
      <w:r>
        <w:t>Chương trình thời sự tổng hợp ghi âm phát sau</w:t>
      </w:r>
    </w:p>
    <w:p>
      <w:r>
        <w:t>13.04.00.02.01.1</w:t>
      </w:r>
    </w:p>
    <w:p>
      <w:r>
        <w:t>Sản xuất chương trình thời sự tổng hợp ghi âm phát sau thời lượng 30 phút. Trị số định mức sản xuất chương trình không có thời lượng khai thác lại</w:t>
      </w:r>
    </w:p>
    <w:p>
      <w:r>
        <w:t>1 chương trình</w:t>
      </w:r>
    </w:p>
    <w:p>
      <w:r>
        <w:t>6.240</w:t>
      </w:r>
    </w:p>
    <w:p>
      <w:r>
        <w:t>13.04.00.02.01.2</w:t>
      </w:r>
    </w:p>
    <w:p>
      <w:r>
        <w:t>Sản xuất chương trình thời sự tổng hợp ghi âm phát sau thời lượng 30 phút. Trị số định mức sản xuất chương trình có thời lượng tư liệu khai thác lại đến 30%</w:t>
      </w:r>
    </w:p>
    <w:p>
      <w:r>
        <w:t>1 chương trình</w:t>
      </w:r>
    </w:p>
    <w:p>
      <w:r>
        <w:t>5.082</w:t>
      </w:r>
    </w:p>
    <w:p>
      <w:r>
        <w:t>13.04.00.02.01.3</w:t>
      </w:r>
    </w:p>
    <w:p>
      <w:r>
        <w:t>Sản xuất chương trình thời sự tổng hợp ghi âm phát sau thời lượng 30 phút. Trị số định mức sản xuất chương trình có thời lượng tư liệu khai thác lại trên 30% đến 50%</w:t>
      </w:r>
    </w:p>
    <w:p>
      <w:r>
        <w:t>1 chương trình</w:t>
      </w:r>
    </w:p>
    <w:p>
      <w:r>
        <w:t>3.913</w:t>
      </w:r>
    </w:p>
    <w:p>
      <w:r>
        <w:t>13.04.00.02.01.4</w:t>
      </w:r>
    </w:p>
    <w:p>
      <w:r>
        <w:t>Sản xuất chương trình thời sự tổng hợp ghi âm phát sau thời lượng 30 phút. Trị số định mức sản xuất chương trình có thời lượng tư liệu khai thác lại trên 50% đến 70%</w:t>
      </w:r>
    </w:p>
    <w:p>
      <w:r>
        <w:t>1 chương trình</w:t>
      </w:r>
    </w:p>
    <w:p>
      <w:r>
        <w:t>2.738</w:t>
      </w:r>
    </w:p>
    <w:p>
      <w:r>
        <w:t>13.04.00.02.01.5</w:t>
      </w:r>
    </w:p>
    <w:p>
      <w:r>
        <w:t>Sản xuất chương trình thời sự tổng hợp ghi âm phát sau thời lượng 30 phút. Trị số định mức sản xuất chương trình có thời lượng tư liệu khai thác lại trên 70%</w:t>
      </w:r>
    </w:p>
    <w:p>
      <w:r>
        <w:t>1 chương trình</w:t>
      </w:r>
    </w:p>
    <w:p>
      <w:r>
        <w:t>1.278</w:t>
      </w:r>
    </w:p>
    <w:p>
      <w:r>
        <w:t>5</w:t>
      </w:r>
    </w:p>
    <w:p>
      <w:r>
        <w:t>PHẦN: BẢN TIN THỜI SỰ TIẾNG NƯỚC NGOÀI</w:t>
      </w:r>
    </w:p>
    <w:p>
      <w:r>
        <w:t>5.1</w:t>
      </w:r>
    </w:p>
    <w:p>
      <w:r>
        <w:t>Bản tin thời sự tiếng nước ngoài trực tiếp</w:t>
      </w:r>
    </w:p>
    <w:p>
      <w:r>
        <w:t>13.05.01.01.01.1</w:t>
      </w:r>
    </w:p>
    <w:p>
      <w:r>
        <w:t>Sản xuất bản tin thời sự tiếng nước ngoài trực tiếp thời lượng 05 phút.</w:t>
      </w:r>
    </w:p>
    <w:p>
      <w:r>
        <w:t>1 bản tin</w:t>
      </w:r>
    </w:p>
    <w:p>
      <w:r>
        <w:t>814</w:t>
      </w:r>
    </w:p>
    <w:p>
      <w:r>
        <w:t>13.05.01.01.02.1</w:t>
      </w:r>
    </w:p>
    <w:p>
      <w:r>
        <w:t>Sản xuất bản tin thời sự tiếng nước ngoài trực tiếp thời lượng 10 phút.</w:t>
      </w:r>
    </w:p>
    <w:p>
      <w:r>
        <w:t>1 bản tin</w:t>
      </w:r>
    </w:p>
    <w:p>
      <w:r>
        <w:t>1.083</w:t>
      </w:r>
    </w:p>
    <w:p>
      <w:r>
        <w:t>13.05.01.01.03.1</w:t>
      </w:r>
    </w:p>
    <w:p>
      <w:r>
        <w:t>Sản xuất bản tin thời sự tiếng nước ngoài trực tiếp thời lượng 15 phút.</w:t>
      </w:r>
    </w:p>
    <w:p>
      <w:r>
        <w:t>1 bản tin</w:t>
      </w:r>
    </w:p>
    <w:p>
      <w:r>
        <w:t>1.648</w:t>
      </w:r>
    </w:p>
    <w:p>
      <w:r>
        <w:t>5.2</w:t>
      </w:r>
    </w:p>
    <w:p>
      <w:r>
        <w:t>Bản tin thời sự tiếng nước ngoài ghi âm phát sau</w:t>
      </w:r>
    </w:p>
    <w:p>
      <w:r>
        <w:t>13.05.01.02.01.1</w:t>
      </w:r>
    </w:p>
    <w:p>
      <w:r>
        <w:t>Sản xuất bản tin thời sự tiếng nước ngoài ghi âm phát sau thời lượng 05 phút.</w:t>
      </w:r>
    </w:p>
    <w:p>
      <w:r>
        <w:t>1 bản tin</w:t>
      </w:r>
    </w:p>
    <w:p>
      <w:r>
        <w:t>721</w:t>
      </w:r>
    </w:p>
    <w:p>
      <w:r>
        <w:t>13.05.01.02.02.1</w:t>
      </w:r>
    </w:p>
    <w:p>
      <w:r>
        <w:t>Sản xuất bản tin thời sự tiếng nước ngoài ghi âm phát sau thời lượng 10 phút.</w:t>
      </w:r>
    </w:p>
    <w:p>
      <w:r>
        <w:t>1 bản tin</w:t>
      </w:r>
    </w:p>
    <w:p>
      <w:r>
        <w:t>939</w:t>
      </w:r>
    </w:p>
    <w:p>
      <w:r>
        <w:t>13.05.01.02.03.1</w:t>
      </w:r>
    </w:p>
    <w:p>
      <w:r>
        <w:t>Sản xuất bản tin thời sự tiếng nước ngoài ghi âm phát sau thời lượng 15 phút.</w:t>
      </w:r>
    </w:p>
    <w:p>
      <w:r>
        <w:t>1 bản tin</w:t>
      </w:r>
    </w:p>
    <w:p>
      <w:r>
        <w:t>1.387</w:t>
      </w:r>
    </w:p>
    <w:p>
      <w:r>
        <w:t>5.3</w:t>
      </w:r>
    </w:p>
    <w:p>
      <w:r>
        <w:t>Bản tin chuyên đề tiếng nước ngoài</w:t>
      </w:r>
    </w:p>
    <w:p>
      <w:r>
        <w:t>13.05.02.00.01.1</w:t>
      </w:r>
    </w:p>
    <w:p>
      <w:r>
        <w:t>Sản xuất bản tin chuyên đề tiếng nước ngoài thời lượng 05 phút.</w:t>
      </w:r>
    </w:p>
    <w:p>
      <w:r>
        <w:t>1 bản tin</w:t>
      </w:r>
    </w:p>
    <w:p>
      <w:r>
        <w:t>870</w:t>
      </w:r>
    </w:p>
    <w:p>
      <w:r>
        <w:t>13.05.03.00.01.1</w:t>
      </w:r>
    </w:p>
    <w:p>
      <w:r>
        <w:t>Sản xuất chương trình thời sự tổng hợp tiếng nước ngoài ghi âm phát sau thời lượng 30 phút.</w:t>
      </w:r>
    </w:p>
    <w:p>
      <w:r>
        <w:t>1 chương trình</w:t>
      </w:r>
    </w:p>
    <w:p>
      <w:r>
        <w:t>2.585</w:t>
      </w:r>
    </w:p>
    <w:p>
      <w:r>
        <w:t>6</w:t>
      </w:r>
    </w:p>
    <w:p>
      <w:r>
        <w:t>PHẦN: BẢN TIN THỜI TIẾT</w:t>
      </w:r>
    </w:p>
    <w:p>
      <w:r>
        <w:t>6.1</w:t>
      </w:r>
    </w:p>
    <w:p>
      <w:r>
        <w:t>Bản tin thời tiết</w:t>
      </w:r>
    </w:p>
    <w:p>
      <w:r>
        <w:t>13.06.00.00.01.1</w:t>
      </w:r>
    </w:p>
    <w:p>
      <w:r>
        <w:t>Sản xuất bản tin thời tiết thời lượng 05 phút.</w:t>
      </w:r>
    </w:p>
    <w:p>
      <w:r>
        <w:t>1 bản tin</w:t>
      </w:r>
    </w:p>
    <w:p>
      <w:r>
        <w:t>175</w:t>
      </w:r>
    </w:p>
    <w:p>
      <w:r>
        <w:t>7</w:t>
      </w:r>
    </w:p>
    <w:p>
      <w:r>
        <w:t>PHẦN: CHƯƠNG TRÌNH TƯ VẤN</w:t>
      </w:r>
    </w:p>
    <w:p>
      <w:r>
        <w:t>7.1</w:t>
      </w:r>
    </w:p>
    <w:p>
      <w:r>
        <w:t>Chương trình tư vấn trực tiếp</w:t>
      </w:r>
    </w:p>
    <w:p>
      <w:r>
        <w:t>13.07.00.00.01.1</w:t>
      </w:r>
    </w:p>
    <w:p>
      <w:r>
        <w:t>Sản xuất chương trình tư vấn trực tiếp thời lượng 30 phút.</w:t>
      </w:r>
    </w:p>
    <w:p>
      <w:r>
        <w:t>1 chương trình tư vấn</w:t>
      </w:r>
    </w:p>
    <w:p>
      <w:r>
        <w:t>5.872</w:t>
      </w:r>
    </w:p>
    <w:p>
      <w:r>
        <w:t>7.2</w:t>
      </w:r>
    </w:p>
    <w:p>
      <w:r>
        <w:t>Chương trình tư vấn phát sau</w:t>
      </w:r>
    </w:p>
    <w:p>
      <w:r>
        <w:t>13.07.00.02.01.1</w:t>
      </w:r>
    </w:p>
    <w:p>
      <w:r>
        <w:t>Sản xuất chương trình tư vấn phát sau thời lượng 15 phút.</w:t>
      </w:r>
    </w:p>
    <w:p>
      <w:r>
        <w:t>1 chương trình tư vấn</w:t>
      </w:r>
    </w:p>
    <w:p>
      <w:r>
        <w:t>2.586</w:t>
      </w:r>
    </w:p>
    <w:p>
      <w:r>
        <w:t>13.07.00.02.02.1</w:t>
      </w:r>
    </w:p>
    <w:p>
      <w:r>
        <w:t>Sản xuất chương trình tư vấn phát sau thời lượng 30 phút.</w:t>
      </w:r>
    </w:p>
    <w:p>
      <w:r>
        <w:t>1 chương trình tư vấn</w:t>
      </w:r>
    </w:p>
    <w:p>
      <w:r>
        <w:t>4.637</w:t>
      </w:r>
    </w:p>
    <w:p>
      <w:r>
        <w:t>8</w:t>
      </w:r>
    </w:p>
    <w:p>
      <w:r>
        <w:t>PHẦN: CHƯƠNG TRÌNH TỌA ĐÀM</w:t>
      </w:r>
    </w:p>
    <w:p>
      <w:r>
        <w:t>8.1</w:t>
      </w:r>
    </w:p>
    <w:p>
      <w:r>
        <w:t>Chương trình tọa đàm trực tiếp</w:t>
      </w:r>
    </w:p>
    <w:p>
      <w:r>
        <w:t>13.08.00.01.01.1</w:t>
      </w:r>
    </w:p>
    <w:p>
      <w:r>
        <w:t>Sản xuất chương trình tọa đàm trực tiếp thời lượng 30 phút. Trị số định mức sản xuất chương trình không có thời lượng khai thác lại.</w:t>
      </w:r>
    </w:p>
    <w:p>
      <w:r>
        <w:t>1 chương trình tọa đàm</w:t>
      </w:r>
    </w:p>
    <w:p>
      <w:r>
        <w:t>7.491</w:t>
      </w:r>
    </w:p>
    <w:p>
      <w:r>
        <w:t>13.08.00.01.01.2</w:t>
      </w:r>
    </w:p>
    <w:p>
      <w:r>
        <w:t>Sản xuất chương trình tọa đàm trực tiếp thời lượng 30 phút. Trị số định mức sản xuất chương trình có thời lượng khai thác lại đến 30%</w:t>
      </w:r>
    </w:p>
    <w:p>
      <w:r>
        <w:t>1 chương trình tọa đàm</w:t>
      </w:r>
    </w:p>
    <w:p>
      <w:r>
        <w:t>5.059</w:t>
      </w:r>
    </w:p>
    <w:p>
      <w:r>
        <w:t>13.08.00.01.02.1</w:t>
      </w:r>
    </w:p>
    <w:p>
      <w:r>
        <w:t>Sản xuất chương trình tọa đàm trực tiếp thời lượng 45 phút. Trị số định mức sản xuất chương trình không có thời lượng khai thác lại</w:t>
      </w:r>
    </w:p>
    <w:p>
      <w:r>
        <w:t>1 chương trình tọa đàm</w:t>
      </w:r>
    </w:p>
    <w:p>
      <w:r>
        <w:t>8.223</w:t>
      </w:r>
    </w:p>
    <w:p>
      <w:r>
        <w:t>13.08.00.01.02.2</w:t>
      </w:r>
    </w:p>
    <w:p>
      <w:r>
        <w:t>Sản xuất chương trình tọa đàm trực tiếp thời lượng 45 phút. Trị số định mức sản xuất chương trình có thời lượng khai thác lại đến 30%</w:t>
      </w:r>
    </w:p>
    <w:p>
      <w:r>
        <w:t>1 chương trình tọa đàm</w:t>
      </w:r>
    </w:p>
    <w:p>
      <w:r>
        <w:t>5.789</w:t>
      </w:r>
    </w:p>
    <w:p>
      <w:r>
        <w:t>13.08.00.01.03.1</w:t>
      </w:r>
    </w:p>
    <w:p>
      <w:r>
        <w:t>Sản xuất chương trình tọa đàm trực tiếp thời lượng 60 phút. Trị số định mức sản xuất chương trình không có thời lượng khai thác lại.</w:t>
      </w:r>
    </w:p>
    <w:p>
      <w:r>
        <w:t>1 chương trình tọa đàm</w:t>
      </w:r>
    </w:p>
    <w:p>
      <w:r>
        <w:t>8.949</w:t>
      </w:r>
    </w:p>
    <w:p>
      <w:r>
        <w:t>13.08.00.01.03.2</w:t>
      </w:r>
    </w:p>
    <w:p>
      <w:r>
        <w:t>Sản xuất chương trình tọa đàm trực tiếp thời lượng 60 phút. Trị số định mức sản xuất chương trình có thời lượng khai thác lại đến 30%</w:t>
      </w:r>
    </w:p>
    <w:p>
      <w:r>
        <w:t>1 chương trình tọa đàm</w:t>
      </w:r>
    </w:p>
    <w:p>
      <w:r>
        <w:t>6.511</w:t>
      </w:r>
    </w:p>
    <w:p>
      <w:r>
        <w:t>8.2</w:t>
      </w:r>
    </w:p>
    <w:p>
      <w:r>
        <w:t>Chương trình tọa đàm ghi âm phát sau</w:t>
      </w:r>
    </w:p>
    <w:p>
      <w:r>
        <w:t>13.08.00.02.01.1</w:t>
      </w:r>
    </w:p>
    <w:p>
      <w:r>
        <w:t>Sản xuất chương trình tọa đàm ghi âm phát sau thời lượng 30 phút. Trị số định mức sản xuất chương trình không có thời lượng khai thác lại.</w:t>
      </w:r>
    </w:p>
    <w:p>
      <w:r>
        <w:t>1 chương trình tọa đàm</w:t>
      </w:r>
    </w:p>
    <w:p>
      <w:r>
        <w:t>6.935</w:t>
      </w:r>
    </w:p>
    <w:p>
      <w:r>
        <w:t>13.08.00.02.01.2</w:t>
      </w:r>
    </w:p>
    <w:p>
      <w:r>
        <w:t>Sản xuất chương trình tọa đàm ghi âm phát sau thời lượng 30 phút. Trị số định mức sản xuất chương trình có thời lượng khai thác lại đến 30%</w:t>
      </w:r>
    </w:p>
    <w:p>
      <w:r>
        <w:t>1 chương trình tọa đàm</w:t>
      </w:r>
    </w:p>
    <w:p>
      <w:r>
        <w:t>4.668</w:t>
      </w:r>
    </w:p>
    <w:p>
      <w:r>
        <w:t>13.08.00.02.01.1</w:t>
      </w:r>
    </w:p>
    <w:p>
      <w:r>
        <w:t>Sản xuất chương trình tọa đàm ghi âm phát sau thời lượng 45 phút. Trị số định mức sản xuất chương trình không có thời lượng khai thác lại.</w:t>
      </w:r>
    </w:p>
    <w:p>
      <w:r>
        <w:t>1 chương trình tọa đàm</w:t>
      </w:r>
    </w:p>
    <w:p>
      <w:r>
        <w:t>7.488</w:t>
      </w:r>
    </w:p>
    <w:p>
      <w:r>
        <w:t>13.08.00.02.01.2</w:t>
      </w:r>
    </w:p>
    <w:p>
      <w:r>
        <w:t>Sản xuất chương trình tọa đàm ghi âm phát sau thời lượng 45 phút. Trị số định mức sản xuất chương trình có thời lượng khai thác lại đến 30%</w:t>
      </w:r>
    </w:p>
    <w:p>
      <w:r>
        <w:t>1 chương trình tọa đàm</w:t>
      </w:r>
    </w:p>
    <w:p>
      <w:r>
        <w:t>5.226</w:t>
      </w:r>
    </w:p>
    <w:p>
      <w:r>
        <w:t>9</w:t>
      </w:r>
    </w:p>
    <w:p>
      <w:r>
        <w:t>PHẦN: CHƯƠNG TRÌNH TẠP CHÍ</w:t>
      </w:r>
    </w:p>
    <w:p>
      <w:r>
        <w:t>9.1</w:t>
      </w:r>
    </w:p>
    <w:p>
      <w:r>
        <w:t>Chương trình tạp chí</w:t>
      </w:r>
    </w:p>
    <w:p>
      <w:r>
        <w:t>13.09.00.02.01.1</w:t>
      </w:r>
    </w:p>
    <w:p>
      <w:r>
        <w:t>Sản xuất chương trình tạp chí thời lượng 10 phút. Trị số định mức sản xuất chương trình không có thời lượng khai thác lại.</w:t>
      </w:r>
    </w:p>
    <w:p>
      <w:r>
        <w:t>1 chương trình tạp chí</w:t>
      </w:r>
    </w:p>
    <w:p>
      <w:r>
        <w:t>3.003</w:t>
      </w:r>
    </w:p>
    <w:p>
      <w:r>
        <w:t>13.09.00.02.01.2</w:t>
      </w:r>
    </w:p>
    <w:p>
      <w:r>
        <w:t>Sản xuất chương trình tạp chí thời lượng 10 phút. Trị số định mức sản xuất chương trình có thời lượng khai thác lại đến 30%</w:t>
      </w:r>
    </w:p>
    <w:p>
      <w:r>
        <w:t>1 chương trình tạp chí</w:t>
      </w:r>
    </w:p>
    <w:p>
      <w:r>
        <w:t>2.791</w:t>
      </w:r>
    </w:p>
    <w:p>
      <w:r>
        <w:t>13.09.00.02.01.3</w:t>
      </w:r>
    </w:p>
    <w:p>
      <w:r>
        <w:t>Sản xuất chương trình tạp chí thời lượng 10 phút. Trị số định mức sản xuất chương trình có thời lượng khai thác lại trên 30% đến 50%</w:t>
      </w:r>
    </w:p>
    <w:p>
      <w:r>
        <w:t>1 chương trình tạp chí</w:t>
      </w:r>
    </w:p>
    <w:p>
      <w:r>
        <w:t>2.570</w:t>
      </w:r>
    </w:p>
    <w:p>
      <w:r>
        <w:t>13.09.00.02.01.4</w:t>
      </w:r>
    </w:p>
    <w:p>
      <w:r>
        <w:t>Sản xuất chương trình tạp chí thời lượng 10 phút. Trị số định mức sản xuất chương trình có thời lượng khai thác lại trên 50% đến 70%</w:t>
      </w:r>
    </w:p>
    <w:p>
      <w:r>
        <w:t>1 chương trình tạp chí</w:t>
      </w:r>
    </w:p>
    <w:p>
      <w:r>
        <w:t>2.354</w:t>
      </w:r>
    </w:p>
    <w:p>
      <w:r>
        <w:t>13.09.00.02.01.5</w:t>
      </w:r>
    </w:p>
    <w:p>
      <w:r>
        <w:t>Sản xuất chương trình tạp chí thời lượng 10 phút. Trị số định mức sản xuất chương trình có thời lượng khai thác lại trên 70%</w:t>
      </w:r>
    </w:p>
    <w:p>
      <w:r>
        <w:t>1 chương trình tạp chí</w:t>
      </w:r>
    </w:p>
    <w:p>
      <w:r>
        <w:t>2.105</w:t>
      </w:r>
    </w:p>
    <w:p>
      <w:r>
        <w:t>13.09.00.02.02.1</w:t>
      </w:r>
    </w:p>
    <w:p>
      <w:r>
        <w:t>Sản xuất chương trình tạp chí thời lượng 15 phút. Trị số định mức sản xuất chương trình không có thời lượng khai thác lại.</w:t>
      </w:r>
    </w:p>
    <w:p>
      <w:r>
        <w:t>1 chương trình tạp chí</w:t>
      </w:r>
    </w:p>
    <w:p>
      <w:r>
        <w:t>4.525</w:t>
      </w:r>
    </w:p>
    <w:p>
      <w:r>
        <w:t>13.09.00.02.02.2</w:t>
      </w:r>
    </w:p>
    <w:p>
      <w:r>
        <w:t>Sản xuất chương trình tạp chí thời lượng 15 phút. Trị số định mức sản xuất chương trình có thời lượng khai thác lại đến 30%</w:t>
      </w:r>
    </w:p>
    <w:p>
      <w:r>
        <w:t>1 chương trình tạp chí</w:t>
      </w:r>
    </w:p>
    <w:p>
      <w:r>
        <w:t>4.148</w:t>
      </w:r>
    </w:p>
    <w:p>
      <w:r>
        <w:t>13.09.00.02.02.3</w:t>
      </w:r>
    </w:p>
    <w:p>
      <w:r>
        <w:t>Sản xuất chương trình tạp chí thời lượng 15 phút. Trị số định mức sản xuất chương trình có thời lượng khai thác lại trên 30% đến 50%</w:t>
      </w:r>
    </w:p>
    <w:p>
      <w:r>
        <w:t>1 chương trình tạp chí</w:t>
      </w:r>
    </w:p>
    <w:p>
      <w:r>
        <w:t>3.767</w:t>
      </w:r>
    </w:p>
    <w:p>
      <w:r>
        <w:t>13.09.00.02.02.4</w:t>
      </w:r>
    </w:p>
    <w:p>
      <w:r>
        <w:t>Sản xuất chương trình tạp chí thời lượng 15 phút. Trị số định mức sản xuất chương trình có thời lượng khai thác lại trên 50% đến 70%</w:t>
      </w:r>
    </w:p>
    <w:p>
      <w:r>
        <w:t>1 chương trình tạp chí</w:t>
      </w:r>
    </w:p>
    <w:p>
      <w:r>
        <w:t>3.391</w:t>
      </w:r>
    </w:p>
    <w:p>
      <w:r>
        <w:t>13.09.00.02.02.5</w:t>
      </w:r>
    </w:p>
    <w:p>
      <w:r>
        <w:t>Sản xuất chương trình tạp chí thời lượng 15 phút. Trị số định mức sản xuất chương trình có thời lượng khai thác lại trên 70%</w:t>
      </w:r>
    </w:p>
    <w:p>
      <w:r>
        <w:t>1 chương trình tạp chí</w:t>
      </w:r>
    </w:p>
    <w:p>
      <w:r>
        <w:t>2.946</w:t>
      </w:r>
    </w:p>
    <w:p>
      <w:r>
        <w:t>13.09.00.02.03.1</w:t>
      </w:r>
    </w:p>
    <w:p>
      <w:r>
        <w:t>Sản xuất chương trình tạp chí thời lượng 20 phút. Trị số định mức sản xuất chương trình không có thời lượng khai thác lại.</w:t>
      </w:r>
    </w:p>
    <w:p>
      <w:r>
        <w:t>1 chương trình tạp chí</w:t>
      </w:r>
    </w:p>
    <w:p>
      <w:r>
        <w:t>5.349</w:t>
      </w:r>
    </w:p>
    <w:p>
      <w:r>
        <w:t>13.09.00.02.03.2</w:t>
      </w:r>
    </w:p>
    <w:p>
      <w:r>
        <w:t>Sản xuất chương trình tạp chí thời lượng 20 phút. Trị số định mức sản xuất chương trình có thời lượng khai thác lại đến 30%</w:t>
      </w:r>
    </w:p>
    <w:p>
      <w:r>
        <w:t>1 chương trình tạp chí</w:t>
      </w:r>
    </w:p>
    <w:p>
      <w:r>
        <w:t>5.068</w:t>
      </w:r>
    </w:p>
    <w:p>
      <w:r>
        <w:t>13.09.00.02.03.3</w:t>
      </w:r>
    </w:p>
    <w:p>
      <w:r>
        <w:t>Sản xuất chương trình tạp chí thời lượng 20 phút. Trị số định mức sản xuất chương trình có thời lượng khai thác lại trên 30% đến 50%</w:t>
      </w:r>
    </w:p>
    <w:p>
      <w:r>
        <w:t>1 chương trình tạp chí</w:t>
      </w:r>
    </w:p>
    <w:p>
      <w:r>
        <w:t>4.631</w:t>
      </w:r>
    </w:p>
    <w:p>
      <w:r>
        <w:t>13.09.00.02.03.4</w:t>
      </w:r>
    </w:p>
    <w:p>
      <w:r>
        <w:t>Sản xuất chương trình tạp chí thời lượng 20 phút. Trị số định mức sản xuất chương trình có thời lượng khai thác lại trên 50% đến 70%</w:t>
      </w:r>
    </w:p>
    <w:p>
      <w:r>
        <w:t>1 chương trình tạp chí</w:t>
      </w:r>
    </w:p>
    <w:p>
      <w:r>
        <w:t>4.200</w:t>
      </w:r>
    </w:p>
    <w:p>
      <w:r>
        <w:t>13.09.00.02.03.5</w:t>
      </w:r>
    </w:p>
    <w:p>
      <w:r>
        <w:t>Sản xuất chương trình tạp chí thời lượng 20 phút. Trị số định mức sản xuất chương trình có thời lượng khai thác lại trên 70%</w:t>
      </w:r>
    </w:p>
    <w:p>
      <w:r>
        <w:t>1 chương trình tạp chí</w:t>
      </w:r>
    </w:p>
    <w:p>
      <w:r>
        <w:t>3.704</w:t>
      </w:r>
    </w:p>
    <w:p>
      <w:r>
        <w:t>13.09.00.02.04.1</w:t>
      </w:r>
    </w:p>
    <w:p>
      <w:r>
        <w:t>Sản xuất chương trình tạp chí thời lượng 30 phút. Trị số định mức sản xuất chương trình không có thời lượng khai thác lại</w:t>
      </w:r>
    </w:p>
    <w:p>
      <w:r>
        <w:t>1 chương trình tạp chí</w:t>
      </w:r>
    </w:p>
    <w:p>
      <w:r>
        <w:t>6.276</w:t>
      </w:r>
    </w:p>
    <w:p>
      <w:r>
        <w:t>13.09.00.02.04.2</w:t>
      </w:r>
    </w:p>
    <w:p>
      <w:r>
        <w:t>Sản xuất chương trình tạp chí thời lượng 30 phút. Trị số định mức sản xuất chương trình có thời lượng khai thác lại đến 30%</w:t>
      </w:r>
    </w:p>
    <w:p>
      <w:r>
        <w:t>1 chương trình tạp chí</w:t>
      </w:r>
    </w:p>
    <w:p>
      <w:r>
        <w:t>5.999</w:t>
      </w:r>
    </w:p>
    <w:p>
      <w:r>
        <w:t>13.09.00.02.04.3</w:t>
      </w:r>
    </w:p>
    <w:p>
      <w:r>
        <w:t>Sản xuất chương trình tạp chí thời lượng 30 phút. Trị số định mức sản xuất chương trình có thời lượng khai thác lại trên 30% đến 50%</w:t>
      </w:r>
    </w:p>
    <w:p>
      <w:r>
        <w:t>1 chương trình tạp chí</w:t>
      </w:r>
    </w:p>
    <w:p>
      <w:r>
        <w:t>5.550</w:t>
      </w:r>
    </w:p>
    <w:p>
      <w:r>
        <w:t>13.09.00.02.04.4</w:t>
      </w:r>
    </w:p>
    <w:p>
      <w:r>
        <w:t>Sản xuất chương trình tạp chí thời lượng 30 phút. Trị số định mức sản xuất chương trình có thời lượng khai thác lại trên 50% đến 70%</w:t>
      </w:r>
    </w:p>
    <w:p>
      <w:r>
        <w:t>1 chương trình tạp chí</w:t>
      </w:r>
    </w:p>
    <w:p>
      <w:r>
        <w:t>5.128</w:t>
      </w:r>
    </w:p>
    <w:p>
      <w:r>
        <w:t>13.09.00.02.04.5</w:t>
      </w:r>
    </w:p>
    <w:p>
      <w:r>
        <w:t>Sản xuất chương trình tạp chí thời lượng 30 phút. Trị số định mức sản xuất chương trình có thời lượng khai thác lại trên 70%</w:t>
      </w:r>
    </w:p>
    <w:p>
      <w:r>
        <w:t>1 chương trình tạp chí</w:t>
      </w:r>
    </w:p>
    <w:p>
      <w:r>
        <w:t>4.629</w:t>
      </w:r>
    </w:p>
    <w:p>
      <w:r>
        <w:t>10</w:t>
      </w:r>
    </w:p>
    <w:p>
      <w:r>
        <w:t>PHẦN: CHƯƠNG TRÌNH ĐIỂM BÁO</w:t>
      </w:r>
    </w:p>
    <w:p>
      <w:r>
        <w:t>10.1</w:t>
      </w:r>
    </w:p>
    <w:p>
      <w:r>
        <w:t>Chương trình điểm báo trong nước trực tiếp</w:t>
      </w:r>
    </w:p>
    <w:p>
      <w:r>
        <w:t>13.10.00.01.01.1</w:t>
      </w:r>
    </w:p>
    <w:p>
      <w:r>
        <w:t>Sản xuất chương trình điểm báo trong nước trực tiếp thời lượng 05 phút.</w:t>
      </w:r>
    </w:p>
    <w:p>
      <w:r>
        <w:t>1 chương trình điểm báo</w:t>
      </w:r>
    </w:p>
    <w:p>
      <w:r>
        <w:t>192</w:t>
      </w:r>
    </w:p>
    <w:p>
      <w:r>
        <w:t>13.10.00.01.02.1</w:t>
      </w:r>
    </w:p>
    <w:p>
      <w:r>
        <w:t>Sản xuất chương trình điểm báo trong nước trực tiếp thời lượng 10 phút.</w:t>
      </w:r>
    </w:p>
    <w:p>
      <w:r>
        <w:t>1 chương trình điểm báo</w:t>
      </w:r>
    </w:p>
    <w:p>
      <w:r>
        <w:t>305</w:t>
      </w:r>
    </w:p>
    <w:p>
      <w:r>
        <w:t>10.2</w:t>
      </w:r>
    </w:p>
    <w:p>
      <w:r>
        <w:t>Chương trình điểm báo trong nước phát sau</w:t>
      </w:r>
    </w:p>
    <w:p>
      <w:r>
        <w:t>13.10.00.02.01.1</w:t>
      </w:r>
    </w:p>
    <w:p>
      <w:r>
        <w:t>Sản xuất chương trình điểm báo trong nước phát sau thời lượng 05 phút.</w:t>
      </w:r>
    </w:p>
    <w:p>
      <w:r>
        <w:t>1 chương. trình điểm báo</w:t>
      </w:r>
    </w:p>
    <w:p>
      <w:r>
        <w:t>182</w:t>
      </w:r>
    </w:p>
    <w:p>
      <w:r>
        <w:t>11</w:t>
      </w:r>
    </w:p>
    <w:p>
      <w:r>
        <w:t>PHẦN: PHÓNG SỰ</w:t>
      </w:r>
    </w:p>
    <w:p>
      <w:r>
        <w:t>11.1</w:t>
      </w:r>
    </w:p>
    <w:p>
      <w:r>
        <w:t>Phóng sự chính luận</w:t>
      </w:r>
    </w:p>
    <w:p>
      <w:r>
        <w:t>13.11.01.00.01.1</w:t>
      </w:r>
    </w:p>
    <w:p>
      <w:r>
        <w:t>Sản xuất phóng sự chính luận thời lượng 05 phút. Trị số định mức sản xuất chương trình không có thời lượng khai thác lại</w:t>
      </w:r>
    </w:p>
    <w:p>
      <w:r>
        <w:t>1 phóng sự</w:t>
      </w:r>
    </w:p>
    <w:p>
      <w:r>
        <w:t>2.025</w:t>
      </w:r>
    </w:p>
    <w:p>
      <w:r>
        <w:t>13.11.01.00.01.2</w:t>
      </w:r>
    </w:p>
    <w:p>
      <w:r>
        <w:t>Sản xuất phóng sự chính luận thời lượng 05 phút. Trị số định mức sản xuất chương trình có thời lượng khai thác lại đến 30%</w:t>
      </w:r>
    </w:p>
    <w:p>
      <w:r>
        <w:t>1 phóng sự</w:t>
      </w:r>
    </w:p>
    <w:p>
      <w:r>
        <w:t>1.849</w:t>
      </w:r>
    </w:p>
    <w:p>
      <w:r>
        <w:t>13.11.01.00.01.3</w:t>
      </w:r>
    </w:p>
    <w:p>
      <w:r>
        <w:t>Sản xuất phóng sự chính luận thời lượng 05 phút. Trị số định mức sản xuất chương trình có thời lượng khai thác lại trên 30% đến 50%</w:t>
      </w:r>
    </w:p>
    <w:p>
      <w:r>
        <w:t>1 phóng sự</w:t>
      </w:r>
    </w:p>
    <w:p>
      <w:r>
        <w:t>1.673</w:t>
      </w:r>
    </w:p>
    <w:p>
      <w:r>
        <w:t>13.11.01.00.01.4</w:t>
      </w:r>
    </w:p>
    <w:p>
      <w:r>
        <w:t>Sản xuất phóng sự chính luận thời lượng 05 phút. Trị số định mức sản xuất chương trình có thời lượng khai thác lại trên 50% đến 70%</w:t>
      </w:r>
    </w:p>
    <w:p>
      <w:r>
        <w:t>1 phóng sự</w:t>
      </w:r>
    </w:p>
    <w:p>
      <w:r>
        <w:t>1.503</w:t>
      </w:r>
    </w:p>
    <w:p>
      <w:r>
        <w:t>13.11.01.00.01.5</w:t>
      </w:r>
    </w:p>
    <w:p>
      <w:r>
        <w:t>Sản xuất phóng sự chính luận thời lượng 05 phút. Trị số định mức sản xuất chương trình có thời lượng khai thác lại trên 70%</w:t>
      </w:r>
    </w:p>
    <w:p>
      <w:r>
        <w:t>1 phóng sự</w:t>
      </w:r>
    </w:p>
    <w:p>
      <w:r>
        <w:t>1.283</w:t>
      </w:r>
    </w:p>
    <w:p>
      <w:r>
        <w:t>13.11.01.00.02.1</w:t>
      </w:r>
    </w:p>
    <w:p>
      <w:r>
        <w:t>Sản xuất phóng sự chính luận thời lượng 10 phút. Trị số định mức sản xuất chương trình không có thời lượng khai thác lại</w:t>
      </w:r>
    </w:p>
    <w:p>
      <w:r>
        <w:t>1 phóng sự</w:t>
      </w:r>
    </w:p>
    <w:p>
      <w:r>
        <w:t>2.985</w:t>
      </w:r>
    </w:p>
    <w:p>
      <w:r>
        <w:t>13.11.01.00.02.2</w:t>
      </w:r>
    </w:p>
    <w:p>
      <w:r>
        <w:t>Sản xuất phóng sự chính luận thời lượng 10 phút. Trị số định mức sản xuất chương trình có thời lượng khai thác lại đến 30%</w:t>
      </w:r>
    </w:p>
    <w:p>
      <w:r>
        <w:t>1 phóng sự</w:t>
      </w:r>
    </w:p>
    <w:p>
      <w:r>
        <w:t>2.725</w:t>
      </w:r>
    </w:p>
    <w:p>
      <w:r>
        <w:t>13.11.01.00.02.3</w:t>
      </w:r>
    </w:p>
    <w:p>
      <w:r>
        <w:t>Sản xuất phóng sự chính luận thời lượng 10 phút. Trị số định mức sản xuất chương trình có thời lượng khai thác lại trên 30% đến 50%</w:t>
      </w:r>
    </w:p>
    <w:p>
      <w:r>
        <w:t>1 phóng sự</w:t>
      </w:r>
    </w:p>
    <w:p>
      <w:r>
        <w:t>2.440</w:t>
      </w:r>
    </w:p>
    <w:p>
      <w:r>
        <w:t>13.11.01.00.02.4</w:t>
      </w:r>
    </w:p>
    <w:p>
      <w:r>
        <w:t>Sản xuất phóng sự chính luận thời lượng 10 phút. Trị số định mức sản xuất chương trình có thời lượng khai thác lại trên 50% đến 70%</w:t>
      </w:r>
    </w:p>
    <w:p>
      <w:r>
        <w:t>1 phóng sự</w:t>
      </w:r>
    </w:p>
    <w:p>
      <w:r>
        <w:t>2.163</w:t>
      </w:r>
    </w:p>
    <w:p>
      <w:r>
        <w:t>13.11.01.00.02.5</w:t>
      </w:r>
    </w:p>
    <w:p>
      <w:r>
        <w:t>Sản xuất phóng sự chính luận thời lượng 10 phút. Trị số định mức sản xuất chương trình có thời lượng khai thác lại trên 70%</w:t>
      </w:r>
    </w:p>
    <w:p>
      <w:r>
        <w:t>1 phóng sự</w:t>
      </w:r>
    </w:p>
    <w:p>
      <w:r>
        <w:t>1.849</w:t>
      </w:r>
    </w:p>
    <w:p>
      <w:r>
        <w:t>11.2</w:t>
      </w:r>
    </w:p>
    <w:p>
      <w:r>
        <w:t>Phóng sự chân dung</w:t>
      </w:r>
    </w:p>
    <w:p>
      <w:r>
        <w:t>13.11.02.00.01.1</w:t>
      </w:r>
    </w:p>
    <w:p>
      <w:r>
        <w:t>Sản xuất phóng sự chân dung thời lượng 05 phút. Trị số định mức sản xuất chương trình không có thời lượng khai thác lại</w:t>
      </w:r>
    </w:p>
    <w:p>
      <w:r>
        <w:t>1 phóng sự chân dung</w:t>
      </w:r>
    </w:p>
    <w:p>
      <w:r>
        <w:t>1.595</w:t>
      </w:r>
    </w:p>
    <w:p>
      <w:r>
        <w:t>13.11.02.00.01.2</w:t>
      </w:r>
    </w:p>
    <w:p>
      <w:r>
        <w:t>Sản xuất phóng sự chân dung thời lượng 05 phút. Trị số định mức sản xuất chương trình có thời lượng khai thác lại đến 30%</w:t>
      </w:r>
    </w:p>
    <w:p>
      <w:r>
        <w:t>1 phóng sự chân dung</w:t>
      </w:r>
    </w:p>
    <w:p>
      <w:r>
        <w:t>1.438</w:t>
      </w:r>
    </w:p>
    <w:p>
      <w:r>
        <w:t>13.11.02.00.01.3</w:t>
      </w:r>
    </w:p>
    <w:p>
      <w:r>
        <w:t>Sản xuất phóng sự chân dung thời lượng 05 phút. Trị số định mức sản xuất chương trình có thời lượng khai thác lại trên 30% đến 50%</w:t>
      </w:r>
    </w:p>
    <w:p>
      <w:r>
        <w:t>1 phóng sự chân dung</w:t>
      </w:r>
    </w:p>
    <w:p>
      <w:r>
        <w:t>1.287</w:t>
      </w:r>
    </w:p>
    <w:p>
      <w:r>
        <w:t>13.11.02.00.01.4</w:t>
      </w:r>
    </w:p>
    <w:p>
      <w:r>
        <w:t>Sản xuất phóng sự chân dung thời lượng 05 phút. Trị số định mức sản xuất chương trình có thời lượng khai thác lại trên 50% đến 70%</w:t>
      </w:r>
    </w:p>
    <w:p>
      <w:r>
        <w:t>1 phóng sự chân dung</w:t>
      </w:r>
    </w:p>
    <w:p>
      <w:r>
        <w:t>1.135</w:t>
      </w:r>
    </w:p>
    <w:p>
      <w:r>
        <w:t>13.11.02.00.01.5</w:t>
      </w:r>
    </w:p>
    <w:p>
      <w:r>
        <w:t>Sản xuất phóng sự chân dung thời lượng 05 phút. Trị số định mức sản xuất chương trình có thời lượng khai thác lại trên 70%</w:t>
      </w:r>
    </w:p>
    <w:p>
      <w:r>
        <w:t>1 phóng sự chân dung</w:t>
      </w:r>
    </w:p>
    <w:p>
      <w:r>
        <w:t>947</w:t>
      </w:r>
    </w:p>
    <w:p>
      <w:r>
        <w:t>13.11.02.00.02.1</w:t>
      </w:r>
    </w:p>
    <w:p>
      <w:r>
        <w:t>Sản xuất phóng sự chân dung thời lượng 10 phút. Trị số định mức sản xuất chương trình không có thời lượng khai thác lại</w:t>
      </w:r>
    </w:p>
    <w:p>
      <w:r>
        <w:t>1 phóng sự chân dung</w:t>
      </w:r>
    </w:p>
    <w:p>
      <w:r>
        <w:t>2.689</w:t>
      </w:r>
    </w:p>
    <w:p>
      <w:r>
        <w:t>13.11.02.00.02.2</w:t>
      </w:r>
    </w:p>
    <w:p>
      <w:r>
        <w:t>Sản xuất phóng sự chân dung thời lượng 10 phút. Trị số định mức sản xuất chương trình có thời lượng khai thác lại đến 30%</w:t>
      </w:r>
    </w:p>
    <w:p>
      <w:r>
        <w:t>1 phóng sự chân dung</w:t>
      </w:r>
    </w:p>
    <w:p>
      <w:r>
        <w:t>2.456</w:t>
      </w:r>
    </w:p>
    <w:p>
      <w:r>
        <w:t>13.11.02.00.02.3</w:t>
      </w:r>
    </w:p>
    <w:p>
      <w:r>
        <w:t>Sản xuất phóng sự chân dung thời lượng 10 phút. Trị số định mức sản xuất chương trình có thời lượng khai thác lại trên 30% đến 50%</w:t>
      </w:r>
    </w:p>
    <w:p>
      <w:r>
        <w:t>1 phóng sự chân dung</w:t>
      </w:r>
    </w:p>
    <w:p>
      <w:r>
        <w:t>2.215</w:t>
      </w:r>
    </w:p>
    <w:p>
      <w:r>
        <w:t>13.11.02.00.02.4</w:t>
      </w:r>
    </w:p>
    <w:p>
      <w:r>
        <w:t>Sản xuất phóng sự chân dung thời lượng 10 phút. Trị số định mức sản xuất chương trình có thời lượng khai thác lại trên 50% đến 70%</w:t>
      </w:r>
    </w:p>
    <w:p>
      <w:r>
        <w:t>1 phóng sự chân dung</w:t>
      </w:r>
    </w:p>
    <w:p>
      <w:r>
        <w:t>1.982</w:t>
      </w:r>
    </w:p>
    <w:p>
      <w:r>
        <w:t>13.11.02.00.02.5</w:t>
      </w:r>
    </w:p>
    <w:p>
      <w:r>
        <w:t>Sản xuất phóng sự chân dung thời lượng 10 phút. Trị số định mức sản xuất chương trình có thời lượng khai thác lại trên 70%</w:t>
      </w:r>
    </w:p>
    <w:p>
      <w:r>
        <w:t>1 phóng sự chân dung</w:t>
      </w:r>
    </w:p>
    <w:p>
      <w:r>
        <w:t>1.687</w:t>
      </w:r>
    </w:p>
    <w:p>
      <w:r>
        <w:t>11.3</w:t>
      </w:r>
    </w:p>
    <w:p>
      <w:r>
        <w:t>Phóng sự điều tra</w:t>
      </w:r>
    </w:p>
    <w:p>
      <w:r>
        <w:t>13.11.03.00.01.1</w:t>
      </w:r>
    </w:p>
    <w:p>
      <w:r>
        <w:t>Sản xuất phóng sự điều tra thời lượng 05 phút. Trị số định mức sản xuất chương trình không có thời lượng khai thác lại</w:t>
      </w:r>
    </w:p>
    <w:p>
      <w:r>
        <w:t>1 phóng sự</w:t>
      </w:r>
    </w:p>
    <w:p>
      <w:r>
        <w:t>4.536</w:t>
      </w:r>
    </w:p>
    <w:p>
      <w:r>
        <w:t>13.11.03.00.01.2</w:t>
      </w:r>
    </w:p>
    <w:p>
      <w:r>
        <w:t>Sản xuất phóng sự điều tra thời lượng 05 phút. Trị số định mức sản xuất chương trình có thời lượng khai thác lại đến 30%</w:t>
      </w:r>
    </w:p>
    <w:p>
      <w:r>
        <w:t>1 phóng sự</w:t>
      </w:r>
    </w:p>
    <w:p>
      <w:r>
        <w:t>4.139</w:t>
      </w:r>
    </w:p>
    <w:p>
      <w:r>
        <w:t>13.11.03.00.01.3</w:t>
      </w:r>
    </w:p>
    <w:p>
      <w:r>
        <w:t>Sản xuất phóng sự điều tra thời lượng 05 phút. Trị số định mức sản xuất chương trình có thời lương khai thác lai trên 30% đến 50%</w:t>
      </w:r>
    </w:p>
    <w:p>
      <w:r>
        <w:t>1 phóng sự</w:t>
      </w:r>
    </w:p>
    <w:p>
      <w:r>
        <w:t>3.741</w:t>
      </w:r>
    </w:p>
    <w:p>
      <w:r>
        <w:t>13.11.03.00.02.1</w:t>
      </w:r>
    </w:p>
    <w:p>
      <w:r>
        <w:t>Sản xuất phóng sự điều tra thời lượng 10 phút. Trị số định mức sản xuất chương trình không có thời lượng khai thác lại</w:t>
      </w:r>
    </w:p>
    <w:p>
      <w:r>
        <w:t>1 phóng sự</w:t>
      </w:r>
    </w:p>
    <w:p>
      <w:r>
        <w:t>6.801</w:t>
      </w:r>
    </w:p>
    <w:p>
      <w:r>
        <w:t>13.11.03.00.02.2</w:t>
      </w:r>
    </w:p>
    <w:p>
      <w:r>
        <w:t>Sản xuất phóng sự điều tra thời lượng 10 phút. Trị số định mức sản xuất chương trình có thời lượng khai thác lại đến 30%</w:t>
      </w:r>
    </w:p>
    <w:p>
      <w:r>
        <w:t>1 phóng sự</w:t>
      </w:r>
    </w:p>
    <w:p>
      <w:r>
        <w:t>6.204</w:t>
      </w:r>
    </w:p>
    <w:p>
      <w:r>
        <w:t>13.11.03.00.02.3</w:t>
      </w:r>
    </w:p>
    <w:p>
      <w:r>
        <w:t>Sản xuất phóng sự điều tra thời lượng 10 phút. Trị số định mức sản xuất chương trình có thời lượng khai thác lại trên 30% đến 50%</w:t>
      </w:r>
    </w:p>
    <w:p>
      <w:r>
        <w:t>1 phóng sự</w:t>
      </w:r>
    </w:p>
    <w:p>
      <w:r>
        <w:t>5.607</w:t>
      </w:r>
    </w:p>
    <w:p>
      <w:r>
        <w:t>12</w:t>
      </w:r>
    </w:p>
    <w:p>
      <w:r>
        <w:t>PHẦN: CHƯƠNG TRÌNH TƯỜNG THUẬT TRỰC TIẾP TRÊN SÓNG PHÁT THANH</w:t>
      </w:r>
    </w:p>
    <w:p>
      <w:r>
        <w:t>12.1</w:t>
      </w:r>
    </w:p>
    <w:p>
      <w:r>
        <w:t>Chương trình tường thuật trực tiếp trên sóng phát thanh</w:t>
      </w:r>
    </w:p>
    <w:p>
      <w:r>
        <w:t>13.12.00.00.01.1</w:t>
      </w:r>
    </w:p>
    <w:p>
      <w:r>
        <w:t>Sản xuất chương trình tường thuật trực tiếp trên sóng phát thanh thời lượng 90 phút.</w:t>
      </w:r>
    </w:p>
    <w:p>
      <w:r>
        <w:t>1 chương trình</w:t>
      </w:r>
    </w:p>
    <w:p>
      <w:r>
        <w:t>13.350</w:t>
      </w:r>
    </w:p>
    <w:p>
      <w:r>
        <w:t>13.12.00.00.02.1</w:t>
      </w:r>
    </w:p>
    <w:p>
      <w:r>
        <w:t>Sản xuất chương trình tường thuật trực tiếp trên sóng phát thanh thời lượng 120 phút.</w:t>
      </w:r>
    </w:p>
    <w:p>
      <w:r>
        <w:t>1 chương trình</w:t>
      </w:r>
    </w:p>
    <w:p>
      <w:r>
        <w:t>14.184</w:t>
      </w:r>
    </w:p>
    <w:p>
      <w:r>
        <w:t>13.12.00.00.03.1</w:t>
      </w:r>
    </w:p>
    <w:p>
      <w:r>
        <w:t>Sản xuất chương trình tường thuật trực tiếp trên sóng phát thanh thời lượng 180 phút.</w:t>
      </w:r>
    </w:p>
    <w:p>
      <w:r>
        <w:t>1 chương trình</w:t>
      </w:r>
    </w:p>
    <w:p>
      <w:r>
        <w:t>15.342</w:t>
      </w:r>
    </w:p>
    <w:p>
      <w:r>
        <w:t>13</w:t>
      </w:r>
    </w:p>
    <w:p>
      <w:r>
        <w:t>PHẦN: CHƯƠNG TRÌNH GIAO LƯU</w:t>
      </w:r>
    </w:p>
    <w:p>
      <w:r>
        <w:t>13.1</w:t>
      </w:r>
    </w:p>
    <w:p>
      <w:r>
        <w:t>Chương trình giao lưu trực tiếp</w:t>
      </w:r>
    </w:p>
    <w:p>
      <w:r>
        <w:t>13.13.00.01.01.1</w:t>
      </w:r>
    </w:p>
    <w:p>
      <w:r>
        <w:t>Sản xuất chương trình giao lưu trực tiếp thời lượng 30 phút. Trị số định mức sản xuất chương trình không có thời lượng khai thác lại</w:t>
      </w:r>
    </w:p>
    <w:p>
      <w:r>
        <w:t>1 chương trình giao lưu</w:t>
      </w:r>
    </w:p>
    <w:p>
      <w:r>
        <w:t>8.289</w:t>
      </w:r>
    </w:p>
    <w:p>
      <w:r>
        <w:t>13.13.00.01.01.2</w:t>
      </w:r>
    </w:p>
    <w:p>
      <w:r>
        <w:t>Sản xuất chương trình giao lưu trực tiếp thời lượng 30 phút. Trị số định mức sản xuất chương trình có thời lượng tư liệu khai thác lại đến 30%</w:t>
      </w:r>
    </w:p>
    <w:p>
      <w:r>
        <w:t>1 chương trình giao lưu</w:t>
      </w:r>
    </w:p>
    <w:p>
      <w:r>
        <w:t>5.827</w:t>
      </w:r>
    </w:p>
    <w:p>
      <w:r>
        <w:t>13.13.00.01.02.1</w:t>
      </w:r>
    </w:p>
    <w:p>
      <w:r>
        <w:t>Sản xuất chương trình giao lưu trực tiếp thời lượng 45 phút. Trị số định mức sản xuất chương trình không có thời lượng khai thác lại</w:t>
      </w:r>
    </w:p>
    <w:p>
      <w:r>
        <w:t>1 chương trình giao lưu</w:t>
      </w:r>
    </w:p>
    <w:p>
      <w:r>
        <w:t>9.209</w:t>
      </w:r>
    </w:p>
    <w:p>
      <w:r>
        <w:t>13.13.00.01.02.2</w:t>
      </w:r>
    </w:p>
    <w:p>
      <w:r>
        <w:t>Sản xuất chương trình giao lưu trực tiếp thời lượng 45 phút. Trị số định mức sản xuất chương trình có thời lượng tư liệu khai thác lại đến 30%</w:t>
      </w:r>
    </w:p>
    <w:p>
      <w:r>
        <w:t>1 chương trình giao lưu</w:t>
      </w:r>
    </w:p>
    <w:p>
      <w:r>
        <w:t>6.751</w:t>
      </w:r>
    </w:p>
    <w:p>
      <w:r>
        <w:t>13.13.00.01.03.1</w:t>
      </w:r>
    </w:p>
    <w:p>
      <w:r>
        <w:t>Sản xuất chương trình giao lưu trực tiếp thời lượng 55 phút. Trị số định mức sản xuất chương trình không có thời lượng khai thác lại</w:t>
      </w:r>
    </w:p>
    <w:p>
      <w:r>
        <w:t>1 chương trình giao lưu</w:t>
      </w:r>
    </w:p>
    <w:p>
      <w:r>
        <w:t>9.754</w:t>
      </w:r>
    </w:p>
    <w:p>
      <w:r>
        <w:t>13.13.00.01.03.2</w:t>
      </w:r>
    </w:p>
    <w:p>
      <w:r>
        <w:t>Sản xuất chương trình giao lưu trực tiếp thời lượng 55 phút. Trị số định mức sản xuất chương trình có thời lượng tư liệu khai thác lại đến 30%</w:t>
      </w:r>
    </w:p>
    <w:p>
      <w:r>
        <w:t>1 chương trình giao lưu</w:t>
      </w:r>
    </w:p>
    <w:p>
      <w:r>
        <w:t>7.294</w:t>
      </w:r>
    </w:p>
    <w:p>
      <w:r>
        <w:t>13.2</w:t>
      </w:r>
    </w:p>
    <w:p>
      <w:r>
        <w:t>Chương trình giao lưu ghi âm phát sau</w:t>
      </w:r>
    </w:p>
    <w:p>
      <w:r>
        <w:t>13.13.00.02.01.1</w:t>
      </w:r>
    </w:p>
    <w:p>
      <w:r>
        <w:t>Sản xuất chương trình giao lưu ghi âm phát sau thời lượng 30 phút. Trị số định mức sản xuất chương trình không có thời lượng khai thác lại</w:t>
      </w:r>
    </w:p>
    <w:p>
      <w:r>
        <w:t>1 chương trình giao lưu</w:t>
      </w:r>
    </w:p>
    <w:p>
      <w:r>
        <w:t>8.019</w:t>
      </w:r>
    </w:p>
    <w:p>
      <w:r>
        <w:t>13.13.00.02.01.2</w:t>
      </w:r>
    </w:p>
    <w:p>
      <w:r>
        <w:t>Sản xuất chương trình giao lưu ghi âm phát sau thời lượng 30 phút. Trị số định mức sản xuất chương trình có thời lượng tư liệu khai thác lại đến 30%</w:t>
      </w:r>
    </w:p>
    <w:p>
      <w:r>
        <w:t>1 chương trình giao lưu</w:t>
      </w:r>
    </w:p>
    <w:p>
      <w:r>
        <w:t>5.587</w:t>
      </w:r>
    </w:p>
    <w:p>
      <w:r>
        <w:t>13.13.00.02.02.1</w:t>
      </w:r>
    </w:p>
    <w:p>
      <w:r>
        <w:t>Sản xuất chương trình giao lưu ghi âm phát sau thời lượng 45 phút. Trị số định mức sản xuất chương trình không có thời lượng khai thác lại</w:t>
      </w:r>
    </w:p>
    <w:p>
      <w:r>
        <w:t>1 chương trình giao lưu</w:t>
      </w:r>
    </w:p>
    <w:p>
      <w:r>
        <w:t>8.644</w:t>
      </w:r>
    </w:p>
    <w:p>
      <w:r>
        <w:t>13.13.00.02.02.2</w:t>
      </w:r>
    </w:p>
    <w:p>
      <w:r>
        <w:t>Sản xuất chương trình giao lưu ghi âm phát sau thời lượng 45 phút. Trị số định mức sản xuất chương trình có thời lượng tư liệu khai thác lại đến 30%</w:t>
      </w:r>
    </w:p>
    <w:p>
      <w:r>
        <w:t>1 chương trình giao lưu</w:t>
      </w:r>
    </w:p>
    <w:p>
      <w:r>
        <w:t>6.184</w:t>
      </w:r>
    </w:p>
    <w:p>
      <w:r>
        <w:t>13.13.00.02.03.1</w:t>
      </w:r>
    </w:p>
    <w:p>
      <w:r>
        <w:t>Sản xuất chương trình giao lưu ghi âm phát sau thời lượng 55 phút. Trị số định mức sản xuất chương trình không có thời lượng khai thác lại</w:t>
      </w:r>
    </w:p>
    <w:p>
      <w:r>
        <w:t>1 chương trình giao lưu</w:t>
      </w:r>
    </w:p>
    <w:p>
      <w:r>
        <w:t>9.070</w:t>
      </w:r>
    </w:p>
    <w:p>
      <w:r>
        <w:t>13.13.00.02.03.2</w:t>
      </w:r>
    </w:p>
    <w:p>
      <w:r>
        <w:t>Sản xuất chương trình giao lưu ghi âm phát sau thời lượng 55 phút. Trị số định mức sản xuất chương trình có thời lượng tư liệu khai thác lại đến 30%</w:t>
      </w:r>
    </w:p>
    <w:p>
      <w:r>
        <w:t>1 chương trình giao lưu</w:t>
      </w:r>
    </w:p>
    <w:p>
      <w:r>
        <w:t>6.615</w:t>
      </w:r>
    </w:p>
    <w:p>
      <w:r>
        <w:t>14</w:t>
      </w:r>
    </w:p>
    <w:p>
      <w:r>
        <w:t>PHẦN: CHƯƠNG TRÌNH BÌNH LUẬN</w:t>
      </w:r>
    </w:p>
    <w:p>
      <w:r>
        <w:t>14.1</w:t>
      </w:r>
    </w:p>
    <w:p>
      <w:r>
        <w:t>Chương trình bình luận</w:t>
      </w:r>
    </w:p>
    <w:p>
      <w:r>
        <w:t>13.14.00.00.01.1</w:t>
      </w:r>
    </w:p>
    <w:p>
      <w:r>
        <w:t>Sản xuất chương trình bình luận thời lượng 05 phút.</w:t>
      </w:r>
    </w:p>
    <w:p>
      <w:r>
        <w:t>1 chương trình bình luận</w:t>
      </w:r>
    </w:p>
    <w:p>
      <w:r>
        <w:t>936</w:t>
      </w:r>
    </w:p>
    <w:p>
      <w:r>
        <w:t>13.14.00.00.02.1</w:t>
      </w:r>
    </w:p>
    <w:p>
      <w:r>
        <w:t>Sản xuất chương trình bình luận thời lượng 10 phút.</w:t>
      </w:r>
    </w:p>
    <w:p>
      <w:r>
        <w:t>1 chương trình bình luận</w:t>
      </w:r>
    </w:p>
    <w:p>
      <w:r>
        <w:t>1.494</w:t>
      </w:r>
    </w:p>
    <w:p>
      <w:r>
        <w:t>15</w:t>
      </w:r>
    </w:p>
    <w:p>
      <w:r>
        <w:t>PHẦN: CHƯƠNG TRÌNH XÃ LUẬN</w:t>
      </w:r>
    </w:p>
    <w:p>
      <w:r>
        <w:t>15.1</w:t>
      </w:r>
    </w:p>
    <w:p>
      <w:r>
        <w:t>Chương trình xã luận</w:t>
      </w:r>
    </w:p>
    <w:p>
      <w:r>
        <w:t>13.15.00.00.01.1</w:t>
      </w:r>
    </w:p>
    <w:p>
      <w:r>
        <w:t>Sản xuất chương trình xã luận thời lượng 05 phút.</w:t>
      </w:r>
    </w:p>
    <w:p>
      <w:r>
        <w:t>1 chương trình xã luận</w:t>
      </w:r>
    </w:p>
    <w:p>
      <w:r>
        <w:t>3.196</w:t>
      </w:r>
    </w:p>
    <w:p>
      <w:r>
        <w:t>13.15.00.00.02.1</w:t>
      </w:r>
    </w:p>
    <w:p>
      <w:r>
        <w:t>Sản xuất chương trình xã luận thời lượng 10 phút.</w:t>
      </w:r>
    </w:p>
    <w:p>
      <w:r>
        <w:t>1 chương trình xã luận</w:t>
      </w:r>
    </w:p>
    <w:p>
      <w:r>
        <w:t>4.783</w:t>
      </w:r>
    </w:p>
    <w:p>
      <w:r>
        <w:t>16</w:t>
      </w:r>
    </w:p>
    <w:p>
      <w:r>
        <w:t>PHẦN: TIỂU PHẨM</w:t>
      </w:r>
    </w:p>
    <w:p>
      <w:r>
        <w:t>16.1</w:t>
      </w:r>
    </w:p>
    <w:p>
      <w:r>
        <w:t>Tiểu phẩm</w:t>
      </w:r>
    </w:p>
    <w:p>
      <w:r>
        <w:t>13.16.00.00.01.1</w:t>
      </w:r>
    </w:p>
    <w:p>
      <w:r>
        <w:t>Sản xuất tiểu phẩm thời lượng 05 phút.</w:t>
      </w:r>
    </w:p>
    <w:p>
      <w:r>
        <w:t>1 tiểu phẩm</w:t>
      </w:r>
    </w:p>
    <w:p>
      <w:r>
        <w:t>1.824</w:t>
      </w:r>
    </w:p>
    <w:p>
      <w:r>
        <w:t>13.16.00.00.02.1</w:t>
      </w:r>
    </w:p>
    <w:p>
      <w:r>
        <w:t>Sản xuất tiểu phẩm thời lượng 10 phút.</w:t>
      </w:r>
    </w:p>
    <w:p>
      <w:r>
        <w:t>1 tiểu phẩm</w:t>
      </w:r>
    </w:p>
    <w:p>
      <w:r>
        <w:t>2.851</w:t>
      </w:r>
    </w:p>
    <w:p>
      <w:r>
        <w:t>13.16.00.00.03.1</w:t>
      </w:r>
    </w:p>
    <w:p>
      <w:r>
        <w:t>Sản xuất tiểu phẩm thời lượng 15 phút.</w:t>
      </w:r>
    </w:p>
    <w:p>
      <w:r>
        <w:t>1 tiểu phẩm</w:t>
      </w:r>
    </w:p>
    <w:p>
      <w:r>
        <w:t>3.826</w:t>
      </w:r>
    </w:p>
    <w:p>
      <w:r>
        <w:t>17</w:t>
      </w:r>
    </w:p>
    <w:p>
      <w:r>
        <w:t>PHẦN: GAME SHOW</w:t>
      </w:r>
    </w:p>
    <w:p>
      <w:r>
        <w:t>17.1</w:t>
      </w:r>
    </w:p>
    <w:p>
      <w:r>
        <w:t>Game show phát trực tiếp</w:t>
      </w:r>
    </w:p>
    <w:p>
      <w:r>
        <w:t>13.17.00.10.01.1</w:t>
      </w:r>
    </w:p>
    <w:p>
      <w:r>
        <w:t>Sản xuất chương trình game show phát trực tiếp thời lượng 55 phút.</w:t>
      </w:r>
    </w:p>
    <w:p>
      <w:r>
        <w:t>1 chương trình Game show</w:t>
      </w:r>
    </w:p>
    <w:p>
      <w:r>
        <w:t>2.026</w:t>
      </w:r>
    </w:p>
    <w:p>
      <w:r>
        <w:t>17.2</w:t>
      </w:r>
    </w:p>
    <w:p>
      <w:r>
        <w:t>Game show phát sau</w:t>
      </w:r>
    </w:p>
    <w:p>
      <w:r>
        <w:t>13.17.00.20.01.1</w:t>
      </w:r>
    </w:p>
    <w:p>
      <w:r>
        <w:t>Sản xuất chương trình game show phát sau thời lượng 55 phút.</w:t>
      </w:r>
    </w:p>
    <w:p>
      <w:r>
        <w:t>1 chương trình Game show</w:t>
      </w:r>
    </w:p>
    <w:p>
      <w:r>
        <w:t>1.999</w:t>
      </w:r>
    </w:p>
    <w:p>
      <w:r>
        <w:t>18</w:t>
      </w:r>
    </w:p>
    <w:p>
      <w:r>
        <w:t>PHẦN: BIÊN TẬP KỊCH TRUYỀN THANH</w:t>
      </w:r>
    </w:p>
    <w:p>
      <w:r>
        <w:t>18.1</w:t>
      </w:r>
    </w:p>
    <w:p>
      <w:r>
        <w:t>Biên tập kịch truyền thanh</w:t>
      </w:r>
    </w:p>
    <w:p>
      <w:r>
        <w:t>13.18.00.00.01.1</w:t>
      </w:r>
    </w:p>
    <w:p>
      <w:r>
        <w:t>Sản xuất biên tập kịch truyền thanh thời lượng 15 phút.</w:t>
      </w:r>
    </w:p>
    <w:p>
      <w:r>
        <w:t>1 kịch truyền thanh</w:t>
      </w:r>
    </w:p>
    <w:p>
      <w:r>
        <w:t>4.577</w:t>
      </w:r>
    </w:p>
    <w:p>
      <w:r>
        <w:t>13.18.00.00.02.1</w:t>
      </w:r>
    </w:p>
    <w:p>
      <w:r>
        <w:t>Sản xuất biên tập kịch truyền thanh thời lượng 30 phút.</w:t>
      </w:r>
    </w:p>
    <w:p>
      <w:r>
        <w:t>1 kịch truyền thanh</w:t>
      </w:r>
    </w:p>
    <w:p>
      <w:r>
        <w:t>7.052</w:t>
      </w:r>
    </w:p>
    <w:p>
      <w:r>
        <w:t>13.18.00.00.03.1</w:t>
      </w:r>
    </w:p>
    <w:p>
      <w:r>
        <w:t>Sản xuất biên tập kịch truyền thanh thời lượng 60 phút.</w:t>
      </w:r>
    </w:p>
    <w:p>
      <w:r>
        <w:t>1 kịch truyền thanh</w:t>
      </w:r>
    </w:p>
    <w:p>
      <w:r>
        <w:t>11.514</w:t>
      </w:r>
    </w:p>
    <w:p>
      <w:r>
        <w:t>13.18.00.00.04.1</w:t>
      </w:r>
    </w:p>
    <w:p>
      <w:r>
        <w:t>Sản xuất biên tập kịch truyền thanh thời lượng 90 phút.</w:t>
      </w:r>
    </w:p>
    <w:p>
      <w:r>
        <w:t>1 kịch truyền thanh</w:t>
      </w:r>
    </w:p>
    <w:p>
      <w:r>
        <w:t>18.080</w:t>
      </w:r>
    </w:p>
    <w:p>
      <w:r>
        <w:t>19</w:t>
      </w:r>
    </w:p>
    <w:p>
      <w:r>
        <w:t>PHẦN: BIÊN TẬP CA KỊCH</w:t>
      </w:r>
    </w:p>
    <w:p>
      <w:r>
        <w:t>19.1</w:t>
      </w:r>
    </w:p>
    <w:p>
      <w:r>
        <w:t>Biên tập ca kịch</w:t>
      </w:r>
    </w:p>
    <w:p>
      <w:r>
        <w:t>13.19.00.00.01.1</w:t>
      </w:r>
    </w:p>
    <w:p>
      <w:r>
        <w:t>Sản xuất biên tập ca kịch thời lượng 90 phút.</w:t>
      </w:r>
    </w:p>
    <w:p>
      <w:r>
        <w:t>1 ca kịch</w:t>
      </w:r>
    </w:p>
    <w:p>
      <w:r>
        <w:t>17.546</w:t>
      </w:r>
    </w:p>
    <w:p>
      <w:r>
        <w:t>20</w:t>
      </w:r>
    </w:p>
    <w:p>
      <w:r>
        <w:t>PHẦN: THU TÁC PHẨM MỚI</w:t>
      </w:r>
    </w:p>
    <w:p>
      <w:r>
        <w:t>20.1</w:t>
      </w:r>
    </w:p>
    <w:p>
      <w:r>
        <w:t>Thu truyện</w:t>
      </w:r>
    </w:p>
    <w:p>
      <w:r>
        <w:t>13.20.10.00.01.1</w:t>
      </w:r>
    </w:p>
    <w:p>
      <w:r>
        <w:t>Sản xuất chương trình thu truyện thời lượng 10 phút.</w:t>
      </w:r>
    </w:p>
    <w:p>
      <w:r>
        <w:t>1 chương trình thu truyện</w:t>
      </w:r>
    </w:p>
    <w:p>
      <w:r>
        <w:t>783</w:t>
      </w:r>
    </w:p>
    <w:p>
      <w:r>
        <w:t>20.2</w:t>
      </w:r>
    </w:p>
    <w:p>
      <w:r>
        <w:t>Thu thơ, thu nhạc</w:t>
      </w:r>
    </w:p>
    <w:p>
      <w:r>
        <w:t>13.20.20.00.01.1</w:t>
      </w:r>
    </w:p>
    <w:p>
      <w:r>
        <w:t>Sản xuất chương trình chương trình thu thơ, thu nhạc thời lượng 05 phút.</w:t>
      </w:r>
    </w:p>
    <w:p>
      <w:r>
        <w:t>1 chương trình</w:t>
      </w:r>
    </w:p>
    <w:p>
      <w:r>
        <w:t>743</w:t>
      </w:r>
    </w:p>
    <w:p>
      <w:r>
        <w:t>21</w:t>
      </w:r>
    </w:p>
    <w:p>
      <w:r>
        <w:t>PHẦN: ĐỌC TRUYỆN</w:t>
      </w:r>
    </w:p>
    <w:p>
      <w:r>
        <w:t>21.1</w:t>
      </w:r>
    </w:p>
    <w:p>
      <w:r>
        <w:t>Đọc truyện</w:t>
      </w:r>
    </w:p>
    <w:p>
      <w:r>
        <w:t>13.21.00.00.01.1</w:t>
      </w:r>
    </w:p>
    <w:p>
      <w:r>
        <w:t>Sản xuất chương trình đọc truyện thời lượng 15 phút.</w:t>
      </w:r>
    </w:p>
    <w:p>
      <w:r>
        <w:t>1 chương trình đọc truyện</w:t>
      </w:r>
    </w:p>
    <w:p>
      <w:r>
        <w:t>299</w:t>
      </w:r>
    </w:p>
    <w:p>
      <w:r>
        <w:t>13.21.00.00.02.1</w:t>
      </w:r>
    </w:p>
    <w:p>
      <w:r>
        <w:t>Sản xuất chương trình đọc truyện thời lượng 20 phút.</w:t>
      </w:r>
    </w:p>
    <w:p>
      <w:r>
        <w:t>1 chương trình đọc truyện</w:t>
      </w:r>
    </w:p>
    <w:p>
      <w:r>
        <w:t>392</w:t>
      </w:r>
    </w:p>
    <w:p>
      <w:r>
        <w:t>13.21.00.00.03.1</w:t>
      </w:r>
    </w:p>
    <w:p>
      <w:r>
        <w:t>Sản xuất chương trình đọc truyện thời lượng 30 phút.</w:t>
      </w:r>
    </w:p>
    <w:p>
      <w:r>
        <w:t>1 chương trình đọc truyện</w:t>
      </w:r>
    </w:p>
    <w:p>
      <w:r>
        <w:t>570</w:t>
      </w:r>
    </w:p>
    <w:p>
      <w:r>
        <w:t>22</w:t>
      </w:r>
    </w:p>
    <w:p>
      <w:r>
        <w:t>PHẦN: PHÁT THANH VĂN HỌC</w:t>
      </w:r>
    </w:p>
    <w:p>
      <w:r>
        <w:t>22.1</w:t>
      </w:r>
    </w:p>
    <w:p>
      <w:r>
        <w:t>Phát thanh văn học</w:t>
      </w:r>
    </w:p>
    <w:p>
      <w:r>
        <w:t>13.22.00.00.01.1</w:t>
      </w:r>
    </w:p>
    <w:p>
      <w:r>
        <w:t>Sản xuất chương trình phát thanh văn học thời lượng 15 phút.</w:t>
      </w:r>
    </w:p>
    <w:p>
      <w:r>
        <w:t>1 chương trình</w:t>
      </w:r>
    </w:p>
    <w:p>
      <w:r>
        <w:t>1.866</w:t>
      </w:r>
    </w:p>
    <w:p>
      <w:r>
        <w:t>13.22.00.00.02.1</w:t>
      </w:r>
    </w:p>
    <w:p>
      <w:r>
        <w:t>Sản xuất chương trình phát thanh văn học thời lượng 30 phút.</w:t>
      </w:r>
    </w:p>
    <w:p>
      <w:r>
        <w:t>1 chương trình</w:t>
      </w:r>
    </w:p>
    <w:p>
      <w:r>
        <w:t>4.033</w:t>
      </w:r>
    </w:p>
    <w:p>
      <w:r>
        <w:t>23</w:t>
      </w:r>
    </w:p>
    <w:p>
      <w:r>
        <w:t>PHẦN: BÌNH TRUYỆN</w:t>
      </w:r>
    </w:p>
    <w:p>
      <w:r>
        <w:t>23.1</w:t>
      </w:r>
    </w:p>
    <w:p>
      <w:r>
        <w:t>Bình truyện</w:t>
      </w:r>
    </w:p>
    <w:p>
      <w:r>
        <w:t>13.23.00.00.01.1</w:t>
      </w:r>
    </w:p>
    <w:p>
      <w:r>
        <w:t>Sản xuất chương trình bình truyện thời lượng 30 phút.</w:t>
      </w:r>
    </w:p>
    <w:p>
      <w:r>
        <w:t>1 chương trình</w:t>
      </w:r>
    </w:p>
    <w:p>
      <w:r>
        <w:t>3.088</w:t>
      </w:r>
    </w:p>
    <w:p>
      <w:r>
        <w:t>24</w:t>
      </w:r>
    </w:p>
    <w:p>
      <w:r>
        <w:t>PHẦN: TRẢ LỜI THÍNH GIẢ GHI ÂM PHÁT SAU</w:t>
      </w:r>
    </w:p>
    <w:p>
      <w:r>
        <w:t>24.1</w:t>
      </w:r>
    </w:p>
    <w:p>
      <w:r>
        <w:t>Trả lời thính giả dạng điều tra</w:t>
      </w:r>
    </w:p>
    <w:p>
      <w:r>
        <w:t>13.24.10.00.01.1</w:t>
      </w:r>
    </w:p>
    <w:p>
      <w:r>
        <w:t>Sản xuất chương trình trả lời thính giả dạng điều tra thời lượng 10 phút.</w:t>
      </w:r>
    </w:p>
    <w:p>
      <w:r>
        <w:t>1 chương trình</w:t>
      </w:r>
    </w:p>
    <w:p>
      <w:r>
        <w:t>6.167</w:t>
      </w:r>
    </w:p>
    <w:p>
      <w:r>
        <w:t>13.24.10.00.02.1</w:t>
      </w:r>
    </w:p>
    <w:p>
      <w:r>
        <w:t>Sản xuất chương trình trả lời thính giả dạng điều tra thời lượng 15 phút.</w:t>
      </w:r>
    </w:p>
    <w:p>
      <w:r>
        <w:t>1 chương trình</w:t>
      </w:r>
    </w:p>
    <w:p>
      <w:r>
        <w:t>7.645</w:t>
      </w:r>
    </w:p>
    <w:p>
      <w:r>
        <w:t>13.24.10.00.03.1</w:t>
      </w:r>
    </w:p>
    <w:p>
      <w:r>
        <w:t>Sản xuất chương trình trả lời thính giả dạng điều tra thời lượng 30 phút.</w:t>
      </w:r>
    </w:p>
    <w:p>
      <w:r>
        <w:t>1 chương trình</w:t>
      </w:r>
    </w:p>
    <w:p>
      <w:r>
        <w:t>9.956</w:t>
      </w:r>
    </w:p>
    <w:p>
      <w:r>
        <w:t>24.2</w:t>
      </w:r>
    </w:p>
    <w:p>
      <w:r>
        <w:t>Trả lời thính giả dạng không điều tra</w:t>
      </w:r>
    </w:p>
    <w:p>
      <w:r>
        <w:t>13.24.20.00.01.1</w:t>
      </w:r>
    </w:p>
    <w:p>
      <w:r>
        <w:t>Sản xuất chương trình trả lời thính giả dạng không điều tra thời lượng 10 phút.</w:t>
      </w:r>
    </w:p>
    <w:p>
      <w:r>
        <w:t>1 chương trình</w:t>
      </w:r>
    </w:p>
    <w:p>
      <w:r>
        <w:t>927</w:t>
      </w:r>
    </w:p>
    <w:p>
      <w:r>
        <w:t>13.24.20.00.02.1</w:t>
      </w:r>
    </w:p>
    <w:p>
      <w:r>
        <w:t>Sản xuất chương trình trả lời thính giả dạng không điều tra thời lượng 30 phút.</w:t>
      </w:r>
    </w:p>
    <w:p>
      <w:r>
        <w:t>1 chương trình</w:t>
      </w:r>
    </w:p>
    <w:p>
      <w:r>
        <w:t>2.027</w:t>
      </w:r>
    </w:p>
    <w:p>
      <w:r>
        <w:t>25</w:t>
      </w:r>
    </w:p>
    <w:p>
      <w:r>
        <w:t>PHẦN: PHỔ BIẾN KIẾN THỨC</w:t>
      </w:r>
    </w:p>
    <w:p>
      <w:r>
        <w:t>25.1</w:t>
      </w:r>
    </w:p>
    <w:p>
      <w:r>
        <w:t>Chương trình dạy tiếng việt</w:t>
      </w:r>
    </w:p>
    <w:p>
      <w:r>
        <w:t>13.25.10.00.01.1</w:t>
      </w:r>
    </w:p>
    <w:p>
      <w:r>
        <w:t>Sản xuất chương trình dạy tiếng Việt thời lượng 15 phút.</w:t>
      </w:r>
    </w:p>
    <w:p>
      <w:r>
        <w:t>1 chương trình dạy học</w:t>
      </w:r>
    </w:p>
    <w:p>
      <w:r>
        <w:t>825</w:t>
      </w:r>
    </w:p>
    <w:p>
      <w:r>
        <w:t>25.2</w:t>
      </w:r>
    </w:p>
    <w:p>
      <w:r>
        <w:t>Chương trình dạy tiếng nước ngoài</w:t>
      </w:r>
    </w:p>
    <w:p>
      <w:r>
        <w:t>13.25.20.00.01.1</w:t>
      </w:r>
    </w:p>
    <w:p>
      <w:r>
        <w:t>Sản xuất chương trình dạy tiếng nước ngoài thời lượng 15 phút.</w:t>
      </w:r>
    </w:p>
    <w:p>
      <w:r>
        <w:t>1 chương trình dạy học</w:t>
      </w:r>
    </w:p>
    <w:p>
      <w:r>
        <w:t>946</w:t>
      </w:r>
    </w:p>
    <w:p>
      <w:r>
        <w:t>25.3</w:t>
      </w:r>
    </w:p>
    <w:p>
      <w:r>
        <w:t>Chương trình dạy học hát</w:t>
      </w:r>
    </w:p>
    <w:p>
      <w:r>
        <w:t>13.25.30.00.01.1</w:t>
      </w:r>
    </w:p>
    <w:p>
      <w:r>
        <w:t>Sản xuất chương trình dạy học hát thời lượng 15 phút.</w:t>
      </w:r>
    </w:p>
    <w:p>
      <w:r>
        <w:t>1 bài học hát</w:t>
      </w:r>
    </w:p>
    <w:p>
      <w:r>
        <w:t>567</w:t>
      </w:r>
    </w:p>
    <w:p>
      <w:r>
        <w:t>13.25.30.00.02.1</w:t>
      </w:r>
    </w:p>
    <w:p>
      <w:r>
        <w:t>Sản xuất chương trình dạy học hát thời lượng 30 phút.</w:t>
      </w:r>
    </w:p>
    <w:p>
      <w:r>
        <w:t>1 bài học hát</w:t>
      </w:r>
    </w:p>
    <w:p>
      <w:r>
        <w:t>840</w:t>
      </w:r>
    </w:p>
    <w:p>
      <w:r>
        <w:t>25.4</w:t>
      </w:r>
    </w:p>
    <w:p>
      <w:r>
        <w:t>Chương trình dạy học chuyên ngành</w:t>
      </w:r>
    </w:p>
    <w:p>
      <w:r>
        <w:t>13.25.40.00.01.1</w:t>
      </w:r>
    </w:p>
    <w:p>
      <w:r>
        <w:t>Sản xuất chương trình dạy học chuyên ngành thời lượng 15 phút.</w:t>
      </w:r>
    </w:p>
    <w:p>
      <w:r>
        <w:t>1 chương trình</w:t>
      </w:r>
    </w:p>
    <w:p>
      <w:r>
        <w:t>230</w:t>
      </w:r>
    </w:p>
    <w:p>
      <w:r>
        <w:t>26</w:t>
      </w:r>
    </w:p>
    <w:p>
      <w:r>
        <w:t>PHẦN: BIÊN TẬP BỘ NHẠC HIỆU, NHẠC CẮT CHƯƠNG TRÌNH</w:t>
      </w:r>
    </w:p>
    <w:p>
      <w:r>
        <w:t>26.1</w:t>
      </w:r>
    </w:p>
    <w:p>
      <w:r>
        <w:t>Biên tập bộ nhạc hiệu, nhạc cắt chương trình</w:t>
      </w:r>
    </w:p>
    <w:p>
      <w:r>
        <w:t>13.26.00.00.01.1</w:t>
      </w:r>
    </w:p>
    <w:p>
      <w:r>
        <w:t>Biên tập bộ nhạc hiệu, nhạc cắt chương trình phát thanh</w:t>
      </w:r>
    </w:p>
    <w:p>
      <w:r>
        <w:t>1 bộ chương trình</w:t>
      </w:r>
    </w:p>
    <w:p>
      <w:r>
        <w:t>2.769</w:t>
      </w:r>
    </w:p>
    <w:p>
      <w:r>
        <w:t>27</w:t>
      </w:r>
    </w:p>
    <w:p>
      <w:r>
        <w:t>PHẦN: SHOW PHÁT THANH</w:t>
      </w:r>
    </w:p>
    <w:p>
      <w:r>
        <w:t>27.1</w:t>
      </w:r>
    </w:p>
    <w:p>
      <w:r>
        <w:t>Show phát thanh trực tiếp</w:t>
      </w:r>
    </w:p>
    <w:p>
      <w:r>
        <w:t>13.27.00.01.01.1</w:t>
      </w:r>
    </w:p>
    <w:p>
      <w:r>
        <w:t>Sản xuất chương trình Show phát thanh trực tiếp thời lượng 30 phút. Trị số định mức sản xuất chương trình không có thời lượng khai thác lại</w:t>
      </w:r>
    </w:p>
    <w:p>
      <w:r>
        <w:t>1 show phát thanh</w:t>
      </w:r>
    </w:p>
    <w:p>
      <w:r>
        <w:t>7.062</w:t>
      </w:r>
    </w:p>
    <w:p>
      <w:r>
        <w:t>13.27.00.01.01.2</w:t>
      </w:r>
    </w:p>
    <w:p>
      <w:r>
        <w:t>Sản xuất chương trình Show phát thanh trực tiếp thời lượng 30 phút. Trị số định mức sản xuất chương trình có thời lượng tư liệu khai thác lại đến 30%</w:t>
      </w:r>
    </w:p>
    <w:p>
      <w:r>
        <w:t>1 show phát thanh</w:t>
      </w:r>
    </w:p>
    <w:p>
      <w:r>
        <w:t>6.635</w:t>
      </w:r>
    </w:p>
    <w:p>
      <w:r>
        <w:t>13.27.00.01.01.3</w:t>
      </w:r>
    </w:p>
    <w:p>
      <w:r>
        <w:t>Sản xuất chương trình Show phát thanh trực tiếp thời lượng 30 phút. Trị số định mức sản xuất chương trình có thời lượng tư liệu khai thác lại trên 30% đến 50%</w:t>
      </w:r>
    </w:p>
    <w:p>
      <w:r>
        <w:t>1 show phát thanh</w:t>
      </w:r>
    </w:p>
    <w:p>
      <w:r>
        <w:t>6.180</w:t>
      </w:r>
    </w:p>
    <w:p>
      <w:r>
        <w:t>13.27.00.01.01.4</w:t>
      </w:r>
    </w:p>
    <w:p>
      <w:r>
        <w:t>Sản xuất chương trình Show phát thanh trực tiếp thời lượng 30 phút. Trị số định mức sản xuất chương trình có thời lượng tư liệu khai thác lại trên 50% đến 70%</w:t>
      </w:r>
    </w:p>
    <w:p>
      <w:r>
        <w:t>1 show phát thanh</w:t>
      </w:r>
    </w:p>
    <w:p>
      <w:r>
        <w:t>5.739</w:t>
      </w:r>
    </w:p>
    <w:p>
      <w:r>
        <w:t>13.27.00.01.01.5</w:t>
      </w:r>
    </w:p>
    <w:p>
      <w:r>
        <w:t>Sản xuất chương trình Show phát thanh trực tiếp thời lượng 30 phút. Trị số định mức sản xuất chương trình có thời lượng tư liệu khai thác lại trên 70%</w:t>
      </w:r>
    </w:p>
    <w:p>
      <w:r>
        <w:t>1 show phát thanh</w:t>
      </w:r>
    </w:p>
    <w:p>
      <w:r>
        <w:t>5.201</w:t>
      </w:r>
    </w:p>
    <w:p>
      <w:r>
        <w:t>13.27.00.01.02.1</w:t>
      </w:r>
    </w:p>
    <w:p>
      <w:r>
        <w:t>Sản xuất chương trình Show phát thanh trực tiếp thời lượng 60 phút. Trị số định mức sản xuất chương trình không có thời lượng khai thác lại</w:t>
      </w:r>
    </w:p>
    <w:p>
      <w:r>
        <w:t>1 show phát thanh</w:t>
      </w:r>
    </w:p>
    <w:p>
      <w:r>
        <w:t>12.407</w:t>
      </w:r>
    </w:p>
    <w:p>
      <w:r>
        <w:t>13.27.00.01.02.2</w:t>
      </w:r>
    </w:p>
    <w:p>
      <w:r>
        <w:t>Sản xuất chương trình Show phát thanh trực tiếp thời lượng 60 phút. Trị số định mức sản xuất chương trình có thời lượng tư liệu khai thác lại đến 30%</w:t>
      </w:r>
    </w:p>
    <w:p>
      <w:r>
        <w:t>1 show phát thanh</w:t>
      </w:r>
    </w:p>
    <w:p>
      <w:r>
        <w:t>11.004</w:t>
      </w:r>
    </w:p>
    <w:p>
      <w:r>
        <w:t>13.27.00.01.02.3</w:t>
      </w:r>
    </w:p>
    <w:p>
      <w:r>
        <w:t>Sản xuất chương trình Show phát thanh trực tiếp thời lượng 60 phút. Trị số định mức sản xuất chương trình có thời lượng tư liệu khai thác lại trên 30% đến 50%</w:t>
      </w:r>
    </w:p>
    <w:p>
      <w:r>
        <w:t>1 show phát thanh</w:t>
      </w:r>
    </w:p>
    <w:p>
      <w:r>
        <w:t>9.602</w:t>
      </w:r>
    </w:p>
    <w:p>
      <w:r>
        <w:t>13.27.00.01.02.4</w:t>
      </w:r>
    </w:p>
    <w:p>
      <w:r>
        <w:t>Sản xuất chương trình Show phát thanh trực tiếp thời lượng 60 phút. Trị số định mức sản xuất chương trình có thời lượng tư liệu khai thác lại trên 50% đến 70%</w:t>
      </w:r>
    </w:p>
    <w:p>
      <w:r>
        <w:t>1 show phát thanh</w:t>
      </w:r>
    </w:p>
    <w:p>
      <w:r>
        <w:t>8.223</w:t>
      </w:r>
    </w:p>
    <w:p>
      <w:r>
        <w:t>13.27.00.01.02.5</w:t>
      </w:r>
    </w:p>
    <w:p>
      <w:r>
        <w:t>Sản xuất chương trình Show phát thanh trực tiếp thời lượng 60 phút. Trị số định mức sản xuất chương trình có thời lượng tư liệu khai thác lại trên 70%</w:t>
      </w:r>
    </w:p>
    <w:p>
      <w:r>
        <w:t>1 show phát thanh</w:t>
      </w:r>
    </w:p>
    <w:p>
      <w:r>
        <w:t>6.476</w:t>
      </w:r>
    </w:p>
    <w:p>
      <w:r>
        <w:t>13.27.00.01.03.1</w:t>
      </w:r>
    </w:p>
    <w:p>
      <w:r>
        <w:t>Sản xuất chương trình Show phát thanh trực tiếp thời lượng 115 phút. Trị số định mức sản xuất chương trình không có thời lượng khai thác lại</w:t>
      </w:r>
    </w:p>
    <w:p>
      <w:r>
        <w:t>1 show phát thanh</w:t>
      </w:r>
    </w:p>
    <w:p>
      <w:r>
        <w:t>19.280</w:t>
      </w:r>
    </w:p>
    <w:p>
      <w:r>
        <w:t>13.27.00.01.03.2</w:t>
      </w:r>
    </w:p>
    <w:p>
      <w:r>
        <w:t>Sản xuất chương trình Show phát thanh trực tiếp thời lượng 115 phút. Trị số định mức sản xuất chương trình có thời lượng tư liệu khai thác lại đến 30%</w:t>
      </w:r>
    </w:p>
    <w:p>
      <w:r>
        <w:t>1 show phát thanh</w:t>
      </w:r>
    </w:p>
    <w:p>
      <w:r>
        <w:t>17.133</w:t>
      </w:r>
    </w:p>
    <w:p>
      <w:r>
        <w:t>13.27.00.01.03.3</w:t>
      </w:r>
    </w:p>
    <w:p>
      <w:r>
        <w:t>Sản xuất chương trình Show phát thanh trực tiếp thời lượng 115 phút. Trị số định mức sản xuất chương trình có thời lượng tư liệu khai thác lại trên 30% đến 50%</w:t>
      </w:r>
    </w:p>
    <w:p>
      <w:r>
        <w:t>1 show phát thanh</w:t>
      </w:r>
    </w:p>
    <w:p>
      <w:r>
        <w:t>14.840</w:t>
      </w:r>
    </w:p>
    <w:p>
      <w:r>
        <w:t>13.27.00.01.03.4</w:t>
      </w:r>
    </w:p>
    <w:p>
      <w:r>
        <w:t>Sản xuất chương trình Show phát thanh trực tiếp thời lượng 115 phút. Trị số định mức sản xuất chương trình có thời lượng tư liệu khai thác lại trên 50% đến 70%</w:t>
      </w:r>
    </w:p>
    <w:p>
      <w:r>
        <w:t>1 show phát thanh</w:t>
      </w:r>
    </w:p>
    <w:p>
      <w:r>
        <w:t>12.567</w:t>
      </w:r>
    </w:p>
    <w:p>
      <w:r>
        <w:t>13.27.00.01.03.5</w:t>
      </w:r>
    </w:p>
    <w:p>
      <w:r>
        <w:t>Sản xuất chương trình Show phát thanh trực tiếp thời lượng 115 phút. Trị số định mức sản xuất chương trình có thời lượng tư liệu khai thác lại trên 70%</w:t>
      </w:r>
    </w:p>
    <w:p>
      <w:r>
        <w:t>1 show phát thanh</w:t>
      </w:r>
    </w:p>
    <w:p>
      <w:r>
        <w:t>9.733</w:t>
      </w:r>
    </w:p>
    <w:p>
      <w:r>
        <w:t>27.2</w:t>
      </w:r>
    </w:p>
    <w:p>
      <w:r>
        <w:t>Show phát thanh phát sau</w:t>
      </w:r>
    </w:p>
    <w:p>
      <w:r>
        <w:t>13.27.00.02.00.1</w:t>
      </w:r>
    </w:p>
    <w:p>
      <w:r>
        <w:t>Sản xuất chương trình Show phát thanh phát sau thời lượng 30 phút. Trị số định mức sản xuất chương trình không có thời lượng khai thác lại</w:t>
      </w:r>
    </w:p>
    <w:p>
      <w:r>
        <w:t>1 show phát thanh</w:t>
      </w:r>
    </w:p>
    <w:p>
      <w:r>
        <w:t>6.565</w:t>
      </w:r>
    </w:p>
    <w:p>
      <w:r>
        <w:t>13.27.00.02.00.2</w:t>
      </w:r>
    </w:p>
    <w:p>
      <w:r>
        <w:t>Sản xuất chương trình Show phát thanh phát sau thời lượng 30 phút. Trị số định mức sản xuất chương trình có thời lượng tư liệu khai thác lại đến 30%</w:t>
      </w:r>
    </w:p>
    <w:p>
      <w:r>
        <w:t>1 show phát thanh</w:t>
      </w:r>
    </w:p>
    <w:p>
      <w:r>
        <w:t>5.825</w:t>
      </w:r>
    </w:p>
    <w:p>
      <w:r>
        <w:t>13.27.00.02.00.3</w:t>
      </w:r>
    </w:p>
    <w:p>
      <w:r>
        <w:t>Sản xuất chương trình Show phát thanh phát sau thời lượng 30 phút. Trị số định mức sản xuất chương trình có thời lượng tư liệu khai thác lại trên 30% đến 50%</w:t>
      </w:r>
    </w:p>
    <w:p>
      <w:r>
        <w:t>1 show phát thanh</w:t>
      </w:r>
    </w:p>
    <w:p>
      <w:r>
        <w:t>5.081</w:t>
      </w:r>
    </w:p>
    <w:p>
      <w:r>
        <w:t>13.27.00.02.00.4</w:t>
      </w:r>
    </w:p>
    <w:p>
      <w:r>
        <w:t>Sản xuất chương trình Show phát thanh phát sau thời lượng 30 phút. Trị số định mức sản xuất chương trình có thời lượng tư liệu khai thác lại trên 50% đến 70%</w:t>
      </w:r>
    </w:p>
    <w:p>
      <w:r>
        <w:t>1 show phát thanh</w:t>
      </w:r>
    </w:p>
    <w:p>
      <w:r>
        <w:t>4.339</w:t>
      </w:r>
    </w:p>
    <w:p>
      <w:r>
        <w:t>13.27.00.02.00.5</w:t>
      </w:r>
    </w:p>
    <w:p>
      <w:r>
        <w:t>Sản xuất chương trình Show phát thanh phát sau thời lượng 30 phút. Trị số định mức sản xuất chương trình có thời lượng tư liệu khai thác lại trên 70%</w:t>
      </w:r>
    </w:p>
    <w:p>
      <w:r>
        <w:t>1 show phát thanh</w:t>
      </w:r>
    </w:p>
    <w:p>
      <w:r>
        <w:t>3.431</w:t>
      </w:r>
    </w:p>
    <w:p>
      <w:r>
        <w:t>* Ghi chú:</w:t>
      </w:r>
    </w:p>
    <w:p>
      <w:r>
        <w:t>1. Đơn giá sản xuất các chương trình phát thanh chưa bao gồm các khoản mục chi phí nghiệp vụ chuyên môn đặc thù như sau:</w:t>
      </w:r>
    </w:p>
    <w:p>
      <w:r>
        <w:t>+ Chi phí mua bản quyền các chương trình để biên tập, khai thác: Bản quyền âm nhạc; bản quyền tin tức trong nước, quốc tế;</w:t>
      </w:r>
    </w:p>
    <w:p>
      <w:r>
        <w:t>+ Chi phí thuê cố vấn chương trình;</w:t>
      </w:r>
    </w:p>
    <w:p>
      <w:r>
        <w:t>+ Chi phí thuê chuyên gia ngoại ngữ chuyên ngành (biên dịch chuyển ngữ trực tiếp trên sóng phát thanh);</w:t>
      </w:r>
    </w:p>
    <w:p>
      <w:r>
        <w:t>+ Chi phí thuê đường truyền từ hiện trường về tổng khống chế; chi phí thuê máy móc thiết bị chuyên dùng sử dụng trực tiếp chưa có trong định mức;</w:t>
      </w:r>
    </w:p>
    <w:p>
      <w:r>
        <w:t>+ Chi phí liên quan đến hoạt động nghệ thuật (ca sỹ, nhạc sỹ, hòa âm, phối khí) và các chi phí thuê mướn khác (đạo cụ, thuê địa điểm, thuê bảo vệ nếu có....);</w:t>
      </w:r>
    </w:p>
    <w:p>
      <w:r>
        <w:t>+ Chi phí tại tổng khống chế (kỹ thuật, thư ký sóng, đạo diễn sóng, điện năng, chi phí chung và các chi phí hợp lệ khác).</w:t>
      </w:r>
    </w:p>
    <w:p>
      <w:r>
        <w:t>Khi phát sinh chi phí này, đơn vị lập dự toán theo hướng dẫn của các văn bản pháp luật liên quan và trình các cấp có thẩm quyền phê duyệt theo quy định của pháp luật.</w:t>
      </w:r>
    </w:p>
    <w:p>
      <w:r>
        <w:t>2. Khi có sự điều chỉnh về lương cơ sở, mức đóng bảo hiểm xã hội thì đơn giá trên điều chỉnh theo đúng các quy định hướng dẫn của pháp luật.</w:t>
      </w:r>
    </w:p>
    <w:p>
      <w:r>
        <w:t>3. Khi đơn vị sử dụng tài sản từ quỹ phát triển sự nghiệp có giá trị nhỏ hơn hoặc lớn hơn tài sản đang tính toán thì áp nguyên giá tài sản thực tế sử dụng để điều chỉnh giá.</w:t>
      </w:r>
    </w:p>
    <w:p>
      <w:r>
        <w:t>4. Trường hợp đối với những thể loại chương trình phát thanh có yêu cầu kỹ thuật, sản xuất mang tính đặc thù riêng... khác với quy định trong đơn giá sản xuất chương trình phát thanh. Căn cứ vào yêu cầu kỹ thuật (tiêu chuẩn kỹ thuật), biện pháp, điều kiện sản xuất và phương pháp xây dựng đơn giá theo quy định, hướng dẫn của Sở Thông tin và Truyền thông và các đơn vị liên quan để lập đơn giá bổ sung trình cơ quan có thẩm quyền theo quy định hiện hành./.</w:t>
      </w:r>
    </w:p>
    <w:p>
      <w:r>
        <w:t>PHỤ LỤC II</w:t>
      </w:r>
    </w:p>
    <w:p>
      <w:r>
        <w:t>ĐƠN GIÁ SẢN XUẤT CHƯƠNG TRÌNH TRUYỀN HÌNH PHỤC VỤ NHIỆM VỤ CHÍNH TRỊ CỦA THÀNH PHỐ HẢI PHÒNG</w:t>
      </w:r>
    </w:p>
    <w:p>
      <w:r>
        <w:t>(Ban hành kèm theo Quyết định số 58/2023/QĐ-UBND ngày 20 tháng 12 năm 2023 của Ủy ban nhân dân thành phố Hải Phòng)</w:t>
      </w:r>
    </w:p>
    <w:p>
      <w:r>
        <w:t>(Đơn vị tính: Nghìn đồng).</w:t>
      </w:r>
    </w:p>
    <w:p>
      <w:r>
        <w:t>TT</w:t>
      </w:r>
    </w:p>
    <w:p>
      <w:r>
        <w:t>Thể loại</w:t>
      </w:r>
    </w:p>
    <w:p>
      <w:r>
        <w:t>Thời lượng</w:t>
      </w:r>
    </w:p>
    <w:p>
      <w:r>
        <w:t>Thời lượng tư liệu khai thác lại</w:t>
      </w:r>
    </w:p>
    <w:p>
      <w:r>
        <w:t>Đơn giá</w:t>
      </w:r>
    </w:p>
    <w:p>
      <w:r>
        <w:t>Trong đó</w:t>
      </w:r>
    </w:p>
    <w:p>
      <w:r>
        <w:t>Lương và các khoản đóng góp cho người lao động</w:t>
      </w:r>
    </w:p>
    <w:p>
      <w:r>
        <w:t>Khấu hao từ quỹ phát triển sự nghiệp</w:t>
      </w:r>
    </w:p>
    <w:p>
      <w:r>
        <w:t>A</w:t>
      </w:r>
    </w:p>
    <w:p>
      <w:r>
        <w:t>B</w:t>
      </w:r>
    </w:p>
    <w:p>
      <w:r>
        <w:t>C</w:t>
      </w:r>
    </w:p>
    <w:p>
      <w:r>
        <w:t>D</w:t>
      </w:r>
    </w:p>
    <w:p>
      <w:r>
        <w:t>1</w:t>
      </w:r>
    </w:p>
    <w:p>
      <w:r>
        <w:t>2</w:t>
      </w:r>
    </w:p>
    <w:p>
      <w:r>
        <w:t>3</w:t>
      </w:r>
    </w:p>
    <w:p>
      <w:r>
        <w:t>1</w:t>
      </w:r>
    </w:p>
    <w:p>
      <w:r>
        <w:t>Bản tin truyền hình ngắn</w:t>
      </w:r>
    </w:p>
    <w:p>
      <w:r>
        <w:t>5 phút</w:t>
      </w:r>
    </w:p>
    <w:p>
      <w:r>
        <w:t>0%</w:t>
      </w:r>
    </w:p>
    <w:p>
      <w:r>
        <w:t>3.767</w:t>
      </w:r>
    </w:p>
    <w:p>
      <w:r>
        <w:t>2.225</w:t>
      </w:r>
    </w:p>
    <w:p>
      <w:r>
        <w:t>683</w:t>
      </w:r>
    </w:p>
    <w:p>
      <w:r>
        <w:t>1.1</w:t>
      </w:r>
    </w:p>
    <w:p>
      <w:r>
        <w:t>đến 30%</w:t>
      </w:r>
    </w:p>
    <w:p>
      <w:r>
        <w:t>3.085</w:t>
      </w:r>
    </w:p>
    <w:p>
      <w:r>
        <w:t>1.808</w:t>
      </w:r>
    </w:p>
    <w:p>
      <w:r>
        <w:t>570</w:t>
      </w:r>
    </w:p>
    <w:p>
      <w:r>
        <w:t>1.2</w:t>
      </w:r>
    </w:p>
    <w:p>
      <w:r>
        <w:t>trên 30% đến 50%</w:t>
      </w:r>
    </w:p>
    <w:p>
      <w:r>
        <w:t>2.437</w:t>
      </w:r>
    </w:p>
    <w:p>
      <w:r>
        <w:t>1.431</w:t>
      </w:r>
    </w:p>
    <w:p>
      <w:r>
        <w:t>456</w:t>
      </w:r>
    </w:p>
    <w:p>
      <w:r>
        <w:t>1.3</w:t>
      </w:r>
    </w:p>
    <w:p>
      <w:r>
        <w:t>trên 50% đến 70%</w:t>
      </w:r>
    </w:p>
    <w:p>
      <w:r>
        <w:t>1.774</w:t>
      </w:r>
    </w:p>
    <w:p>
      <w:r>
        <w:t>1.035</w:t>
      </w:r>
    </w:p>
    <w:p>
      <w:r>
        <w:t>343</w:t>
      </w:r>
    </w:p>
    <w:p>
      <w:r>
        <w:t>1.4</w:t>
      </w:r>
    </w:p>
    <w:p>
      <w:r>
        <w:t>trên 70%</w:t>
      </w:r>
    </w:p>
    <w:p>
      <w:r>
        <w:t>956</w:t>
      </w:r>
    </w:p>
    <w:p>
      <w:r>
        <w:t>546</w:t>
      </w:r>
    </w:p>
    <w:p>
      <w:r>
        <w:t>203</w:t>
      </w:r>
    </w:p>
    <w:p>
      <w:r>
        <w:t>2</w:t>
      </w:r>
    </w:p>
    <w:p>
      <w:r>
        <w:t>Bản tin truyền hình trong nước phát trực tiếp</w:t>
      </w:r>
    </w:p>
    <w:p>
      <w:r>
        <w:t>10 phút</w:t>
      </w:r>
    </w:p>
    <w:p>
      <w:r>
        <w:t>0%</w:t>
      </w:r>
    </w:p>
    <w:p>
      <w:r>
        <w:t>8.333</w:t>
      </w:r>
    </w:p>
    <w:p>
      <w:r>
        <w:t>4.874</w:t>
      </w:r>
    </w:p>
    <w:p>
      <w:r>
        <w:t>1.565</w:t>
      </w:r>
    </w:p>
    <w:p>
      <w:r>
        <w:t>2.1</w:t>
      </w:r>
    </w:p>
    <w:p>
      <w:r>
        <w:t>đến 30%</w:t>
      </w:r>
    </w:p>
    <w:p>
      <w:r>
        <w:t>6.938</w:t>
      </w:r>
    </w:p>
    <w:p>
      <w:r>
        <w:t>4.064</w:t>
      </w:r>
    </w:p>
    <w:p>
      <w:r>
        <w:t>1.317</w:t>
      </w:r>
    </w:p>
    <w:p>
      <w:r>
        <w:t>2.2</w:t>
      </w:r>
    </w:p>
    <w:p>
      <w:r>
        <w:t>trên 30% đến 50%</w:t>
      </w:r>
    </w:p>
    <w:p>
      <w:r>
        <w:t>5.591</w:t>
      </w:r>
    </w:p>
    <w:p>
      <w:r>
        <w:t>3.263</w:t>
      </w:r>
    </w:p>
    <w:p>
      <w:r>
        <w:t>1.083</w:t>
      </w:r>
    </w:p>
    <w:p>
      <w:r>
        <w:t>2.3</w:t>
      </w:r>
    </w:p>
    <w:p>
      <w:r>
        <w:t>trên 50% đến 70%</w:t>
      </w:r>
    </w:p>
    <w:p>
      <w:r>
        <w:t>4.240</w:t>
      </w:r>
    </w:p>
    <w:p>
      <w:r>
        <w:t>2.458</w:t>
      </w:r>
    </w:p>
    <w:p>
      <w:r>
        <w:t>849</w:t>
      </w:r>
    </w:p>
    <w:p>
      <w:r>
        <w:t>2.4</w:t>
      </w:r>
    </w:p>
    <w:p>
      <w:r>
        <w:t>trên 70%</w:t>
      </w:r>
    </w:p>
    <w:p>
      <w:r>
        <w:t>2.563</w:t>
      </w:r>
    </w:p>
    <w:p>
      <w:r>
        <w:t>1.464</w:t>
      </w:r>
    </w:p>
    <w:p>
      <w:r>
        <w:t>559</w:t>
      </w:r>
    </w:p>
    <w:p>
      <w:r>
        <w:t>3</w:t>
      </w:r>
    </w:p>
    <w:p>
      <w:r>
        <w:t>Bản tin truyền hình trong nước phát trực tiếp</w:t>
      </w:r>
    </w:p>
    <w:p>
      <w:r>
        <w:t>15 phút</w:t>
      </w:r>
    </w:p>
    <w:p>
      <w:r>
        <w:t>0%</w:t>
      </w:r>
    </w:p>
    <w:p>
      <w:r>
        <w:t>10.115</w:t>
      </w:r>
    </w:p>
    <w:p>
      <w:r>
        <w:t>5.789</w:t>
      </w:r>
    </w:p>
    <w:p>
      <w:r>
        <w:t>2.068</w:t>
      </w:r>
    </w:p>
    <w:p>
      <w:r>
        <w:t>3.1</w:t>
      </w:r>
    </w:p>
    <w:p>
      <w:r>
        <w:t>đến 30%</w:t>
      </w:r>
    </w:p>
    <w:p>
      <w:r>
        <w:t>8.494</w:t>
      </w:r>
    </w:p>
    <w:p>
      <w:r>
        <w:t>4.831</w:t>
      </w:r>
    </w:p>
    <w:p>
      <w:r>
        <w:t>1.777</w:t>
      </w:r>
    </w:p>
    <w:p>
      <w:r>
        <w:t>3.2</w:t>
      </w:r>
    </w:p>
    <w:p>
      <w:r>
        <w:t>trên 30% đến 50%</w:t>
      </w:r>
    </w:p>
    <w:p>
      <w:r>
        <w:t>6.836</w:t>
      </w:r>
    </w:p>
    <w:p>
      <w:r>
        <w:t>3.852</w:t>
      </w:r>
    </w:p>
    <w:p>
      <w:r>
        <w:t>1.483</w:t>
      </w:r>
    </w:p>
    <w:p>
      <w:r>
        <w:t>3.3</w:t>
      </w:r>
    </w:p>
    <w:p>
      <w:r>
        <w:t>trên 50% đến 70%</w:t>
      </w:r>
    </w:p>
    <w:p>
      <w:r>
        <w:t>5.197</w:t>
      </w:r>
    </w:p>
    <w:p>
      <w:r>
        <w:t>2.882</w:t>
      </w:r>
    </w:p>
    <w:p>
      <w:r>
        <w:t>1.190</w:t>
      </w:r>
    </w:p>
    <w:p>
      <w:r>
        <w:t>3.4</w:t>
      </w:r>
    </w:p>
    <w:p>
      <w:r>
        <w:t>trên 70%</w:t>
      </w:r>
    </w:p>
    <w:p>
      <w:r>
        <w:t>3.143</w:t>
      </w:r>
    </w:p>
    <w:p>
      <w:r>
        <w:t>1.670</w:t>
      </w:r>
    </w:p>
    <w:p>
      <w:r>
        <w:t>824</w:t>
      </w:r>
    </w:p>
    <w:p>
      <w:r>
        <w:t>4</w:t>
      </w:r>
    </w:p>
    <w:p>
      <w:r>
        <w:t>Bản tin truyền hình trong nước phát trực tiếp</w:t>
      </w:r>
    </w:p>
    <w:p>
      <w:r>
        <w:t>20 phút</w:t>
      </w:r>
    </w:p>
    <w:p>
      <w:r>
        <w:t>0%</w:t>
      </w:r>
    </w:p>
    <w:p>
      <w:r>
        <w:t>11.958</w:t>
      </w:r>
    </w:p>
    <w:p>
      <w:r>
        <w:t>7.004</w:t>
      </w:r>
    </w:p>
    <w:p>
      <w:r>
        <w:t>2.229</w:t>
      </w:r>
    </w:p>
    <w:p>
      <w:r>
        <w:t>4.1</w:t>
      </w:r>
    </w:p>
    <w:p>
      <w:r>
        <w:t>đến 30%</w:t>
      </w:r>
    </w:p>
    <w:p>
      <w:r>
        <w:t>10.052</w:t>
      </w:r>
    </w:p>
    <w:p>
      <w:r>
        <w:t>5.875</w:t>
      </w:r>
    </w:p>
    <w:p>
      <w:r>
        <w:t>1.893</w:t>
      </w:r>
    </w:p>
    <w:p>
      <w:r>
        <w:t>4.2</w:t>
      </w:r>
    </w:p>
    <w:p>
      <w:r>
        <w:t>trên 30% đến 50%</w:t>
      </w:r>
    </w:p>
    <w:p>
      <w:r>
        <w:t>8.130</w:t>
      </w:r>
    </w:p>
    <w:p>
      <w:r>
        <w:t>4.737</w:t>
      </w:r>
    </w:p>
    <w:p>
      <w:r>
        <w:t>1.554</w:t>
      </w:r>
    </w:p>
    <w:p>
      <w:r>
        <w:t>4.3</w:t>
      </w:r>
    </w:p>
    <w:p>
      <w:r>
        <w:t>trên 50% đến 70%</w:t>
      </w:r>
    </w:p>
    <w:p>
      <w:r>
        <w:t>6.211</w:t>
      </w:r>
    </w:p>
    <w:p>
      <w:r>
        <w:t>3.599</w:t>
      </w:r>
    </w:p>
    <w:p>
      <w:r>
        <w:t>1.216</w:t>
      </w:r>
    </w:p>
    <w:p>
      <w:r>
        <w:t>4.4</w:t>
      </w:r>
    </w:p>
    <w:p>
      <w:r>
        <w:t>trên 70%</w:t>
      </w:r>
    </w:p>
    <w:p>
      <w:r>
        <w:t>3.817</w:t>
      </w:r>
    </w:p>
    <w:p>
      <w:r>
        <w:t>2.179</w:t>
      </w:r>
    </w:p>
    <w:p>
      <w:r>
        <w:t>793</w:t>
      </w:r>
    </w:p>
    <w:p>
      <w:r>
        <w:t>5</w:t>
      </w:r>
    </w:p>
    <w:p>
      <w:r>
        <w:t>Bản tin truyền hình trong nước phát trực tiếp</w:t>
      </w:r>
    </w:p>
    <w:p>
      <w:r>
        <w:t>30 phút</w:t>
      </w:r>
    </w:p>
    <w:p>
      <w:r>
        <w:t>0%</w:t>
      </w:r>
    </w:p>
    <w:p>
      <w:r>
        <w:t>16.490</w:t>
      </w:r>
    </w:p>
    <w:p>
      <w:r>
        <w:t>9.679</w:t>
      </w:r>
    </w:p>
    <w:p>
      <w:r>
        <w:t>3.042</w:t>
      </w:r>
    </w:p>
    <w:p>
      <w:r>
        <w:t>5.1</w:t>
      </w:r>
    </w:p>
    <w:p>
      <w:r>
        <w:t>đến 30%</w:t>
      </w:r>
    </w:p>
    <w:p>
      <w:r>
        <w:t>13.760</w:t>
      </w:r>
    </w:p>
    <w:p>
      <w:r>
        <w:t>8.061</w:t>
      </w:r>
    </w:p>
    <w:p>
      <w:r>
        <w:t>2.562</w:t>
      </w:r>
    </w:p>
    <w:p>
      <w:r>
        <w:t>5.2</w:t>
      </w:r>
    </w:p>
    <w:p>
      <w:r>
        <w:t>trên 30% đến 50%</w:t>
      </w:r>
    </w:p>
    <w:p>
      <w:r>
        <w:t>11.040</w:t>
      </w:r>
    </w:p>
    <w:p>
      <w:r>
        <w:t>6.449</w:t>
      </w:r>
    </w:p>
    <w:p>
      <w:r>
        <w:t>2.082</w:t>
      </w:r>
    </w:p>
    <w:p>
      <w:r>
        <w:t>5.3</w:t>
      </w:r>
    </w:p>
    <w:p>
      <w:r>
        <w:t>trên 50% đến 70%</w:t>
      </w:r>
    </w:p>
    <w:p>
      <w:r>
        <w:t>8.286</w:t>
      </w:r>
    </w:p>
    <w:p>
      <w:r>
        <w:t>4.816</w:t>
      </w:r>
    </w:p>
    <w:p>
      <w:r>
        <w:t>1.599</w:t>
      </w:r>
    </w:p>
    <w:p>
      <w:r>
        <w:t>5.4</w:t>
      </w:r>
    </w:p>
    <w:p>
      <w:r>
        <w:t>trên 70%</w:t>
      </w:r>
    </w:p>
    <w:p>
      <w:r>
        <w:t>4.881</w:t>
      </w:r>
    </w:p>
    <w:p>
      <w:r>
        <w:t>2.796</w:t>
      </w:r>
    </w:p>
    <w:p>
      <w:r>
        <w:t>999</w:t>
      </w:r>
    </w:p>
    <w:p>
      <w:r>
        <w:t>6</w:t>
      </w:r>
    </w:p>
    <w:p>
      <w:r>
        <w:t>Bản tin truyền hình trong nước ghi hình phát sau</w:t>
      </w:r>
    </w:p>
    <w:p>
      <w:r>
        <w:t>10 phút</w:t>
      </w:r>
    </w:p>
    <w:p>
      <w:r>
        <w:t>0%</w:t>
      </w:r>
    </w:p>
    <w:p>
      <w:r>
        <w:t>7.289</w:t>
      </w:r>
    </w:p>
    <w:p>
      <w:r>
        <w:t>4.306</w:t>
      </w:r>
    </w:p>
    <w:p>
      <w:r>
        <w:t>1.308</w:t>
      </w:r>
    </w:p>
    <w:p>
      <w:r>
        <w:t>6.1</w:t>
      </w:r>
    </w:p>
    <w:p>
      <w:r>
        <w:t>đến 30%</w:t>
      </w:r>
    </w:p>
    <w:p>
      <w:r>
        <w:t>5.937</w:t>
      </w:r>
    </w:p>
    <w:p>
      <w:r>
        <w:t>3.500</w:t>
      </w:r>
    </w:p>
    <w:p>
      <w:r>
        <w:t>1.074</w:t>
      </w:r>
    </w:p>
    <w:p>
      <w:r>
        <w:t>6.2</w:t>
      </w:r>
    </w:p>
    <w:p>
      <w:r>
        <w:t>trên 30% đến 50%</w:t>
      </w:r>
    </w:p>
    <w:p>
      <w:r>
        <w:t>4.582</w:t>
      </w:r>
    </w:p>
    <w:p>
      <w:r>
        <w:t>2.695</w:t>
      </w:r>
    </w:p>
    <w:p>
      <w:r>
        <w:t>840</w:t>
      </w:r>
    </w:p>
    <w:p>
      <w:r>
        <w:t>6.3</w:t>
      </w:r>
    </w:p>
    <w:p>
      <w:r>
        <w:t>trên 50% đến 70%</w:t>
      </w:r>
    </w:p>
    <w:p>
      <w:r>
        <w:t>3.231</w:t>
      </w:r>
    </w:p>
    <w:p>
      <w:r>
        <w:t>1.891</w:t>
      </w:r>
    </w:p>
    <w:p>
      <w:r>
        <w:t>606</w:t>
      </w:r>
    </w:p>
    <w:p>
      <w:r>
        <w:t>6.4</w:t>
      </w:r>
    </w:p>
    <w:p>
      <w:r>
        <w:t>trên 70%</w:t>
      </w:r>
    </w:p>
    <w:p>
      <w:r>
        <w:t>1.557</w:t>
      </w:r>
    </w:p>
    <w:p>
      <w:r>
        <w:t>896</w:t>
      </w:r>
    </w:p>
    <w:p>
      <w:r>
        <w:t>315</w:t>
      </w:r>
    </w:p>
    <w:p>
      <w:r>
        <w:t>7</w:t>
      </w:r>
    </w:p>
    <w:p>
      <w:r>
        <w:t>Bản tin truyền hình trong nước ghi hình phát sau</w:t>
      </w:r>
    </w:p>
    <w:p>
      <w:r>
        <w:t>15 phút</w:t>
      </w:r>
    </w:p>
    <w:p>
      <w:r>
        <w:t>0%</w:t>
      </w:r>
    </w:p>
    <w:p>
      <w:r>
        <w:t>8.837</w:t>
      </w:r>
    </w:p>
    <w:p>
      <w:r>
        <w:t>5.210</w:t>
      </w:r>
    </w:p>
    <w:p>
      <w:r>
        <w:t>1.598</w:t>
      </w:r>
    </w:p>
    <w:p>
      <w:r>
        <w:t>7.1</w:t>
      </w:r>
    </w:p>
    <w:p>
      <w:r>
        <w:t>đến 30%</w:t>
      </w:r>
    </w:p>
    <w:p>
      <w:r>
        <w:t>7.207</w:t>
      </w:r>
    </w:p>
    <w:p>
      <w:r>
        <w:t>4.243</w:t>
      </w:r>
    </w:p>
    <w:p>
      <w:r>
        <w:t>1.312</w:t>
      </w:r>
    </w:p>
    <w:p>
      <w:r>
        <w:t>7.2</w:t>
      </w:r>
    </w:p>
    <w:p>
      <w:r>
        <w:t>trên 30% đến 50%</w:t>
      </w:r>
    </w:p>
    <w:p>
      <w:r>
        <w:t>5.560</w:t>
      </w:r>
    </w:p>
    <w:p>
      <w:r>
        <w:t>3.266</w:t>
      </w:r>
    </w:p>
    <w:p>
      <w:r>
        <w:t>1.023</w:t>
      </w:r>
    </w:p>
    <w:p>
      <w:r>
        <w:t>7.3</w:t>
      </w:r>
    </w:p>
    <w:p>
      <w:r>
        <w:t>trên 50% đến 70%</w:t>
      </w:r>
    </w:p>
    <w:p>
      <w:r>
        <w:t>3.910</w:t>
      </w:r>
    </w:p>
    <w:p>
      <w:r>
        <w:t>2.286</w:t>
      </w:r>
    </w:p>
    <w:p>
      <w:r>
        <w:t>734</w:t>
      </w:r>
    </w:p>
    <w:p>
      <w:r>
        <w:t>7.4</w:t>
      </w:r>
    </w:p>
    <w:p>
      <w:r>
        <w:t>trên 70%</w:t>
      </w:r>
    </w:p>
    <w:p>
      <w:r>
        <w:t>1.855</w:t>
      </w:r>
    </w:p>
    <w:p>
      <w:r>
        <w:t>1.066</w:t>
      </w:r>
    </w:p>
    <w:p>
      <w:r>
        <w:t>375</w:t>
      </w:r>
    </w:p>
    <w:p>
      <w:r>
        <w:t>8</w:t>
      </w:r>
    </w:p>
    <w:p>
      <w:r>
        <w:t>Bản tin truyền hình trong nước ghi hình phát sau</w:t>
      </w:r>
    </w:p>
    <w:p>
      <w:r>
        <w:t>20 phút</w:t>
      </w:r>
    </w:p>
    <w:p>
      <w:r>
        <w:t>0%</w:t>
      </w:r>
    </w:p>
    <w:p>
      <w:r>
        <w:t>10.405</w:t>
      </w:r>
    </w:p>
    <w:p>
      <w:r>
        <w:t>6.123</w:t>
      </w:r>
    </w:p>
    <w:p>
      <w:r>
        <w:t>1.895</w:t>
      </w:r>
    </w:p>
    <w:p>
      <w:r>
        <w:t>8.1</w:t>
      </w:r>
    </w:p>
    <w:p>
      <w:r>
        <w:t>đến 30%</w:t>
      </w:r>
    </w:p>
    <w:p>
      <w:r>
        <w:t>8.757</w:t>
      </w:r>
    </w:p>
    <w:p>
      <w:r>
        <w:t>5.176</w:t>
      </w:r>
    </w:p>
    <w:p>
      <w:r>
        <w:t>1.586</w:t>
      </w:r>
    </w:p>
    <w:p>
      <w:r>
        <w:t>8.2</w:t>
      </w:r>
    </w:p>
    <w:p>
      <w:r>
        <w:t>trên 30% đến 50%</w:t>
      </w:r>
    </w:p>
    <w:p>
      <w:r>
        <w:t>6.766</w:t>
      </w:r>
    </w:p>
    <w:p>
      <w:r>
        <w:t>3.990</w:t>
      </w:r>
    </w:p>
    <w:p>
      <w:r>
        <w:t>1.240</w:t>
      </w:r>
    </w:p>
    <w:p>
      <w:r>
        <w:t>8.3</w:t>
      </w:r>
    </w:p>
    <w:p>
      <w:r>
        <w:t>trên 50% đến 70%</w:t>
      </w:r>
    </w:p>
    <w:p>
      <w:r>
        <w:t>4.794</w:t>
      </w:r>
    </w:p>
    <w:p>
      <w:r>
        <w:t>2.814</w:t>
      </w:r>
    </w:p>
    <w:p>
      <w:r>
        <w:t>896</w:t>
      </w:r>
    </w:p>
    <w:p>
      <w:r>
        <w:t>8.4</w:t>
      </w:r>
    </w:p>
    <w:p>
      <w:r>
        <w:t>trên 70%</w:t>
      </w:r>
    </w:p>
    <w:p>
      <w:r>
        <w:t>2.313</w:t>
      </w:r>
    </w:p>
    <w:p>
      <w:r>
        <w:t>1.332</w:t>
      </w:r>
    </w:p>
    <w:p>
      <w:r>
        <w:t>464</w:t>
      </w:r>
    </w:p>
    <w:p>
      <w:r>
        <w:t>9</w:t>
      </w:r>
    </w:p>
    <w:p>
      <w:r>
        <w:t>Bản tin truyền hình trong nước ghi hình phát sau</w:t>
      </w:r>
    </w:p>
    <w:p>
      <w:r>
        <w:t>30 phút</w:t>
      </w:r>
    </w:p>
    <w:p>
      <w:r>
        <w:t>0%</w:t>
      </w:r>
    </w:p>
    <w:p>
      <w:r>
        <w:t>15.300</w:t>
      </w:r>
    </w:p>
    <w:p>
      <w:r>
        <w:t>9.071</w:t>
      </w:r>
    </w:p>
    <w:p>
      <w:r>
        <w:t>2.736</w:t>
      </w:r>
    </w:p>
    <w:p>
      <w:r>
        <w:t>9.1</w:t>
      </w:r>
    </w:p>
    <w:p>
      <w:r>
        <w:t>đến 30%</w:t>
      </w:r>
    </w:p>
    <w:p>
      <w:r>
        <w:t>12.468</w:t>
      </w:r>
    </w:p>
    <w:p>
      <w:r>
        <w:t>7.384</w:t>
      </w:r>
    </w:p>
    <w:p>
      <w:r>
        <w:t>2.244</w:t>
      </w:r>
    </w:p>
    <w:p>
      <w:r>
        <w:t>9.2</w:t>
      </w:r>
    </w:p>
    <w:p>
      <w:r>
        <w:t>trên 30% đến 50%</w:t>
      </w:r>
    </w:p>
    <w:p>
      <w:r>
        <w:t>9.647</w:t>
      </w:r>
    </w:p>
    <w:p>
      <w:r>
        <w:t>5.699</w:t>
      </w:r>
    </w:p>
    <w:p>
      <w:r>
        <w:t>1.754</w:t>
      </w:r>
    </w:p>
    <w:p>
      <w:r>
        <w:t>9.3</w:t>
      </w:r>
    </w:p>
    <w:p>
      <w:r>
        <w:t>trên 50% đến 70%</w:t>
      </w:r>
    </w:p>
    <w:p>
      <w:r>
        <w:t>6.814</w:t>
      </w:r>
    </w:p>
    <w:p>
      <w:r>
        <w:t>4.009</w:t>
      </w:r>
    </w:p>
    <w:p>
      <w:r>
        <w:t>1.262</w:t>
      </w:r>
    </w:p>
    <w:p>
      <w:r>
        <w:t>9.4</w:t>
      </w:r>
    </w:p>
    <w:p>
      <w:r>
        <w:t>trên 70%</w:t>
      </w:r>
    </w:p>
    <w:p>
      <w:r>
        <w:t>3.293</w:t>
      </w:r>
    </w:p>
    <w:p>
      <w:r>
        <w:t>1.908</w:t>
      </w:r>
    </w:p>
    <w:p>
      <w:r>
        <w:t>650</w:t>
      </w:r>
    </w:p>
    <w:p>
      <w:r>
        <w:t>10</w:t>
      </w:r>
    </w:p>
    <w:p>
      <w:r>
        <w:t>Bản tin truyền hình tiếng dân tộc biên dịch</w:t>
      </w:r>
    </w:p>
    <w:p>
      <w:r>
        <w:t>15 phút</w:t>
      </w:r>
    </w:p>
    <w:p>
      <w:r>
        <w:t>0%</w:t>
      </w:r>
    </w:p>
    <w:p>
      <w:r>
        <w:t>1.542</w:t>
      </w:r>
    </w:p>
    <w:p>
      <w:r>
        <w:t>795</w:t>
      </w:r>
    </w:p>
    <w:p>
      <w:r>
        <w:t>443</w:t>
      </w:r>
    </w:p>
    <w:p>
      <w:r>
        <w:t>11</w:t>
      </w:r>
    </w:p>
    <w:p>
      <w:r>
        <w:t>Bản tin truyền hình tiếng dân tộc biên dịch</w:t>
      </w:r>
    </w:p>
    <w:p>
      <w:r>
        <w:t>30 phút</w:t>
      </w:r>
    </w:p>
    <w:p>
      <w:r>
        <w:t>0%</w:t>
      </w:r>
    </w:p>
    <w:p>
      <w:r>
        <w:t>2.591</w:t>
      </w:r>
    </w:p>
    <w:p>
      <w:r>
        <w:t>1.371</w:t>
      </w:r>
    </w:p>
    <w:p>
      <w:r>
        <w:t>690</w:t>
      </w:r>
    </w:p>
    <w:p>
      <w:r>
        <w:t>12</w:t>
      </w:r>
    </w:p>
    <w:p>
      <w:r>
        <w:t>Bản tin truyền hình chuyên đề</w:t>
      </w:r>
    </w:p>
    <w:p>
      <w:r>
        <w:t>5 phút</w:t>
      </w:r>
    </w:p>
    <w:p>
      <w:r>
        <w:t>3.767</w:t>
      </w:r>
    </w:p>
    <w:p>
      <w:r>
        <w:t>2.225</w:t>
      </w:r>
    </w:p>
    <w:p>
      <w:r>
        <w:t>679</w:t>
      </w:r>
    </w:p>
    <w:p>
      <w:r>
        <w:t>12.1</w:t>
      </w:r>
    </w:p>
    <w:p>
      <w:r>
        <w:t>đến 30%</w:t>
      </w:r>
    </w:p>
    <w:p>
      <w:r>
        <w:t>3.110</w:t>
      </w:r>
    </w:p>
    <w:p>
      <w:r>
        <w:t>1.833</w:t>
      </w:r>
    </w:p>
    <w:p>
      <w:r>
        <w:t>566</w:t>
      </w:r>
    </w:p>
    <w:p>
      <w:r>
        <w:t>12.2</w:t>
      </w:r>
    </w:p>
    <w:p>
      <w:r>
        <w:t>trên 30% đến 50%</w:t>
      </w:r>
    </w:p>
    <w:p>
      <w:r>
        <w:t>2.437</w:t>
      </w:r>
    </w:p>
    <w:p>
      <w:r>
        <w:t>1.431</w:t>
      </w:r>
    </w:p>
    <w:p>
      <w:r>
        <w:t>452</w:t>
      </w:r>
    </w:p>
    <w:p>
      <w:r>
        <w:t>12.3</w:t>
      </w:r>
    </w:p>
    <w:p>
      <w:r>
        <w:t>trên 50% đến 70%</w:t>
      </w:r>
    </w:p>
    <w:p>
      <w:r>
        <w:t>1.770</w:t>
      </w:r>
    </w:p>
    <w:p>
      <w:r>
        <w:t>1.035</w:t>
      </w:r>
    </w:p>
    <w:p>
      <w:r>
        <w:t>338</w:t>
      </w:r>
    </w:p>
    <w:p>
      <w:r>
        <w:t>12.4</w:t>
      </w:r>
    </w:p>
    <w:p>
      <w:r>
        <w:t>trên 70%</w:t>
      </w:r>
    </w:p>
    <w:p>
      <w:r>
        <w:t>951</w:t>
      </w:r>
    </w:p>
    <w:p>
      <w:r>
        <w:t>546</w:t>
      </w:r>
    </w:p>
    <w:p>
      <w:r>
        <w:t>199</w:t>
      </w:r>
    </w:p>
    <w:p>
      <w:r>
        <w:t>13</w:t>
      </w:r>
    </w:p>
    <w:p>
      <w:r>
        <w:t>Bản tin truyền hình chuyên đề</w:t>
      </w:r>
    </w:p>
    <w:p>
      <w:r>
        <w:t>15 phút</w:t>
      </w:r>
    </w:p>
    <w:p>
      <w:r>
        <w:t>8.102</w:t>
      </w:r>
    </w:p>
    <w:p>
      <w:r>
        <w:t>4.783</w:t>
      </w:r>
    </w:p>
    <w:p>
      <w:r>
        <w:t>1.456</w:t>
      </w:r>
    </w:p>
    <w:p>
      <w:r>
        <w:t>13.1</w:t>
      </w:r>
    </w:p>
    <w:p>
      <w:r>
        <w:t>đến 30%</w:t>
      </w:r>
    </w:p>
    <w:p>
      <w:r>
        <w:t>6.618</w:t>
      </w:r>
    </w:p>
    <w:p>
      <w:r>
        <w:t>3.901</w:t>
      </w:r>
    </w:p>
    <w:p>
      <w:r>
        <w:t>1.199</w:t>
      </w:r>
    </w:p>
    <w:p>
      <w:r>
        <w:t>13.2</w:t>
      </w:r>
    </w:p>
    <w:p>
      <w:r>
        <w:t>trên 30% đến 50%</w:t>
      </w:r>
    </w:p>
    <w:p>
      <w:r>
        <w:t>5.133</w:t>
      </w:r>
    </w:p>
    <w:p>
      <w:r>
        <w:t>3.019</w:t>
      </w:r>
    </w:p>
    <w:p>
      <w:r>
        <w:t>942</w:t>
      </w:r>
    </w:p>
    <w:p>
      <w:r>
        <w:t>13.3</w:t>
      </w:r>
    </w:p>
    <w:p>
      <w:r>
        <w:t>trên 50% đến 70%</w:t>
      </w:r>
    </w:p>
    <w:p>
      <w:r>
        <w:t>3.663</w:t>
      </w:r>
    </w:p>
    <w:p>
      <w:r>
        <w:t>2.145</w:t>
      </w:r>
    </w:p>
    <w:p>
      <w:r>
        <w:t>687</w:t>
      </w:r>
    </w:p>
    <w:p>
      <w:r>
        <w:t>13.4</w:t>
      </w:r>
    </w:p>
    <w:p>
      <w:r>
        <w:t>trên 70%</w:t>
      </w:r>
    </w:p>
    <w:p>
      <w:r>
        <w:t>1.809</w:t>
      </w:r>
    </w:p>
    <w:p>
      <w:r>
        <w:t>1.041</w:t>
      </w:r>
    </w:p>
    <w:p>
      <w:r>
        <w:t>366</w:t>
      </w:r>
    </w:p>
    <w:p>
      <w:r>
        <w:t>14</w:t>
      </w:r>
    </w:p>
    <w:p>
      <w:r>
        <w:t>Bản tin truyền hình quốc tế biên dịch</w:t>
      </w:r>
    </w:p>
    <w:p>
      <w:r>
        <w:t>10 phút</w:t>
      </w:r>
    </w:p>
    <w:p>
      <w:r>
        <w:t>1.609</w:t>
      </w:r>
    </w:p>
    <w:p>
      <w:r>
        <w:t>914</w:t>
      </w:r>
    </w:p>
    <w:p>
      <w:r>
        <w:t>370</w:t>
      </w:r>
    </w:p>
    <w:p>
      <w:r>
        <w:t>15</w:t>
      </w:r>
    </w:p>
    <w:p>
      <w:r>
        <w:t>Bản tin truyền hình quốc tế biên dịch</w:t>
      </w:r>
    </w:p>
    <w:p>
      <w:r>
        <w:t>15 phút</w:t>
      </w:r>
    </w:p>
    <w:p>
      <w:r>
        <w:t>2.648</w:t>
      </w:r>
    </w:p>
    <w:p>
      <w:r>
        <w:t>1.502</w:t>
      </w:r>
    </w:p>
    <w:p>
      <w:r>
        <w:t>607</w:t>
      </w:r>
    </w:p>
    <w:p>
      <w:r>
        <w:t>16</w:t>
      </w:r>
    </w:p>
    <w:p>
      <w:r>
        <w:t>Bản tin truyền hình quốc tế biên dịch</w:t>
      </w:r>
    </w:p>
    <w:p>
      <w:r>
        <w:t>20 phút</w:t>
      </w:r>
    </w:p>
    <w:p>
      <w:r>
        <w:t>3.461</w:t>
      </w:r>
    </w:p>
    <w:p>
      <w:r>
        <w:t>1.977</w:t>
      </w:r>
    </w:p>
    <w:p>
      <w:r>
        <w:t>777</w:t>
      </w:r>
    </w:p>
    <w:p>
      <w:r>
        <w:t>17</w:t>
      </w:r>
    </w:p>
    <w:p>
      <w:r>
        <w:t>Bản tin truyền hình biên dịch sang tiếng nước ngoài</w:t>
      </w:r>
    </w:p>
    <w:p>
      <w:r>
        <w:t>15 phút</w:t>
      </w:r>
    </w:p>
    <w:p>
      <w:r>
        <w:t>3.112</w:t>
      </w:r>
    </w:p>
    <w:p>
      <w:r>
        <w:t>1.763</w:t>
      </w:r>
    </w:p>
    <w:p>
      <w:r>
        <w:t>698</w:t>
      </w:r>
    </w:p>
    <w:p>
      <w:r>
        <w:t>18</w:t>
      </w:r>
    </w:p>
    <w:p>
      <w:r>
        <w:t>Bản tin truyền hình biên dịch sang tiếng nước ngoài</w:t>
      </w:r>
    </w:p>
    <w:p>
      <w:r>
        <w:t>30 phút</w:t>
      </w:r>
    </w:p>
    <w:p>
      <w:r>
        <w:t>4.433</w:t>
      </w:r>
    </w:p>
    <w:p>
      <w:r>
        <w:t>2.454</w:t>
      </w:r>
    </w:p>
    <w:p>
      <w:r>
        <w:t>974</w:t>
      </w:r>
    </w:p>
    <w:p>
      <w:r>
        <w:t>19</w:t>
      </w:r>
    </w:p>
    <w:p>
      <w:r>
        <w:t>Bản tin truyền hình thời tiết</w:t>
      </w:r>
    </w:p>
    <w:p>
      <w:r>
        <w:t>5 phút</w:t>
      </w:r>
    </w:p>
    <w:p>
      <w:r>
        <w:t>1.093</w:t>
      </w:r>
    </w:p>
    <w:p>
      <w:r>
        <w:t>589</w:t>
      </w:r>
    </w:p>
    <w:p>
      <w:r>
        <w:t>270</w:t>
      </w:r>
    </w:p>
    <w:p>
      <w:r>
        <w:t>20</w:t>
      </w:r>
    </w:p>
    <w:p>
      <w:r>
        <w:t>Bản tin truyền hình chạy chữ</w:t>
      </w:r>
    </w:p>
    <w:p>
      <w:r>
        <w:t>15 phút</w:t>
      </w:r>
    </w:p>
    <w:p>
      <w:r>
        <w:t>714</w:t>
      </w:r>
    </w:p>
    <w:p>
      <w:r>
        <w:t>432</w:t>
      </w:r>
    </w:p>
    <w:p>
      <w:r>
        <w:t>143</w:t>
      </w:r>
    </w:p>
    <w:p>
      <w:r>
        <w:t>21</w:t>
      </w:r>
    </w:p>
    <w:p>
      <w:r>
        <w:t>Chương trình thời sự tổng hợp phát trực tiếp</w:t>
      </w:r>
    </w:p>
    <w:p>
      <w:r>
        <w:t>10 phút</w:t>
      </w:r>
    </w:p>
    <w:p>
      <w:r>
        <w:t>0%</w:t>
      </w:r>
    </w:p>
    <w:p>
      <w:r>
        <w:t>8.023</w:t>
      </w:r>
    </w:p>
    <w:p>
      <w:r>
        <w:t>4.675</w:t>
      </w:r>
    </w:p>
    <w:p>
      <w:r>
        <w:t>1.542</w:t>
      </w:r>
    </w:p>
    <w:p>
      <w:r>
        <w:t>21.1</w:t>
      </w:r>
    </w:p>
    <w:p>
      <w:r>
        <w:t>đến 30%</w:t>
      </w:r>
    </w:p>
    <w:p>
      <w:r>
        <w:t>6.739</w:t>
      </w:r>
    </w:p>
    <w:p>
      <w:r>
        <w:t>3.914</w:t>
      </w:r>
    </w:p>
    <w:p>
      <w:r>
        <w:t>1.313</w:t>
      </w:r>
    </w:p>
    <w:p>
      <w:r>
        <w:t>21.2</w:t>
      </w:r>
    </w:p>
    <w:p>
      <w:r>
        <w:t>trên 30% đến 50%</w:t>
      </w:r>
    </w:p>
    <w:p>
      <w:r>
        <w:t>5.454</w:t>
      </w:r>
    </w:p>
    <w:p>
      <w:r>
        <w:t>3.153</w:t>
      </w:r>
    </w:p>
    <w:p>
      <w:r>
        <w:t>1.084</w:t>
      </w:r>
    </w:p>
    <w:p>
      <w:r>
        <w:t>21.3</w:t>
      </w:r>
    </w:p>
    <w:p>
      <w:r>
        <w:t>trên 50% đến 70%</w:t>
      </w:r>
    </w:p>
    <w:p>
      <w:r>
        <w:t>4.170</w:t>
      </w:r>
    </w:p>
    <w:p>
      <w:r>
        <w:t>2.393</w:t>
      </w:r>
    </w:p>
    <w:p>
      <w:r>
        <w:t>854</w:t>
      </w:r>
    </w:p>
    <w:p>
      <w:r>
        <w:t>21.4</w:t>
      </w:r>
    </w:p>
    <w:p>
      <w:r>
        <w:t>trên 70%</w:t>
      </w:r>
    </w:p>
    <w:p>
      <w:r>
        <w:t>2.560</w:t>
      </w:r>
    </w:p>
    <w:p>
      <w:r>
        <w:t>1.441</w:t>
      </w:r>
    </w:p>
    <w:p>
      <w:r>
        <w:t>568</w:t>
      </w:r>
    </w:p>
    <w:p>
      <w:r>
        <w:t>22</w:t>
      </w:r>
    </w:p>
    <w:p>
      <w:r>
        <w:t>Chương trình thời sự tổng hợp phát trực tiếp</w:t>
      </w:r>
    </w:p>
    <w:p>
      <w:r>
        <w:t>15 phút</w:t>
      </w:r>
    </w:p>
    <w:p>
      <w:r>
        <w:t>0%</w:t>
      </w:r>
    </w:p>
    <w:p>
      <w:r>
        <w:t>10.432</w:t>
      </w:r>
    </w:p>
    <w:p>
      <w:r>
        <w:t>6.096</w:t>
      </w:r>
    </w:p>
    <w:p>
      <w:r>
        <w:t>1.975</w:t>
      </w:r>
    </w:p>
    <w:p>
      <w:r>
        <w:t>22.1</w:t>
      </w:r>
    </w:p>
    <w:p>
      <w:r>
        <w:t>đến 30%</w:t>
      </w:r>
    </w:p>
    <w:p>
      <w:r>
        <w:t>8.727</w:t>
      </w:r>
    </w:p>
    <w:p>
      <w:r>
        <w:t>5.087</w:t>
      </w:r>
    </w:p>
    <w:p>
      <w:r>
        <w:t>1.671</w:t>
      </w:r>
    </w:p>
    <w:p>
      <w:r>
        <w:t>22.2</w:t>
      </w:r>
    </w:p>
    <w:p>
      <w:r>
        <w:t>trên 30% đến 50%</w:t>
      </w:r>
    </w:p>
    <w:p>
      <w:r>
        <w:t>6.965</w:t>
      </w:r>
    </w:p>
    <w:p>
      <w:r>
        <w:t>4.042</w:t>
      </w:r>
    </w:p>
    <w:p>
      <w:r>
        <w:t>1.360</w:t>
      </w:r>
    </w:p>
    <w:p>
      <w:r>
        <w:t>22.3</w:t>
      </w:r>
    </w:p>
    <w:p>
      <w:r>
        <w:t>trên 50% đến 70%</w:t>
      </w:r>
    </w:p>
    <w:p>
      <w:r>
        <w:t>5.228</w:t>
      </w:r>
    </w:p>
    <w:p>
      <w:r>
        <w:t>3.011</w:t>
      </w:r>
    </w:p>
    <w:p>
      <w:r>
        <w:t>1.051</w:t>
      </w:r>
    </w:p>
    <w:p>
      <w:r>
        <w:t>22.4</w:t>
      </w:r>
    </w:p>
    <w:p>
      <w:r>
        <w:t>trên 70%</w:t>
      </w:r>
    </w:p>
    <w:p>
      <w:r>
        <w:t>3.340</w:t>
      </w:r>
    </w:p>
    <w:p>
      <w:r>
        <w:t>1.900</w:t>
      </w:r>
    </w:p>
    <w:p>
      <w:r>
        <w:t>704</w:t>
      </w:r>
    </w:p>
    <w:p>
      <w:r>
        <w:t>23</w:t>
      </w:r>
    </w:p>
    <w:p>
      <w:r>
        <w:t>Chương trình thời sự tổng hợp phát trực tiếp</w:t>
      </w:r>
    </w:p>
    <w:p>
      <w:r>
        <w:t>20 phút</w:t>
      </w:r>
    </w:p>
    <w:p>
      <w:r>
        <w:t>0%</w:t>
      </w:r>
    </w:p>
    <w:p>
      <w:r>
        <w:t>13.661</w:t>
      </w:r>
    </w:p>
    <w:p>
      <w:r>
        <w:t>8.031</w:t>
      </w:r>
    </w:p>
    <w:p>
      <w:r>
        <w:t>2.523</w:t>
      </w:r>
    </w:p>
    <w:p>
      <w:r>
        <w:t>23.1</w:t>
      </w:r>
    </w:p>
    <w:p>
      <w:r>
        <w:t>đến 30%</w:t>
      </w:r>
    </w:p>
    <w:p>
      <w:r>
        <w:t>11.468</w:t>
      </w:r>
    </w:p>
    <w:p>
      <w:r>
        <w:t>6.732</w:t>
      </w:r>
    </w:p>
    <w:p>
      <w:r>
        <w:t>2.135</w:t>
      </w:r>
    </w:p>
    <w:p>
      <w:r>
        <w:t>23.2</w:t>
      </w:r>
    </w:p>
    <w:p>
      <w:r>
        <w:t>trên 30% đến 50%</w:t>
      </w:r>
    </w:p>
    <w:p>
      <w:r>
        <w:t>9.238</w:t>
      </w:r>
    </w:p>
    <w:p>
      <w:r>
        <w:t>5.410</w:t>
      </w:r>
    </w:p>
    <w:p>
      <w:r>
        <w:t>1.742</w:t>
      </w:r>
    </w:p>
    <w:p>
      <w:r>
        <w:t>23.3</w:t>
      </w:r>
    </w:p>
    <w:p>
      <w:r>
        <w:t>trên 50% đến 70%</w:t>
      </w:r>
    </w:p>
    <w:p>
      <w:r>
        <w:t>7.032</w:t>
      </w:r>
    </w:p>
    <w:p>
      <w:r>
        <w:t>4.098</w:t>
      </w:r>
    </w:p>
    <w:p>
      <w:r>
        <w:t>1.353</w:t>
      </w:r>
    </w:p>
    <w:p>
      <w:r>
        <w:t>23.4</w:t>
      </w:r>
    </w:p>
    <w:p>
      <w:r>
        <w:t>trên 70%</w:t>
      </w:r>
    </w:p>
    <w:p>
      <w:r>
        <w:t>4.260</w:t>
      </w:r>
    </w:p>
    <w:p>
      <w:r>
        <w:t>2.451</w:t>
      </w:r>
    </w:p>
    <w:p>
      <w:r>
        <w:t>863</w:t>
      </w:r>
    </w:p>
    <w:p>
      <w:r>
        <w:t>24</w:t>
      </w:r>
    </w:p>
    <w:p>
      <w:r>
        <w:t>Chương trình thời sự tổng hợp phát trực tiếp</w:t>
      </w:r>
    </w:p>
    <w:p>
      <w:r>
        <w:t>30 phút</w:t>
      </w:r>
    </w:p>
    <w:p>
      <w:r>
        <w:t>0%</w:t>
      </w:r>
    </w:p>
    <w:p>
      <w:r>
        <w:t>17.120</w:t>
      </w:r>
    </w:p>
    <w:p>
      <w:r>
        <w:t>10.045</w:t>
      </w:r>
    </w:p>
    <w:p>
      <w:r>
        <w:t>3.180</w:t>
      </w:r>
    </w:p>
    <w:p>
      <w:r>
        <w:t>24.1</w:t>
      </w:r>
    </w:p>
    <w:p>
      <w:r>
        <w:t>đến 30%</w:t>
      </w:r>
    </w:p>
    <w:p>
      <w:r>
        <w:t>15.332</w:t>
      </w:r>
    </w:p>
    <w:p>
      <w:r>
        <w:t>9.018</w:t>
      </w:r>
    </w:p>
    <w:p>
      <w:r>
        <w:t>2.818</w:t>
      </w:r>
    </w:p>
    <w:p>
      <w:r>
        <w:t>24.2</w:t>
      </w:r>
    </w:p>
    <w:p>
      <w:r>
        <w:t>trên 30% đến 50%</w:t>
      </w:r>
    </w:p>
    <w:p>
      <w:r>
        <w:t>11.521</w:t>
      </w:r>
    </w:p>
    <w:p>
      <w:r>
        <w:t>6.732</w:t>
      </w:r>
    </w:p>
    <w:p>
      <w:r>
        <w:t>2.179</w:t>
      </w:r>
    </w:p>
    <w:p>
      <w:r>
        <w:t>24.3</w:t>
      </w:r>
    </w:p>
    <w:p>
      <w:r>
        <w:t>trên 50% đến 70%</w:t>
      </w:r>
    </w:p>
    <w:p>
      <w:r>
        <w:t>8.693</w:t>
      </w:r>
    </w:p>
    <w:p>
      <w:r>
        <w:t>5.057</w:t>
      </w:r>
    </w:p>
    <w:p>
      <w:r>
        <w:t>1.675</w:t>
      </w:r>
    </w:p>
    <w:p>
      <w:r>
        <w:t>24.4</w:t>
      </w:r>
    </w:p>
    <w:p>
      <w:r>
        <w:t>trên 70%</w:t>
      </w:r>
    </w:p>
    <w:p>
      <w:r>
        <w:t>5.188</w:t>
      </w:r>
    </w:p>
    <w:p>
      <w:r>
        <w:t>2.982</w:t>
      </w:r>
    </w:p>
    <w:p>
      <w:r>
        <w:t>1.049</w:t>
      </w:r>
    </w:p>
    <w:p>
      <w:r>
        <w:t>25</w:t>
      </w:r>
    </w:p>
    <w:p>
      <w:r>
        <w:t>Chương trình thời sự tổng hợp phát trực tiếp</w:t>
      </w:r>
    </w:p>
    <w:p>
      <w:r>
        <w:t>45 phút</w:t>
      </w:r>
    </w:p>
    <w:p>
      <w:r>
        <w:t>0%</w:t>
      </w:r>
    </w:p>
    <w:p>
      <w:r>
        <w:t>18.239</w:t>
      </w:r>
    </w:p>
    <w:p>
      <w:r>
        <w:t>11.633</w:t>
      </w:r>
    </w:p>
    <w:p>
      <w:r>
        <w:t>3.694</w:t>
      </w:r>
    </w:p>
    <w:p>
      <w:r>
        <w:t>25.1</w:t>
      </w:r>
    </w:p>
    <w:p>
      <w:r>
        <w:t>đến 30%</w:t>
      </w:r>
    </w:p>
    <w:p>
      <w:r>
        <w:t>15.261</w:t>
      </w:r>
    </w:p>
    <w:p>
      <w:r>
        <w:t>9.723</w:t>
      </w:r>
    </w:p>
    <w:p>
      <w:r>
        <w:t>3.119</w:t>
      </w:r>
    </w:p>
    <w:p>
      <w:r>
        <w:t>25.2</w:t>
      </w:r>
    </w:p>
    <w:p>
      <w:r>
        <w:t>trên 30% đến 50%</w:t>
      </w:r>
    </w:p>
    <w:p>
      <w:r>
        <w:t>12.289</w:t>
      </w:r>
    </w:p>
    <w:p>
      <w:r>
        <w:t>7.818</w:t>
      </w:r>
    </w:p>
    <w:p>
      <w:r>
        <w:t>2.544</w:t>
      </w:r>
    </w:p>
    <w:p>
      <w:r>
        <w:t>25.3</w:t>
      </w:r>
    </w:p>
    <w:p>
      <w:r>
        <w:t>trên 50% đến 70%</w:t>
      </w:r>
    </w:p>
    <w:p>
      <w:r>
        <w:t>9.331</w:t>
      </w:r>
    </w:p>
    <w:p>
      <w:r>
        <w:t>5.923</w:t>
      </w:r>
    </w:p>
    <w:p>
      <w:r>
        <w:t>1.971</w:t>
      </w:r>
    </w:p>
    <w:p>
      <w:r>
        <w:t>25.4</w:t>
      </w:r>
    </w:p>
    <w:p>
      <w:r>
        <w:t>trên 70%</w:t>
      </w:r>
    </w:p>
    <w:p>
      <w:r>
        <w:t>5.620</w:t>
      </w:r>
    </w:p>
    <w:p>
      <w:r>
        <w:t>3.543</w:t>
      </w:r>
    </w:p>
    <w:p>
      <w:r>
        <w:t>1.253</w:t>
      </w:r>
    </w:p>
    <w:p>
      <w:r>
        <w:t>26</w:t>
      </w:r>
    </w:p>
    <w:p>
      <w:r>
        <w:t>Chương trình thời sự tổng hợp ghi hình phát sau</w:t>
      </w:r>
    </w:p>
    <w:p>
      <w:r>
        <w:t>10 phút</w:t>
      </w:r>
    </w:p>
    <w:p>
      <w:r>
        <w:t>0%</w:t>
      </w:r>
    </w:p>
    <w:p>
      <w:r>
        <w:t>6.932</w:t>
      </w:r>
    </w:p>
    <w:p>
      <w:r>
        <w:t>4.096</w:t>
      </w:r>
    </w:p>
    <w:p>
      <w:r>
        <w:t>1.251</w:t>
      </w:r>
    </w:p>
    <w:p>
      <w:r>
        <w:t>26.1</w:t>
      </w:r>
    </w:p>
    <w:p>
      <w:r>
        <w:t>đến 30%</w:t>
      </w:r>
    </w:p>
    <w:p>
      <w:r>
        <w:t>5.645</w:t>
      </w:r>
    </w:p>
    <w:p>
      <w:r>
        <w:t>3.328</w:t>
      </w:r>
    </w:p>
    <w:p>
      <w:r>
        <w:t>1.027</w:t>
      </w:r>
    </w:p>
    <w:p>
      <w:r>
        <w:t>26.2</w:t>
      </w:r>
    </w:p>
    <w:p>
      <w:r>
        <w:t>trên 30% đến 50%</w:t>
      </w:r>
    </w:p>
    <w:p>
      <w:r>
        <w:t>4.375</w:t>
      </w:r>
    </w:p>
    <w:p>
      <w:r>
        <w:t>2.573</w:t>
      </w:r>
    </w:p>
    <w:p>
      <w:r>
        <w:t>806</w:t>
      </w:r>
    </w:p>
    <w:p>
      <w:r>
        <w:t>26.3</w:t>
      </w:r>
    </w:p>
    <w:p>
      <w:r>
        <w:t>trên 50% đến 70%</w:t>
      </w:r>
    </w:p>
    <w:p>
      <w:r>
        <w:t>3.099</w:t>
      </w:r>
    </w:p>
    <w:p>
      <w:r>
        <w:t>1.813</w:t>
      </w:r>
    </w:p>
    <w:p>
      <w:r>
        <w:t>583</w:t>
      </w:r>
    </w:p>
    <w:p>
      <w:r>
        <w:t>26.4</w:t>
      </w:r>
    </w:p>
    <w:p>
      <w:r>
        <w:t>trên 70%</w:t>
      </w:r>
    </w:p>
    <w:p>
      <w:r>
        <w:t>1.496</w:t>
      </w:r>
    </w:p>
    <w:p>
      <w:r>
        <w:t>861</w:t>
      </w:r>
    </w:p>
    <w:p>
      <w:r>
        <w:t>305</w:t>
      </w:r>
    </w:p>
    <w:p>
      <w:r>
        <w:t>27</w:t>
      </w:r>
    </w:p>
    <w:p>
      <w:r>
        <w:t>Chương trình thời sự tổng hợp ghi hình phát sau</w:t>
      </w:r>
    </w:p>
    <w:p>
      <w:r>
        <w:t>15 phút</w:t>
      </w:r>
    </w:p>
    <w:p>
      <w:r>
        <w:t>0%</w:t>
      </w:r>
    </w:p>
    <w:p>
      <w:r>
        <w:t>9.353</w:t>
      </w:r>
    </w:p>
    <w:p>
      <w:r>
        <w:t>5.506</w:t>
      </w:r>
    </w:p>
    <w:p>
      <w:r>
        <w:t>1.711</w:t>
      </w:r>
    </w:p>
    <w:p>
      <w:r>
        <w:t>27.1</w:t>
      </w:r>
    </w:p>
    <w:p>
      <w:r>
        <w:t>đến 30%</w:t>
      </w:r>
    </w:p>
    <w:p>
      <w:r>
        <w:t>7.637</w:t>
      </w:r>
    </w:p>
    <w:p>
      <w:r>
        <w:t>4.493</w:t>
      </w:r>
    </w:p>
    <w:p>
      <w:r>
        <w:t>1.405</w:t>
      </w:r>
    </w:p>
    <w:p>
      <w:r>
        <w:t>27.2</w:t>
      </w:r>
    </w:p>
    <w:p>
      <w:r>
        <w:t>trên 30% đến 50%</w:t>
      </w:r>
    </w:p>
    <w:p>
      <w:r>
        <w:t>5.885</w:t>
      </w:r>
    </w:p>
    <w:p>
      <w:r>
        <w:t>3.451</w:t>
      </w:r>
    </w:p>
    <w:p>
      <w:r>
        <w:t>1.095</w:t>
      </w:r>
    </w:p>
    <w:p>
      <w:r>
        <w:t>27.3</w:t>
      </w:r>
    </w:p>
    <w:p>
      <w:r>
        <w:t>trên 50% đến 70%</w:t>
      </w:r>
    </w:p>
    <w:p>
      <w:r>
        <w:t>4.144</w:t>
      </w:r>
    </w:p>
    <w:p>
      <w:r>
        <w:t>2.421</w:t>
      </w:r>
    </w:p>
    <w:p>
      <w:r>
        <w:t>787</w:t>
      </w:r>
    </w:p>
    <w:p>
      <w:r>
        <w:t>27.4</w:t>
      </w:r>
    </w:p>
    <w:p>
      <w:r>
        <w:t>trên 70%</w:t>
      </w:r>
    </w:p>
    <w:p>
      <w:r>
        <w:t>1.975</w:t>
      </w:r>
    </w:p>
    <w:p>
      <w:r>
        <w:t>1.134</w:t>
      </w:r>
    </w:p>
    <w:p>
      <w:r>
        <w:t>401</w:t>
      </w:r>
    </w:p>
    <w:p>
      <w:r>
        <w:t>28</w:t>
      </w:r>
    </w:p>
    <w:p>
      <w:r>
        <w:t>Chương trình thời sự tổng hợp ghi hình phát sau</w:t>
      </w:r>
    </w:p>
    <w:p>
      <w:r>
        <w:t>20 phút</w:t>
      </w:r>
    </w:p>
    <w:p>
      <w:r>
        <w:t>0%</w:t>
      </w:r>
    </w:p>
    <w:p>
      <w:r>
        <w:t>11.561</w:t>
      </w:r>
    </w:p>
    <w:p>
      <w:r>
        <w:t>6.801</w:t>
      </w:r>
    </w:p>
    <w:p>
      <w:r>
        <w:t>2.117</w:t>
      </w:r>
    </w:p>
    <w:p>
      <w:r>
        <w:t>28.1</w:t>
      </w:r>
    </w:p>
    <w:p>
      <w:r>
        <w:t>đến 30%</w:t>
      </w:r>
    </w:p>
    <w:p>
      <w:r>
        <w:t>9.423</w:t>
      </w:r>
    </w:p>
    <w:p>
      <w:r>
        <w:t>5.538</w:t>
      </w:r>
    </w:p>
    <w:p>
      <w:r>
        <w:t>1.737</w:t>
      </w:r>
    </w:p>
    <w:p>
      <w:r>
        <w:t>28.2</w:t>
      </w:r>
    </w:p>
    <w:p>
      <w:r>
        <w:t>trên 30% đến 50%</w:t>
      </w:r>
    </w:p>
    <w:p>
      <w:r>
        <w:t>7.268</w:t>
      </w:r>
    </w:p>
    <w:p>
      <w:r>
        <w:t>4.260</w:t>
      </w:r>
    </w:p>
    <w:p>
      <w:r>
        <w:t>1.353</w:t>
      </w:r>
    </w:p>
    <w:p>
      <w:r>
        <w:t>28.3</w:t>
      </w:r>
    </w:p>
    <w:p>
      <w:r>
        <w:t>trên 50% đến 70%</w:t>
      </w:r>
    </w:p>
    <w:p>
      <w:r>
        <w:t>5.097</w:t>
      </w:r>
    </w:p>
    <w:p>
      <w:r>
        <w:t>2.974</w:t>
      </w:r>
    </w:p>
    <w:p>
      <w:r>
        <w:t>968</w:t>
      </w:r>
    </w:p>
    <w:p>
      <w:r>
        <w:t>28.4</w:t>
      </w:r>
    </w:p>
    <w:p>
      <w:r>
        <w:t>trên 70%</w:t>
      </w:r>
    </w:p>
    <w:p>
      <w:r>
        <w:t>2.417</w:t>
      </w:r>
    </w:p>
    <w:p>
      <w:r>
        <w:t>1.386</w:t>
      </w:r>
    </w:p>
    <w:p>
      <w:r>
        <w:t>490</w:t>
      </w:r>
    </w:p>
    <w:p>
      <w:r>
        <w:t>29</w:t>
      </w:r>
    </w:p>
    <w:p>
      <w:r>
        <w:t>Chương trình thời sự tổng hợp ghi hình phát sau</w:t>
      </w:r>
    </w:p>
    <w:p>
      <w:r>
        <w:t>30 phút</w:t>
      </w:r>
    </w:p>
    <w:p>
      <w:r>
        <w:t>0%</w:t>
      </w:r>
    </w:p>
    <w:p>
      <w:r>
        <w:t>15.479</w:t>
      </w:r>
    </w:p>
    <w:p>
      <w:r>
        <w:t>9.117</w:t>
      </w:r>
    </w:p>
    <w:p>
      <w:r>
        <w:t>2.827</w:t>
      </w:r>
    </w:p>
    <w:p>
      <w:r>
        <w:t>29.1</w:t>
      </w:r>
    </w:p>
    <w:p>
      <w:r>
        <w:t>đến 30%</w:t>
      </w:r>
    </w:p>
    <w:p>
      <w:r>
        <w:t>12.621</w:t>
      </w:r>
    </w:p>
    <w:p>
      <w:r>
        <w:t>7.423</w:t>
      </w:r>
    </w:p>
    <w:p>
      <w:r>
        <w:t>2.319</w:t>
      </w:r>
    </w:p>
    <w:p>
      <w:r>
        <w:t>29.2</w:t>
      </w:r>
    </w:p>
    <w:p>
      <w:r>
        <w:t>trên 30% đến 50%</w:t>
      </w:r>
    </w:p>
    <w:p>
      <w:r>
        <w:t>9.762</w:t>
      </w:r>
    </w:p>
    <w:p>
      <w:r>
        <w:t>5.731</w:t>
      </w:r>
    </w:p>
    <w:p>
      <w:r>
        <w:t>1.810</w:t>
      </w:r>
    </w:p>
    <w:p>
      <w:r>
        <w:t>29.3</w:t>
      </w:r>
    </w:p>
    <w:p>
      <w:r>
        <w:t>trên 50% đến 70%</w:t>
      </w:r>
    </w:p>
    <w:p>
      <w:r>
        <w:t>6.888</w:t>
      </w:r>
    </w:p>
    <w:p>
      <w:r>
        <w:t>4.030</w:t>
      </w:r>
    </w:p>
    <w:p>
      <w:r>
        <w:t>1.300</w:t>
      </w:r>
    </w:p>
    <w:p>
      <w:r>
        <w:t>29.4</w:t>
      </w:r>
    </w:p>
    <w:p>
      <w:r>
        <w:t>trên 70%</w:t>
      </w:r>
    </w:p>
    <w:p>
      <w:r>
        <w:t>3.320</w:t>
      </w:r>
    </w:p>
    <w:p>
      <w:r>
        <w:t>1.914</w:t>
      </w:r>
    </w:p>
    <w:p>
      <w:r>
        <w:t>665</w:t>
      </w:r>
    </w:p>
    <w:p>
      <w:r>
        <w:t>30</w:t>
      </w:r>
    </w:p>
    <w:p>
      <w:r>
        <w:t>Phóng sự chính luận</w:t>
      </w:r>
    </w:p>
    <w:p>
      <w:r>
        <w:t>5 phút</w:t>
      </w:r>
    </w:p>
    <w:p>
      <w:r>
        <w:t>0%</w:t>
      </w:r>
    </w:p>
    <w:p>
      <w:r>
        <w:t>6.073</w:t>
      </w:r>
    </w:p>
    <w:p>
      <w:r>
        <w:t>3.454</w:t>
      </w:r>
    </w:p>
    <w:p>
      <w:r>
        <w:t>1.269</w:t>
      </w:r>
    </w:p>
    <w:p>
      <w:r>
        <w:t>30.1</w:t>
      </w:r>
    </w:p>
    <w:p>
      <w:r>
        <w:t>đến 30%</w:t>
      </w:r>
    </w:p>
    <w:p>
      <w:r>
        <w:t>5.505</w:t>
      </w:r>
    </w:p>
    <w:p>
      <w:r>
        <w:t>3.116</w:t>
      </w:r>
    </w:p>
    <w:p>
      <w:r>
        <w:t>1.174</w:t>
      </w:r>
    </w:p>
    <w:p>
      <w:r>
        <w:t>30.2</w:t>
      </w:r>
    </w:p>
    <w:p>
      <w:r>
        <w:t>trên 30% đến 50%</w:t>
      </w:r>
    </w:p>
    <w:p>
      <w:r>
        <w:t>4.950</w:t>
      </w:r>
    </w:p>
    <w:p>
      <w:r>
        <w:t>2.787</w:t>
      </w:r>
    </w:p>
    <w:p>
      <w:r>
        <w:t>1.080</w:t>
      </w:r>
    </w:p>
    <w:p>
      <w:r>
        <w:t>30.3</w:t>
      </w:r>
    </w:p>
    <w:p>
      <w:r>
        <w:t>trên 50% đến 70%</w:t>
      </w:r>
    </w:p>
    <w:p>
      <w:r>
        <w:t>4.389</w:t>
      </w:r>
    </w:p>
    <w:p>
      <w:r>
        <w:t>2.453</w:t>
      </w:r>
    </w:p>
    <w:p>
      <w:r>
        <w:t>986</w:t>
      </w:r>
    </w:p>
    <w:p>
      <w:r>
        <w:t>30.4</w:t>
      </w:r>
    </w:p>
    <w:p>
      <w:r>
        <w:t>trên 70%</w:t>
      </w:r>
    </w:p>
    <w:p>
      <w:r>
        <w:t>3.680</w:t>
      </w:r>
    </w:p>
    <w:p>
      <w:r>
        <w:t>2.031</w:t>
      </w:r>
    </w:p>
    <w:p>
      <w:r>
        <w:t>867</w:t>
      </w:r>
    </w:p>
    <w:p>
      <w:r>
        <w:t>31</w:t>
      </w:r>
    </w:p>
    <w:p>
      <w:r>
        <w:t>Phóng sự chính luận</w:t>
      </w:r>
    </w:p>
    <w:p>
      <w:r>
        <w:t>10 phút</w:t>
      </w:r>
    </w:p>
    <w:p>
      <w:r>
        <w:t>0%</w:t>
      </w:r>
    </w:p>
    <w:p>
      <w:r>
        <w:t>8.301</w:t>
      </w:r>
    </w:p>
    <w:p>
      <w:r>
        <w:t>4.758</w:t>
      </w:r>
    </w:p>
    <w:p>
      <w:r>
        <w:t>1.683</w:t>
      </w:r>
    </w:p>
    <w:p>
      <w:r>
        <w:t>31.1</w:t>
      </w:r>
    </w:p>
    <w:p>
      <w:r>
        <w:t>đến 30%</w:t>
      </w:r>
    </w:p>
    <w:p>
      <w:r>
        <w:t>7.401</w:t>
      </w:r>
    </w:p>
    <w:p>
      <w:r>
        <w:t>4.223</w:t>
      </w:r>
    </w:p>
    <w:p>
      <w:r>
        <w:t>1.531</w:t>
      </w:r>
    </w:p>
    <w:p>
      <w:r>
        <w:t>31.2</w:t>
      </w:r>
    </w:p>
    <w:p>
      <w:r>
        <w:t>trên 30% đến 50%</w:t>
      </w:r>
    </w:p>
    <w:p>
      <w:r>
        <w:t>6.507</w:t>
      </w:r>
    </w:p>
    <w:p>
      <w:r>
        <w:t>3.693</w:t>
      </w:r>
    </w:p>
    <w:p>
      <w:r>
        <w:t>1.380</w:t>
      </w:r>
    </w:p>
    <w:p>
      <w:r>
        <w:t>31.3</w:t>
      </w:r>
    </w:p>
    <w:p>
      <w:r>
        <w:t>trên 50% đến 70%</w:t>
      </w:r>
    </w:p>
    <w:p>
      <w:r>
        <w:t>5.607</w:t>
      </w:r>
    </w:p>
    <w:p>
      <w:r>
        <w:t>3.159</w:t>
      </w:r>
    </w:p>
    <w:p>
      <w:r>
        <w:t>1.227</w:t>
      </w:r>
    </w:p>
    <w:p>
      <w:r>
        <w:t>31.4</w:t>
      </w:r>
    </w:p>
    <w:p>
      <w:r>
        <w:t>trên 70%</w:t>
      </w:r>
    </w:p>
    <w:p>
      <w:r>
        <w:t>4.489</w:t>
      </w:r>
    </w:p>
    <w:p>
      <w:r>
        <w:t>2.495</w:t>
      </w:r>
    </w:p>
    <w:p>
      <w:r>
        <w:t>1.038</w:t>
      </w:r>
    </w:p>
    <w:p>
      <w:r>
        <w:t>32</w:t>
      </w:r>
    </w:p>
    <w:p>
      <w:r>
        <w:t>Phóng sự chính luận</w:t>
      </w:r>
    </w:p>
    <w:p>
      <w:r>
        <w:t>15 phút</w:t>
      </w:r>
    </w:p>
    <w:p>
      <w:r>
        <w:t>0%</w:t>
      </w:r>
    </w:p>
    <w:p>
      <w:r>
        <w:t>10.447</w:t>
      </w:r>
    </w:p>
    <w:p>
      <w:r>
        <w:t>6.008</w:t>
      </w:r>
    </w:p>
    <w:p>
      <w:r>
        <w:t>2.088</w:t>
      </w:r>
    </w:p>
    <w:p>
      <w:r>
        <w:t>32.1</w:t>
      </w:r>
    </w:p>
    <w:p>
      <w:r>
        <w:t>đến 30%</w:t>
      </w:r>
    </w:p>
    <w:p>
      <w:r>
        <w:t>9.228</w:t>
      </w:r>
    </w:p>
    <w:p>
      <w:r>
        <w:t>5.284</w:t>
      </w:r>
    </w:p>
    <w:p>
      <w:r>
        <w:t>1.881</w:t>
      </w:r>
    </w:p>
    <w:p>
      <w:r>
        <w:t>32.2</w:t>
      </w:r>
    </w:p>
    <w:p>
      <w:r>
        <w:t>trên 30% đến 50%</w:t>
      </w:r>
    </w:p>
    <w:p>
      <w:r>
        <w:t>8.021</w:t>
      </w:r>
    </w:p>
    <w:p>
      <w:r>
        <w:t>4.569</w:t>
      </w:r>
    </w:p>
    <w:p>
      <w:r>
        <w:t>1.676</w:t>
      </w:r>
    </w:p>
    <w:p>
      <w:r>
        <w:t>32.3</w:t>
      </w:r>
    </w:p>
    <w:p>
      <w:r>
        <w:t>trên 50% đến 70%</w:t>
      </w:r>
    </w:p>
    <w:p>
      <w:r>
        <w:t>6.807</w:t>
      </w:r>
    </w:p>
    <w:p>
      <w:r>
        <w:t>3.850</w:t>
      </w:r>
    </w:p>
    <w:p>
      <w:r>
        <w:t>1.469</w:t>
      </w:r>
    </w:p>
    <w:p>
      <w:r>
        <w:t>32.4</w:t>
      </w:r>
    </w:p>
    <w:p>
      <w:r>
        <w:t>trên 70%</w:t>
      </w:r>
    </w:p>
    <w:p>
      <w:r>
        <w:t>5.296</w:t>
      </w:r>
    </w:p>
    <w:p>
      <w:r>
        <w:t>2.954</w:t>
      </w:r>
    </w:p>
    <w:p>
      <w:r>
        <w:t>1.212</w:t>
      </w:r>
    </w:p>
    <w:p>
      <w:r>
        <w:t>33</w:t>
      </w:r>
    </w:p>
    <w:p>
      <w:r>
        <w:t>Phóng sự điều tra</w:t>
      </w:r>
    </w:p>
    <w:p>
      <w:r>
        <w:t>5 phút</w:t>
      </w:r>
    </w:p>
    <w:p>
      <w:r>
        <w:t>0%</w:t>
      </w:r>
    </w:p>
    <w:p>
      <w:r>
        <w:t>10.491</w:t>
      </w:r>
    </w:p>
    <w:p>
      <w:r>
        <w:t>6.972</w:t>
      </w:r>
    </w:p>
    <w:p>
      <w:r>
        <w:t>1.643</w:t>
      </w:r>
    </w:p>
    <w:p>
      <w:r>
        <w:t>33.1</w:t>
      </w:r>
    </w:p>
    <w:p>
      <w:r>
        <w:t>đến 30%</w:t>
      </w:r>
    </w:p>
    <w:p>
      <w:r>
        <w:t>9.314</w:t>
      </w:r>
    </w:p>
    <w:p>
      <w:r>
        <w:t>6.160</w:t>
      </w:r>
    </w:p>
    <w:p>
      <w:r>
        <w:t>1.497</w:t>
      </w:r>
    </w:p>
    <w:p>
      <w:r>
        <w:t>33.2</w:t>
      </w:r>
    </w:p>
    <w:p>
      <w:r>
        <w:t>trên 30% đến 50%</w:t>
      </w:r>
    </w:p>
    <w:p>
      <w:r>
        <w:t>8.147</w:t>
      </w:r>
    </w:p>
    <w:p>
      <w:r>
        <w:t>5.354</w:t>
      </w:r>
    </w:p>
    <w:p>
      <w:r>
        <w:t>1.352</w:t>
      </w:r>
    </w:p>
    <w:p>
      <w:r>
        <w:t>34</w:t>
      </w:r>
    </w:p>
    <w:p>
      <w:r>
        <w:t>Phóng sự điều tra</w:t>
      </w:r>
    </w:p>
    <w:p>
      <w:r>
        <w:t>10 phút</w:t>
      </w:r>
    </w:p>
    <w:p>
      <w:r>
        <w:t>0</w:t>
      </w:r>
    </w:p>
    <w:p>
      <w:r>
        <w:t>14.778</w:t>
      </w:r>
    </w:p>
    <w:p>
      <w:r>
        <w:t>9.806</w:t>
      </w:r>
    </w:p>
    <w:p>
      <w:r>
        <w:t>2.330</w:t>
      </w:r>
    </w:p>
    <w:p>
      <w:r>
        <w:t>34.1</w:t>
      </w:r>
    </w:p>
    <w:p>
      <w:r>
        <w:t>đến 30%</w:t>
      </w:r>
    </w:p>
    <w:p>
      <w:r>
        <w:t>13.170</w:t>
      </w:r>
    </w:p>
    <w:p>
      <w:r>
        <w:t>8.697</w:t>
      </w:r>
    </w:p>
    <w:p>
      <w:r>
        <w:t>2.129</w:t>
      </w:r>
    </w:p>
    <w:p>
      <w:r>
        <w:t>34.2</w:t>
      </w:r>
    </w:p>
    <w:p>
      <w:r>
        <w:t>trên 30% đến 50%</w:t>
      </w:r>
    </w:p>
    <w:p>
      <w:r>
        <w:t>11.570</w:t>
      </w:r>
    </w:p>
    <w:p>
      <w:r>
        <w:t>7.594</w:t>
      </w:r>
    </w:p>
    <w:p>
      <w:r>
        <w:t>1.929</w:t>
      </w:r>
    </w:p>
    <w:p>
      <w:r>
        <w:t>35</w:t>
      </w:r>
    </w:p>
    <w:p>
      <w:r>
        <w:t>Phóng sự điều tra</w:t>
      </w:r>
    </w:p>
    <w:p>
      <w:r>
        <w:t>15 phút</w:t>
      </w:r>
    </w:p>
    <w:p>
      <w:r>
        <w:t>0</w:t>
      </w:r>
    </w:p>
    <w:p>
      <w:r>
        <w:t>24.826</w:t>
      </w:r>
    </w:p>
    <w:p>
      <w:r>
        <w:t>16.481</w:t>
      </w:r>
    </w:p>
    <w:p>
      <w:r>
        <w:t>3.915</w:t>
      </w:r>
    </w:p>
    <w:p>
      <w:r>
        <w:t>35.1</w:t>
      </w:r>
    </w:p>
    <w:p>
      <w:r>
        <w:t>đến 30%</w:t>
      </w:r>
    </w:p>
    <w:p>
      <w:r>
        <w:t>22.151</w:t>
      </w:r>
    </w:p>
    <w:p>
      <w:r>
        <w:t>14.634</w:t>
      </w:r>
    </w:p>
    <w:p>
      <w:r>
        <w:t>3.582</w:t>
      </w:r>
    </w:p>
    <w:p>
      <w:r>
        <w:t>35.2</w:t>
      </w:r>
    </w:p>
    <w:p>
      <w:r>
        <w:t>trên 30% đến 50%</w:t>
      </w:r>
    </w:p>
    <w:p>
      <w:r>
        <w:t>19.477</w:t>
      </w:r>
    </w:p>
    <w:p>
      <w:r>
        <w:t>12.790</w:t>
      </w:r>
    </w:p>
    <w:p>
      <w:r>
        <w:t>3.249</w:t>
      </w:r>
    </w:p>
    <w:p>
      <w:r>
        <w:t>36</w:t>
      </w:r>
    </w:p>
    <w:p>
      <w:r>
        <w:t>Phóng sự đồng hành</w:t>
      </w:r>
    </w:p>
    <w:p>
      <w:r>
        <w:t>15 phút</w:t>
      </w:r>
    </w:p>
    <w:p>
      <w:r>
        <w:t>0</w:t>
      </w:r>
    </w:p>
    <w:p>
      <w:r>
        <w:t>9.059</w:t>
      </w:r>
    </w:p>
    <w:p>
      <w:r>
        <w:t>4.927</w:t>
      </w:r>
    </w:p>
    <w:p>
      <w:r>
        <w:t>1.781</w:t>
      </w:r>
    </w:p>
    <w:p>
      <w:r>
        <w:t>36.1</w:t>
      </w:r>
    </w:p>
    <w:p>
      <w:r>
        <w:t>đến 30%</w:t>
      </w:r>
    </w:p>
    <w:p>
      <w:r>
        <w:t>7.845</w:t>
      </w:r>
    </w:p>
    <w:p>
      <w:r>
        <w:t>4.200</w:t>
      </w:r>
    </w:p>
    <w:p>
      <w:r>
        <w:t>1.583</w:t>
      </w:r>
    </w:p>
    <w:p>
      <w:r>
        <w:t>36.2</w:t>
      </w:r>
    </w:p>
    <w:p>
      <w:r>
        <w:t>trên 30% đến 50%</w:t>
      </w:r>
    </w:p>
    <w:p>
      <w:r>
        <w:t>6.636</w:t>
      </w:r>
    </w:p>
    <w:p>
      <w:r>
        <w:t>3.472</w:t>
      </w:r>
    </w:p>
    <w:p>
      <w:r>
        <w:t>1.387</w:t>
      </w:r>
    </w:p>
    <w:p>
      <w:r>
        <w:t>36.3</w:t>
      </w:r>
    </w:p>
    <w:p>
      <w:r>
        <w:t>trên 50% đến 70%</w:t>
      </w:r>
    </w:p>
    <w:p>
      <w:r>
        <w:t>5.424</w:t>
      </w:r>
    </w:p>
    <w:p>
      <w:r>
        <w:t>2.745</w:t>
      </w:r>
    </w:p>
    <w:p>
      <w:r>
        <w:t>1.190</w:t>
      </w:r>
    </w:p>
    <w:p>
      <w:r>
        <w:t>36.4</w:t>
      </w:r>
    </w:p>
    <w:p>
      <w:r>
        <w:t>trên 70%</w:t>
      </w:r>
    </w:p>
    <w:p>
      <w:r>
        <w:t>3.908</w:t>
      </w:r>
    </w:p>
    <w:p>
      <w:r>
        <w:t>1.833</w:t>
      </w:r>
    </w:p>
    <w:p>
      <w:r>
        <w:t>945</w:t>
      </w:r>
    </w:p>
    <w:p>
      <w:r>
        <w:t>37</w:t>
      </w:r>
    </w:p>
    <w:p>
      <w:r>
        <w:t>Phóng sự đồng hành</w:t>
      </w:r>
    </w:p>
    <w:p>
      <w:r>
        <w:t>25 phút</w:t>
      </w:r>
    </w:p>
    <w:p>
      <w:r>
        <w:t>0%</w:t>
      </w:r>
    </w:p>
    <w:p>
      <w:r>
        <w:t>18.680</w:t>
      </w:r>
    </w:p>
    <w:p>
      <w:r>
        <w:t>13.570</w:t>
      </w:r>
    </w:p>
    <w:p>
      <w:r>
        <w:t>2.753</w:t>
      </w:r>
    </w:p>
    <w:p>
      <w:r>
        <w:t>37.1</w:t>
      </w:r>
    </w:p>
    <w:p>
      <w:r>
        <w:t>đến 30%</w:t>
      </w:r>
    </w:p>
    <w:p>
      <w:r>
        <w:t>15.864</w:t>
      </w:r>
    </w:p>
    <w:p>
      <w:r>
        <w:t>11.376</w:t>
      </w:r>
    </w:p>
    <w:p>
      <w:r>
        <w:t>2.420</w:t>
      </w:r>
    </w:p>
    <w:p>
      <w:r>
        <w:t>37.2</w:t>
      </w:r>
    </w:p>
    <w:p>
      <w:r>
        <w:t>trên 30% đến 50%</w:t>
      </w:r>
    </w:p>
    <w:p>
      <w:r>
        <w:t>13.062</w:t>
      </w:r>
    </w:p>
    <w:p>
      <w:r>
        <w:t>9.191</w:t>
      </w:r>
    </w:p>
    <w:p>
      <w:r>
        <w:t>2.089</w:t>
      </w:r>
    </w:p>
    <w:p>
      <w:r>
        <w:t>37.3</w:t>
      </w:r>
    </w:p>
    <w:p>
      <w:r>
        <w:t>trên 50% đến 70%</w:t>
      </w:r>
    </w:p>
    <w:p>
      <w:r>
        <w:t>9.855</w:t>
      </w:r>
    </w:p>
    <w:p>
      <w:r>
        <w:t>6.604</w:t>
      </w:r>
    </w:p>
    <w:p>
      <w:r>
        <w:t>1.757</w:t>
      </w:r>
    </w:p>
    <w:p>
      <w:r>
        <w:t>37.4</w:t>
      </w:r>
    </w:p>
    <w:p>
      <w:r>
        <w:t>trên 70%</w:t>
      </w:r>
    </w:p>
    <w:p>
      <w:r>
        <w:t>6.722</w:t>
      </w:r>
    </w:p>
    <w:p>
      <w:r>
        <w:t>4.268</w:t>
      </w:r>
    </w:p>
    <w:p>
      <w:r>
        <w:t>1.318</w:t>
      </w:r>
    </w:p>
    <w:p>
      <w:r>
        <w:t>38</w:t>
      </w:r>
    </w:p>
    <w:p>
      <w:r>
        <w:t>Phóng sự chân dung</w:t>
      </w:r>
    </w:p>
    <w:p>
      <w:r>
        <w:t>5 phút</w:t>
      </w:r>
    </w:p>
    <w:p>
      <w:r>
        <w:t>0%</w:t>
      </w:r>
    </w:p>
    <w:p>
      <w:r>
        <w:t>4.380</w:t>
      </w:r>
    </w:p>
    <w:p>
      <w:r>
        <w:t>2.013</w:t>
      </w:r>
    </w:p>
    <w:p>
      <w:r>
        <w:t>708</w:t>
      </w:r>
    </w:p>
    <w:p>
      <w:r>
        <w:t>38.1</w:t>
      </w:r>
    </w:p>
    <w:p>
      <w:r>
        <w:t>đến 30%</w:t>
      </w:r>
    </w:p>
    <w:p>
      <w:r>
        <w:t>3.895</w:t>
      </w:r>
    </w:p>
    <w:p>
      <w:r>
        <w:t>1.792</w:t>
      </w:r>
    </w:p>
    <w:p>
      <w:r>
        <w:t>645</w:t>
      </w:r>
    </w:p>
    <w:p>
      <w:r>
        <w:t>38.2</w:t>
      </w:r>
    </w:p>
    <w:p>
      <w:r>
        <w:t>trên 30% đến 50%</w:t>
      </w:r>
    </w:p>
    <w:p>
      <w:r>
        <w:t>3.413</w:t>
      </w:r>
    </w:p>
    <w:p>
      <w:r>
        <w:t>1.571</w:t>
      </w:r>
    </w:p>
    <w:p>
      <w:r>
        <w:t>583</w:t>
      </w:r>
    </w:p>
    <w:p>
      <w:r>
        <w:t>38.3</w:t>
      </w:r>
    </w:p>
    <w:p>
      <w:r>
        <w:t>trên 50% đến 70%</w:t>
      </w:r>
    </w:p>
    <w:p>
      <w:r>
        <w:t>2.929</w:t>
      </w:r>
    </w:p>
    <w:p>
      <w:r>
        <w:t>1.350</w:t>
      </w:r>
    </w:p>
    <w:p>
      <w:r>
        <w:t>520</w:t>
      </w:r>
    </w:p>
    <w:p>
      <w:r>
        <w:t>38.4</w:t>
      </w:r>
    </w:p>
    <w:p>
      <w:r>
        <w:t>trên 70%</w:t>
      </w:r>
    </w:p>
    <w:p>
      <w:r>
        <w:t>2.324</w:t>
      </w:r>
    </w:p>
    <w:p>
      <w:r>
        <w:t>1.073</w:t>
      </w:r>
    </w:p>
    <w:p>
      <w:r>
        <w:t>441</w:t>
      </w:r>
    </w:p>
    <w:p>
      <w:r>
        <w:t>39</w:t>
      </w:r>
    </w:p>
    <w:p>
      <w:r>
        <w:t>Phóng sự chân dung</w:t>
      </w:r>
    </w:p>
    <w:p>
      <w:r>
        <w:t>15 phút</w:t>
      </w:r>
    </w:p>
    <w:p>
      <w:r>
        <w:t>0%</w:t>
      </w:r>
    </w:p>
    <w:p>
      <w:r>
        <w:t>7.327</w:t>
      </w:r>
    </w:p>
    <w:p>
      <w:r>
        <w:t>4.229</w:t>
      </w:r>
    </w:p>
    <w:p>
      <w:r>
        <w:t>1.432</w:t>
      </w:r>
    </w:p>
    <w:p>
      <w:r>
        <w:t>39.1</w:t>
      </w:r>
    </w:p>
    <w:p>
      <w:r>
        <w:t>đến 30%</w:t>
      </w:r>
    </w:p>
    <w:p>
      <w:r>
        <w:t>6.436</w:t>
      </w:r>
    </w:p>
    <w:p>
      <w:r>
        <w:t>3.699</w:t>
      </w:r>
    </w:p>
    <w:p>
      <w:r>
        <w:t>1.284</w:t>
      </w:r>
    </w:p>
    <w:p>
      <w:r>
        <w:t>39.2</w:t>
      </w:r>
    </w:p>
    <w:p>
      <w:r>
        <w:t>trên 30% đến 50%</w:t>
      </w:r>
    </w:p>
    <w:p>
      <w:r>
        <w:t>5.532</w:t>
      </w:r>
    </w:p>
    <w:p>
      <w:r>
        <w:t>3.160</w:t>
      </w:r>
    </w:p>
    <w:p>
      <w:r>
        <w:t>1.134</w:t>
      </w:r>
    </w:p>
    <w:p>
      <w:r>
        <w:t>39.3</w:t>
      </w:r>
    </w:p>
    <w:p>
      <w:r>
        <w:t>trên 50% đến 70%</w:t>
      </w:r>
    </w:p>
    <w:p>
      <w:r>
        <w:t>4.641</w:t>
      </w:r>
    </w:p>
    <w:p>
      <w:r>
        <w:t>2.630</w:t>
      </w:r>
    </w:p>
    <w:p>
      <w:r>
        <w:t>986</w:t>
      </w:r>
    </w:p>
    <w:p>
      <w:r>
        <w:t>39.4</w:t>
      </w:r>
    </w:p>
    <w:p>
      <w:r>
        <w:t>trên 70%</w:t>
      </w:r>
    </w:p>
    <w:p>
      <w:r>
        <w:t>3.521</w:t>
      </w:r>
    </w:p>
    <w:p>
      <w:r>
        <w:t>1.963</w:t>
      </w:r>
    </w:p>
    <w:p>
      <w:r>
        <w:t>799</w:t>
      </w:r>
    </w:p>
    <w:p>
      <w:r>
        <w:t>40</w:t>
      </w:r>
    </w:p>
    <w:p>
      <w:r>
        <w:t>Phóng sự chân dung</w:t>
      </w:r>
    </w:p>
    <w:p>
      <w:r>
        <w:t>20 phút</w:t>
      </w:r>
    </w:p>
    <w:p>
      <w:r>
        <w:t>0%</w:t>
      </w:r>
    </w:p>
    <w:p>
      <w:r>
        <w:t>9.503</w:t>
      </w:r>
    </w:p>
    <w:p>
      <w:r>
        <w:t>5.505</w:t>
      </w:r>
    </w:p>
    <w:p>
      <w:r>
        <w:t>1.847</w:t>
      </w:r>
    </w:p>
    <w:p>
      <w:r>
        <w:t>40.1</w:t>
      </w:r>
    </w:p>
    <w:p>
      <w:r>
        <w:t>đến 30%</w:t>
      </w:r>
    </w:p>
    <w:p>
      <w:r>
        <w:t>8.349</w:t>
      </w:r>
    </w:p>
    <w:p>
      <w:r>
        <w:t>4.818</w:t>
      </w:r>
    </w:p>
    <w:p>
      <w:r>
        <w:t>1.655</w:t>
      </w:r>
    </w:p>
    <w:p>
      <w:r>
        <w:t>40.2</w:t>
      </w:r>
    </w:p>
    <w:p>
      <w:r>
        <w:t>trên 30% đến 50%</w:t>
      </w:r>
    </w:p>
    <w:p>
      <w:r>
        <w:t>7.196</w:t>
      </w:r>
    </w:p>
    <w:p>
      <w:r>
        <w:t>4.131</w:t>
      </w:r>
    </w:p>
    <w:p>
      <w:r>
        <w:t>1.463</w:t>
      </w:r>
    </w:p>
    <w:p>
      <w:r>
        <w:t>40.3</w:t>
      </w:r>
    </w:p>
    <w:p>
      <w:r>
        <w:t>trên 50% đến 70%</w:t>
      </w:r>
    </w:p>
    <w:p>
      <w:r>
        <w:t>6.042</w:t>
      </w:r>
    </w:p>
    <w:p>
      <w:r>
        <w:t>3.444</w:t>
      </w:r>
    </w:p>
    <w:p>
      <w:r>
        <w:t>1.272</w:t>
      </w:r>
    </w:p>
    <w:p>
      <w:r>
        <w:t>40.4</w:t>
      </w:r>
    </w:p>
    <w:p>
      <w:r>
        <w:t>trên 70%</w:t>
      </w:r>
    </w:p>
    <w:p>
      <w:r>
        <w:t>4.592</w:t>
      </w:r>
    </w:p>
    <w:p>
      <w:r>
        <w:t>2.580</w:t>
      </w:r>
    </w:p>
    <w:p>
      <w:r>
        <w:t>1.031</w:t>
      </w:r>
    </w:p>
    <w:p>
      <w:r>
        <w:t>41</w:t>
      </w:r>
    </w:p>
    <w:p>
      <w:r>
        <w:t>Phóng sự tài liệu</w:t>
      </w:r>
    </w:p>
    <w:p>
      <w:r>
        <w:t>5 phút</w:t>
      </w:r>
    </w:p>
    <w:p>
      <w:r>
        <w:t>0%</w:t>
      </w:r>
    </w:p>
    <w:p>
      <w:r>
        <w:t>10.088</w:t>
      </w:r>
    </w:p>
    <w:p>
      <w:r>
        <w:t>5.880</w:t>
      </w:r>
    </w:p>
    <w:p>
      <w:r>
        <w:t>1.846</w:t>
      </w:r>
    </w:p>
    <w:p>
      <w:r>
        <w:t>41.1</w:t>
      </w:r>
    </w:p>
    <w:p>
      <w:r>
        <w:t>đến 30%</w:t>
      </w:r>
    </w:p>
    <w:p>
      <w:r>
        <w:t>8.729</w:t>
      </w:r>
    </w:p>
    <w:p>
      <w:r>
        <w:t>5.165</w:t>
      </w:r>
    </w:p>
    <w:p>
      <w:r>
        <w:t>1.664</w:t>
      </w:r>
    </w:p>
    <w:p>
      <w:r>
        <w:t>41.2</w:t>
      </w:r>
    </w:p>
    <w:p>
      <w:r>
        <w:t>trên 30% đến 50%</w:t>
      </w:r>
    </w:p>
    <w:p>
      <w:r>
        <w:t>7.571</w:t>
      </w:r>
    </w:p>
    <w:p>
      <w:r>
        <w:t>4.459</w:t>
      </w:r>
    </w:p>
    <w:p>
      <w:r>
        <w:t>1.483</w:t>
      </w:r>
    </w:p>
    <w:p>
      <w:r>
        <w:t>41.3</w:t>
      </w:r>
    </w:p>
    <w:p>
      <w:r>
        <w:t>trên 50% đến 70%</w:t>
      </w:r>
    </w:p>
    <w:p>
      <w:r>
        <w:t>6.400</w:t>
      </w:r>
    </w:p>
    <w:p>
      <w:r>
        <w:t>3.745</w:t>
      </w:r>
    </w:p>
    <w:p>
      <w:r>
        <w:t>1.301</w:t>
      </w:r>
    </w:p>
    <w:p>
      <w:r>
        <w:t>41.4</w:t>
      </w:r>
    </w:p>
    <w:p>
      <w:r>
        <w:t>trên 70%</w:t>
      </w:r>
    </w:p>
    <w:p>
      <w:r>
        <w:t>4.940</w:t>
      </w:r>
    </w:p>
    <w:p>
      <w:r>
        <w:t>2.855</w:t>
      </w:r>
    </w:p>
    <w:p>
      <w:r>
        <w:t>1.074</w:t>
      </w:r>
    </w:p>
    <w:p>
      <w:r>
        <w:t>42</w:t>
      </w:r>
    </w:p>
    <w:p>
      <w:r>
        <w:t>Phóng sự tài liệu</w:t>
      </w:r>
    </w:p>
    <w:p>
      <w:r>
        <w:t>15 phút</w:t>
      </w:r>
    </w:p>
    <w:p>
      <w:r>
        <w:t>0%</w:t>
      </w:r>
    </w:p>
    <w:p>
      <w:r>
        <w:t>19.928</w:t>
      </w:r>
    </w:p>
    <w:p>
      <w:r>
        <w:t>11.590</w:t>
      </w:r>
    </w:p>
    <w:p>
      <w:r>
        <w:t>3.448</w:t>
      </w:r>
    </w:p>
    <w:p>
      <w:r>
        <w:t>42.1</w:t>
      </w:r>
    </w:p>
    <w:p>
      <w:r>
        <w:t>đến 30%</w:t>
      </w:r>
    </w:p>
    <w:p>
      <w:r>
        <w:t>16.694</w:t>
      </w:r>
    </w:p>
    <w:p>
      <w:r>
        <w:t>9.960</w:t>
      </w:r>
    </w:p>
    <w:p>
      <w:r>
        <w:t>3.033</w:t>
      </w:r>
    </w:p>
    <w:p>
      <w:r>
        <w:t>42.2</w:t>
      </w:r>
    </w:p>
    <w:p>
      <w:r>
        <w:t>trên 30% đến 50%</w:t>
      </w:r>
    </w:p>
    <w:p>
      <w:r>
        <w:t>14.030</w:t>
      </w:r>
    </w:p>
    <w:p>
      <w:r>
        <w:t>8.335</w:t>
      </w:r>
    </w:p>
    <w:p>
      <w:r>
        <w:t>2.619</w:t>
      </w:r>
    </w:p>
    <w:p>
      <w:r>
        <w:t>42.3</w:t>
      </w:r>
    </w:p>
    <w:p>
      <w:r>
        <w:t>trên 50% đến 70%</w:t>
      </w:r>
    </w:p>
    <w:p>
      <w:r>
        <w:t>11.359</w:t>
      </w:r>
    </w:p>
    <w:p>
      <w:r>
        <w:t>6.705</w:t>
      </w:r>
    </w:p>
    <w:p>
      <w:r>
        <w:t>2.204</w:t>
      </w:r>
    </w:p>
    <w:p>
      <w:r>
        <w:t>42.4</w:t>
      </w:r>
    </w:p>
    <w:p>
      <w:r>
        <w:t>trên 70%</w:t>
      </w:r>
    </w:p>
    <w:p>
      <w:r>
        <w:t>8.024</w:t>
      </w:r>
    </w:p>
    <w:p>
      <w:r>
        <w:t>4.670</w:t>
      </w:r>
    </w:p>
    <w:p>
      <w:r>
        <w:t>1.686</w:t>
      </w:r>
    </w:p>
    <w:p>
      <w:r>
        <w:t>43</w:t>
      </w:r>
    </w:p>
    <w:p>
      <w:r>
        <w:t>Ký sự</w:t>
      </w:r>
    </w:p>
    <w:p>
      <w:r>
        <w:t>15 phút</w:t>
      </w:r>
    </w:p>
    <w:p>
      <w:r>
        <w:t>0%</w:t>
      </w:r>
    </w:p>
    <w:p>
      <w:r>
        <w:t>25.321</w:t>
      </w:r>
    </w:p>
    <w:p>
      <w:r>
        <w:t>15.466</w:t>
      </w:r>
    </w:p>
    <w:p>
      <w:r>
        <w:t>4.180</w:t>
      </w:r>
    </w:p>
    <w:p>
      <w:r>
        <w:t>43.1</w:t>
      </w:r>
    </w:p>
    <w:p>
      <w:r>
        <w:t>đến 30%</w:t>
      </w:r>
    </w:p>
    <w:p>
      <w:r>
        <w:t>22.697</w:t>
      </w:r>
    </w:p>
    <w:p>
      <w:r>
        <w:t>13.605</w:t>
      </w:r>
    </w:p>
    <w:p>
      <w:r>
        <w:t>3.722</w:t>
      </w:r>
    </w:p>
    <w:p>
      <w:r>
        <w:t>43.2</w:t>
      </w:r>
    </w:p>
    <w:p>
      <w:r>
        <w:t>trên 30% đến 50%</w:t>
      </w:r>
    </w:p>
    <w:p>
      <w:r>
        <w:t>19.534</w:t>
      </w:r>
    </w:p>
    <w:p>
      <w:r>
        <w:t>11.758</w:t>
      </w:r>
    </w:p>
    <w:p>
      <w:r>
        <w:t>3.266</w:t>
      </w:r>
    </w:p>
    <w:p>
      <w:r>
        <w:t>43.3</w:t>
      </w:r>
    </w:p>
    <w:p>
      <w:r>
        <w:t>trên 50% đến 70%</w:t>
      </w:r>
    </w:p>
    <w:p>
      <w:r>
        <w:t>16.347</w:t>
      </w:r>
    </w:p>
    <w:p>
      <w:r>
        <w:t>9.896</w:t>
      </w:r>
    </w:p>
    <w:p>
      <w:r>
        <w:t>2.808</w:t>
      </w:r>
    </w:p>
    <w:p>
      <w:r>
        <w:t>43.4</w:t>
      </w:r>
    </w:p>
    <w:p>
      <w:r>
        <w:t>trên 70%</w:t>
      </w:r>
    </w:p>
    <w:p>
      <w:r>
        <w:t>12.386</w:t>
      </w:r>
    </w:p>
    <w:p>
      <w:r>
        <w:t>7.584</w:t>
      </w:r>
    </w:p>
    <w:p>
      <w:r>
        <w:t>2.237</w:t>
      </w:r>
    </w:p>
    <w:p>
      <w:r>
        <w:t>44</w:t>
      </w:r>
    </w:p>
    <w:p>
      <w:r>
        <w:t>Ký sự</w:t>
      </w:r>
    </w:p>
    <w:p>
      <w:r>
        <w:t>20 phút</w:t>
      </w:r>
    </w:p>
    <w:p>
      <w:r>
        <w:t>0%</w:t>
      </w:r>
    </w:p>
    <w:p>
      <w:r>
        <w:t>29.485</w:t>
      </w:r>
    </w:p>
    <w:p>
      <w:r>
        <w:t>17.967</w:t>
      </w:r>
    </w:p>
    <w:p>
      <w:r>
        <w:t>4.826</w:t>
      </w:r>
    </w:p>
    <w:p>
      <w:r>
        <w:t>44.1</w:t>
      </w:r>
    </w:p>
    <w:p>
      <w:r>
        <w:t>đến 30%</w:t>
      </w:r>
    </w:p>
    <w:p>
      <w:r>
        <w:t>26.432</w:t>
      </w:r>
    </w:p>
    <w:p>
      <w:r>
        <w:t>15.765</w:t>
      </w:r>
    </w:p>
    <w:p>
      <w:r>
        <w:t>4.282</w:t>
      </w:r>
    </w:p>
    <w:p>
      <w:r>
        <w:t>44.2</w:t>
      </w:r>
    </w:p>
    <w:p>
      <w:r>
        <w:t>trên 30% đến 50%</w:t>
      </w:r>
    </w:p>
    <w:p>
      <w:r>
        <w:t>22.641</w:t>
      </w:r>
    </w:p>
    <w:p>
      <w:r>
        <w:t>13.572</w:t>
      </w:r>
    </w:p>
    <w:p>
      <w:r>
        <w:t>3.740</w:t>
      </w:r>
    </w:p>
    <w:p>
      <w:r>
        <w:t>44.3</w:t>
      </w:r>
    </w:p>
    <w:p>
      <w:r>
        <w:t>trên 50% đến 70%</w:t>
      </w:r>
    </w:p>
    <w:p>
      <w:r>
        <w:t>18.838</w:t>
      </w:r>
    </w:p>
    <w:p>
      <w:r>
        <w:t>11.371</w:t>
      </w:r>
    </w:p>
    <w:p>
      <w:r>
        <w:t>3.196</w:t>
      </w:r>
    </w:p>
    <w:p>
      <w:r>
        <w:t>44.4</w:t>
      </w:r>
    </w:p>
    <w:p>
      <w:r>
        <w:t>trên 70%</w:t>
      </w:r>
    </w:p>
    <w:p>
      <w:r>
        <w:t>14.089</w:t>
      </w:r>
    </w:p>
    <w:p>
      <w:r>
        <w:t>8.622</w:t>
      </w:r>
    </w:p>
    <w:p>
      <w:r>
        <w:t>2.517</w:t>
      </w:r>
    </w:p>
    <w:p>
      <w:r>
        <w:t>45</w:t>
      </w:r>
    </w:p>
    <w:p>
      <w:r>
        <w:t>Ký sự</w:t>
      </w:r>
    </w:p>
    <w:p>
      <w:r>
        <w:t>30 phút</w:t>
      </w:r>
    </w:p>
    <w:p>
      <w:r>
        <w:t>0%</w:t>
      </w:r>
    </w:p>
    <w:p>
      <w:r>
        <w:t>42.048</w:t>
      </w:r>
    </w:p>
    <w:p>
      <w:r>
        <w:t>25.653</w:t>
      </w:r>
    </w:p>
    <w:p>
      <w:r>
        <w:t>6.994</w:t>
      </w:r>
    </w:p>
    <w:p>
      <w:r>
        <w:t>45.1</w:t>
      </w:r>
    </w:p>
    <w:p>
      <w:r>
        <w:t>đến 30%</w:t>
      </w:r>
    </w:p>
    <w:p>
      <w:r>
        <w:t>38.144</w:t>
      </w:r>
    </w:p>
    <w:p>
      <w:r>
        <w:t>22.852</w:t>
      </w:r>
    </w:p>
    <w:p>
      <w:r>
        <w:t>6.295</w:t>
      </w:r>
    </w:p>
    <w:p>
      <w:r>
        <w:t>45.2</w:t>
      </w:r>
    </w:p>
    <w:p>
      <w:r>
        <w:t>trên 30% đến 50%</w:t>
      </w:r>
    </w:p>
    <w:p>
      <w:r>
        <w:t>33.059</w:t>
      </w:r>
    </w:p>
    <w:p>
      <w:r>
        <w:t>19.889</w:t>
      </w:r>
    </w:p>
    <w:p>
      <w:r>
        <w:t>5.571</w:t>
      </w:r>
    </w:p>
    <w:p>
      <w:r>
        <w:t>45.3</w:t>
      </w:r>
    </w:p>
    <w:p>
      <w:r>
        <w:t>trên 50% đến 70%</w:t>
      </w:r>
    </w:p>
    <w:p>
      <w:r>
        <w:t>27.970</w:t>
      </w:r>
    </w:p>
    <w:p>
      <w:r>
        <w:t>16.924</w:t>
      </w:r>
    </w:p>
    <w:p>
      <w:r>
        <w:t>4.845</w:t>
      </w:r>
    </w:p>
    <w:p>
      <w:r>
        <w:t>45.4</w:t>
      </w:r>
    </w:p>
    <w:p>
      <w:r>
        <w:t>trên 70%</w:t>
      </w:r>
    </w:p>
    <w:p>
      <w:r>
        <w:t>24.164</w:t>
      </w:r>
    </w:p>
    <w:p>
      <w:r>
        <w:t>14.833</w:t>
      </w:r>
    </w:p>
    <w:p>
      <w:r>
        <w:t>4.387</w:t>
      </w:r>
    </w:p>
    <w:p>
      <w:r>
        <w:t>46</w:t>
      </w:r>
    </w:p>
    <w:p>
      <w:r>
        <w:t>Phim tài liệu - sản xuất</w:t>
      </w:r>
    </w:p>
    <w:p>
      <w:r>
        <w:t>10 phút</w:t>
      </w:r>
    </w:p>
    <w:p>
      <w:r>
        <w:t>0%</w:t>
      </w:r>
    </w:p>
    <w:p>
      <w:r>
        <w:t>28.286</w:t>
      </w:r>
    </w:p>
    <w:p>
      <w:r>
        <w:t>17.470</w:t>
      </w:r>
    </w:p>
    <w:p>
      <w:r>
        <w:t>4.014</w:t>
      </w:r>
    </w:p>
    <w:p>
      <w:r>
        <w:t>46.1</w:t>
      </w:r>
    </w:p>
    <w:p>
      <w:r>
        <w:t>đến 30%</w:t>
      </w:r>
    </w:p>
    <w:p>
      <w:r>
        <w:t>24.932</w:t>
      </w:r>
    </w:p>
    <w:p>
      <w:r>
        <w:t>15.464</w:t>
      </w:r>
    </w:p>
    <w:p>
      <w:r>
        <w:t>3.610</w:t>
      </w:r>
    </w:p>
    <w:p>
      <w:r>
        <w:t>46.2</w:t>
      </w:r>
    </w:p>
    <w:p>
      <w:r>
        <w:t>trên 30% đến 50%</w:t>
      </w:r>
    </w:p>
    <w:p>
      <w:r>
        <w:t>21.596</w:t>
      </w:r>
    </w:p>
    <w:p>
      <w:r>
        <w:t>13.471</w:t>
      </w:r>
    </w:p>
    <w:p>
      <w:r>
        <w:t>3.207</w:t>
      </w:r>
    </w:p>
    <w:p>
      <w:r>
        <w:t>46.3</w:t>
      </w:r>
    </w:p>
    <w:p>
      <w:r>
        <w:t>trên 50% đến 70%</w:t>
      </w:r>
    </w:p>
    <w:p>
      <w:r>
        <w:t>18.242</w:t>
      </w:r>
    </w:p>
    <w:p>
      <w:r>
        <w:t>11.465</w:t>
      </w:r>
    </w:p>
    <w:p>
      <w:r>
        <w:t>2.803</w:t>
      </w:r>
    </w:p>
    <w:p>
      <w:r>
        <w:t>46.4</w:t>
      </w:r>
    </w:p>
    <w:p>
      <w:r>
        <w:t>trên 70%</w:t>
      </w:r>
    </w:p>
    <w:p>
      <w:r>
        <w:t>14.062</w:t>
      </w:r>
    </w:p>
    <w:p>
      <w:r>
        <w:t>8.967</w:t>
      </w:r>
    </w:p>
    <w:p>
      <w:r>
        <w:t>2.298</w:t>
      </w:r>
    </w:p>
    <w:p>
      <w:r>
        <w:t>47</w:t>
      </w:r>
    </w:p>
    <w:p>
      <w:r>
        <w:t>Phim tài liệu - sản xuất</w:t>
      </w:r>
    </w:p>
    <w:p>
      <w:r>
        <w:t>20 phút</w:t>
      </w:r>
    </w:p>
    <w:p>
      <w:r>
        <w:t>0%</w:t>
      </w:r>
    </w:p>
    <w:p>
      <w:r>
        <w:t>46.735</w:t>
      </w:r>
    </w:p>
    <w:p>
      <w:r>
        <w:t>28.922</w:t>
      </w:r>
    </w:p>
    <w:p>
      <w:r>
        <w:t>6.558</w:t>
      </w:r>
    </w:p>
    <w:p>
      <w:r>
        <w:t>47.1</w:t>
      </w:r>
    </w:p>
    <w:p>
      <w:r>
        <w:t>đến 30%</w:t>
      </w:r>
    </w:p>
    <w:p>
      <w:r>
        <w:t>40.747</w:t>
      </w:r>
    </w:p>
    <w:p>
      <w:r>
        <w:t>25.297</w:t>
      </w:r>
    </w:p>
    <w:p>
      <w:r>
        <w:t>5.831</w:t>
      </w:r>
    </w:p>
    <w:p>
      <w:r>
        <w:t>47.2</w:t>
      </w:r>
    </w:p>
    <w:p>
      <w:r>
        <w:t>trên 30% đến 50%</w:t>
      </w:r>
    </w:p>
    <w:p>
      <w:r>
        <w:t>34.765</w:t>
      </w:r>
    </w:p>
    <w:p>
      <w:r>
        <w:t>21.676</w:t>
      </w:r>
    </w:p>
    <w:p>
      <w:r>
        <w:t>5.105</w:t>
      </w:r>
    </w:p>
    <w:p>
      <w:r>
        <w:t>47.3</w:t>
      </w:r>
    </w:p>
    <w:p>
      <w:r>
        <w:t>trên 50% đến 70%</w:t>
      </w:r>
    </w:p>
    <w:p>
      <w:r>
        <w:t>28.777</w:t>
      </w:r>
    </w:p>
    <w:p>
      <w:r>
        <w:t>18.051</w:t>
      </w:r>
    </w:p>
    <w:p>
      <w:r>
        <w:t>4.379</w:t>
      </w:r>
    </w:p>
    <w:p>
      <w:r>
        <w:t>47.4</w:t>
      </w:r>
    </w:p>
    <w:p>
      <w:r>
        <w:t>trên 70%</w:t>
      </w:r>
    </w:p>
    <w:p>
      <w:r>
        <w:t>21.292</w:t>
      </w:r>
    </w:p>
    <w:p>
      <w:r>
        <w:t>13.520</w:t>
      </w:r>
    </w:p>
    <w:p>
      <w:r>
        <w:t>3.471</w:t>
      </w:r>
    </w:p>
    <w:p>
      <w:r>
        <w:t>48</w:t>
      </w:r>
    </w:p>
    <w:p>
      <w:r>
        <w:t>Phim tài liệu - sản xuất</w:t>
      </w:r>
    </w:p>
    <w:p>
      <w:r>
        <w:t>30 phút</w:t>
      </w:r>
    </w:p>
    <w:p>
      <w:r>
        <w:t>0%</w:t>
      </w:r>
    </w:p>
    <w:p>
      <w:r>
        <w:t>67.443</w:t>
      </w:r>
    </w:p>
    <w:p>
      <w:r>
        <w:t>43.451</w:t>
      </w:r>
    </w:p>
    <w:p>
      <w:r>
        <w:t>10.208</w:t>
      </w:r>
    </w:p>
    <w:p>
      <w:r>
        <w:t>48.1</w:t>
      </w:r>
    </w:p>
    <w:p>
      <w:r>
        <w:t>đến 30%</w:t>
      </w:r>
    </w:p>
    <w:p>
      <w:r>
        <w:t>60.662</w:t>
      </w:r>
    </w:p>
    <w:p>
      <w:r>
        <w:t>38.584</w:t>
      </w:r>
    </w:p>
    <w:p>
      <w:r>
        <w:t>9.223</w:t>
      </w:r>
    </w:p>
    <w:p>
      <w:r>
        <w:t>48.2</w:t>
      </w:r>
    </w:p>
    <w:p>
      <w:r>
        <w:t>trên 30% đến 50%</w:t>
      </w:r>
    </w:p>
    <w:p>
      <w:r>
        <w:t>52.944</w:t>
      </w:r>
    </w:p>
    <w:p>
      <w:r>
        <w:t>33.717</w:t>
      </w:r>
    </w:p>
    <w:p>
      <w:r>
        <w:t>8.238</w:t>
      </w:r>
    </w:p>
    <w:p>
      <w:r>
        <w:t>48.3</w:t>
      </w:r>
    </w:p>
    <w:p>
      <w:r>
        <w:t>trên 50% đến 70%</w:t>
      </w:r>
    </w:p>
    <w:p>
      <w:r>
        <w:t>45.219</w:t>
      </w:r>
    </w:p>
    <w:p>
      <w:r>
        <w:t>28.846</w:t>
      </w:r>
    </w:p>
    <w:p>
      <w:r>
        <w:t>7.251</w:t>
      </w:r>
    </w:p>
    <w:p>
      <w:r>
        <w:t>48.4</w:t>
      </w:r>
    </w:p>
    <w:p>
      <w:r>
        <w:t>trên 70%</w:t>
      </w:r>
    </w:p>
    <w:p>
      <w:r>
        <w:t>35.572</w:t>
      </w:r>
    </w:p>
    <w:p>
      <w:r>
        <w:t>22.762</w:t>
      </w:r>
    </w:p>
    <w:p>
      <w:r>
        <w:t>6.020</w:t>
      </w:r>
    </w:p>
    <w:p>
      <w:r>
        <w:t>49</w:t>
      </w:r>
    </w:p>
    <w:p>
      <w:r>
        <w:t>Phim tài liệu - sản xuất</w:t>
      </w:r>
    </w:p>
    <w:p>
      <w:r>
        <w:t>45 phút</w:t>
      </w:r>
    </w:p>
    <w:p>
      <w:r>
        <w:t>0%</w:t>
      </w:r>
    </w:p>
    <w:p>
      <w:r>
        <w:t>101.452</w:t>
      </w:r>
    </w:p>
    <w:p>
      <w:r>
        <w:t>65.112</w:t>
      </w:r>
    </w:p>
    <w:p>
      <w:r>
        <w:t>15.701</w:t>
      </w:r>
    </w:p>
    <w:p>
      <w:r>
        <w:t>49.1</w:t>
      </w:r>
    </w:p>
    <w:p>
      <w:r>
        <w:t>đến 30%</w:t>
      </w:r>
    </w:p>
    <w:p>
      <w:r>
        <w:t>90.948</w:t>
      </w:r>
    </w:p>
    <w:p>
      <w:r>
        <w:t>57.630</w:t>
      </w:r>
    </w:p>
    <w:p>
      <w:r>
        <w:t>14.125</w:t>
      </w:r>
    </w:p>
    <w:p>
      <w:r>
        <w:t>49.2</w:t>
      </w:r>
    </w:p>
    <w:p>
      <w:r>
        <w:t>trên 30% đến 50%</w:t>
      </w:r>
    </w:p>
    <w:p>
      <w:r>
        <w:t>79.038</w:t>
      </w:r>
    </w:p>
    <w:p>
      <w:r>
        <w:t>50.147</w:t>
      </w:r>
    </w:p>
    <w:p>
      <w:r>
        <w:t>12.549</w:t>
      </w:r>
    </w:p>
    <w:p>
      <w:r>
        <w:t>49.3</w:t>
      </w:r>
    </w:p>
    <w:p>
      <w:r>
        <w:t>trên 50% đến 70%</w:t>
      </w:r>
    </w:p>
    <w:p>
      <w:r>
        <w:t>67.127</w:t>
      </w:r>
    </w:p>
    <w:p>
      <w:r>
        <w:t>42.664</w:t>
      </w:r>
    </w:p>
    <w:p>
      <w:r>
        <w:t>10.973</w:t>
      </w:r>
    </w:p>
    <w:p>
      <w:r>
        <w:t>49.4</w:t>
      </w:r>
    </w:p>
    <w:p>
      <w:r>
        <w:t>trên 70%</w:t>
      </w:r>
    </w:p>
    <w:p>
      <w:r>
        <w:t>52.247</w:t>
      </w:r>
    </w:p>
    <w:p>
      <w:r>
        <w:t>33.315</w:t>
      </w:r>
    </w:p>
    <w:p>
      <w:r>
        <w:t>9.004</w:t>
      </w:r>
    </w:p>
    <w:p>
      <w:r>
        <w:t>50</w:t>
      </w:r>
    </w:p>
    <w:p>
      <w:r>
        <w:t>Phim tài liệu - Biên dịch</w:t>
      </w:r>
    </w:p>
    <w:p>
      <w:r>
        <w:t>20 phút</w:t>
      </w:r>
    </w:p>
    <w:p>
      <w:r>
        <w:t>0%</w:t>
      </w:r>
    </w:p>
    <w:p>
      <w:r>
        <w:t>4.839</w:t>
      </w:r>
    </w:p>
    <w:p>
      <w:r>
        <w:t>2.781</w:t>
      </w:r>
    </w:p>
    <w:p>
      <w:r>
        <w:t>1.068</w:t>
      </w:r>
    </w:p>
    <w:p>
      <w:r>
        <w:t>51</w:t>
      </w:r>
    </w:p>
    <w:p>
      <w:r>
        <w:t>Phim tài liệu - Biên dịch</w:t>
      </w:r>
    </w:p>
    <w:p>
      <w:r>
        <w:t>60 phút</w:t>
      </w:r>
    </w:p>
    <w:p>
      <w:r>
        <w:t>0%</w:t>
      </w:r>
    </w:p>
    <w:p>
      <w:r>
        <w:t>9.064</w:t>
      </w:r>
    </w:p>
    <w:p>
      <w:r>
        <w:t>5.237</w:t>
      </w:r>
    </w:p>
    <w:p>
      <w:r>
        <w:t>1.984</w:t>
      </w:r>
    </w:p>
    <w:p>
      <w:r>
        <w:t>52</w:t>
      </w:r>
    </w:p>
    <w:p>
      <w:r>
        <w:t>Tạp chí</w:t>
      </w:r>
    </w:p>
    <w:p>
      <w:r>
        <w:t>15 phút</w:t>
      </w:r>
    </w:p>
    <w:p>
      <w:r>
        <w:t>0%</w:t>
      </w:r>
    </w:p>
    <w:p>
      <w:r>
        <w:t>9.763</w:t>
      </w:r>
    </w:p>
    <w:p>
      <w:r>
        <w:t>5.500</w:t>
      </w:r>
    </w:p>
    <w:p>
      <w:r>
        <w:t>1.853</w:t>
      </w:r>
    </w:p>
    <w:p>
      <w:r>
        <w:t>52.1</w:t>
      </w:r>
    </w:p>
    <w:p>
      <w:r>
        <w:t>đến 30%</w:t>
      </w:r>
    </w:p>
    <w:p>
      <w:r>
        <w:t>8.957</w:t>
      </w:r>
    </w:p>
    <w:p>
      <w:r>
        <w:t>4.872</w:t>
      </w:r>
    </w:p>
    <w:p>
      <w:r>
        <w:t>1.675</w:t>
      </w:r>
    </w:p>
    <w:p>
      <w:r>
        <w:t>52.2</w:t>
      </w:r>
    </w:p>
    <w:p>
      <w:r>
        <w:t>trên 30% đến 50%</w:t>
      </w:r>
    </w:p>
    <w:p>
      <w:r>
        <w:t>7.901</w:t>
      </w:r>
    </w:p>
    <w:p>
      <w:r>
        <w:t>4.243</w:t>
      </w:r>
    </w:p>
    <w:p>
      <w:r>
        <w:t>1.497</w:t>
      </w:r>
    </w:p>
    <w:p>
      <w:r>
        <w:t>52.3</w:t>
      </w:r>
    </w:p>
    <w:p>
      <w:r>
        <w:t>trên 50% đến 70%</w:t>
      </w:r>
    </w:p>
    <w:p>
      <w:r>
        <w:t>6.842</w:t>
      </w:r>
    </w:p>
    <w:p>
      <w:r>
        <w:t>3.612</w:t>
      </w:r>
    </w:p>
    <w:p>
      <w:r>
        <w:t>1.319</w:t>
      </w:r>
    </w:p>
    <w:p>
      <w:r>
        <w:t>52.4</w:t>
      </w:r>
    </w:p>
    <w:p>
      <w:r>
        <w:t>trên 70%</w:t>
      </w:r>
    </w:p>
    <w:p>
      <w:r>
        <w:t>5.535</w:t>
      </w:r>
    </w:p>
    <w:p>
      <w:r>
        <w:t>2.835</w:t>
      </w:r>
    </w:p>
    <w:p>
      <w:r>
        <w:t>1.098</w:t>
      </w:r>
    </w:p>
    <w:p>
      <w:r>
        <w:t>53</w:t>
      </w:r>
    </w:p>
    <w:p>
      <w:r>
        <w:t>Tạp chí</w:t>
      </w:r>
    </w:p>
    <w:p>
      <w:r>
        <w:t>20 phút</w:t>
      </w:r>
    </w:p>
    <w:p>
      <w:r>
        <w:t>0%</w:t>
      </w:r>
    </w:p>
    <w:p>
      <w:r>
        <w:t>13.275</w:t>
      </w:r>
    </w:p>
    <w:p>
      <w:r>
        <w:t>7.533</w:t>
      </w:r>
    </w:p>
    <w:p>
      <w:r>
        <w:t>2.546</w:t>
      </w:r>
    </w:p>
    <w:p>
      <w:r>
        <w:t>53.1</w:t>
      </w:r>
    </w:p>
    <w:p>
      <w:r>
        <w:t>đến 30%</w:t>
      </w:r>
    </w:p>
    <w:p>
      <w:r>
        <w:t>11.873</w:t>
      </w:r>
    </w:p>
    <w:p>
      <w:r>
        <w:t>6.601</w:t>
      </w:r>
    </w:p>
    <w:p>
      <w:r>
        <w:t>2.195</w:t>
      </w:r>
    </w:p>
    <w:p>
      <w:r>
        <w:t>53.2</w:t>
      </w:r>
    </w:p>
    <w:p>
      <w:r>
        <w:t>trên 30% đến 50%</w:t>
      </w:r>
    </w:p>
    <w:p>
      <w:r>
        <w:t>10.107</w:t>
      </w:r>
    </w:p>
    <w:p>
      <w:r>
        <w:t>5.583</w:t>
      </w:r>
    </w:p>
    <w:p>
      <w:r>
        <w:t>1.852</w:t>
      </w:r>
    </w:p>
    <w:p>
      <w:r>
        <w:t>53.3</w:t>
      </w:r>
    </w:p>
    <w:p>
      <w:r>
        <w:t>trên 50% đến 70%</w:t>
      </w:r>
    </w:p>
    <w:p>
      <w:r>
        <w:t>8.414</w:t>
      </w:r>
    </w:p>
    <w:p>
      <w:r>
        <w:t>4.609</w:t>
      </w:r>
    </w:p>
    <w:p>
      <w:r>
        <w:t>1.518</w:t>
      </w:r>
    </w:p>
    <w:p>
      <w:r>
        <w:t>53.4</w:t>
      </w:r>
    </w:p>
    <w:p>
      <w:r>
        <w:t>trên 70%</w:t>
      </w:r>
    </w:p>
    <w:p>
      <w:r>
        <w:t>6.573</w:t>
      </w:r>
    </w:p>
    <w:p>
      <w:r>
        <w:t>3.394</w:t>
      </w:r>
    </w:p>
    <w:p>
      <w:r>
        <w:t>1.374</w:t>
      </w:r>
    </w:p>
    <w:p>
      <w:r>
        <w:t>54</w:t>
      </w:r>
    </w:p>
    <w:p>
      <w:r>
        <w:t>Tạp chí</w:t>
      </w:r>
    </w:p>
    <w:p>
      <w:r>
        <w:t>30 phút</w:t>
      </w:r>
    </w:p>
    <w:p>
      <w:r>
        <w:t>0%</w:t>
      </w:r>
    </w:p>
    <w:p>
      <w:r>
        <w:t>18.578</w:t>
      </w:r>
    </w:p>
    <w:p>
      <w:r>
        <w:t>10.564</w:t>
      </w:r>
    </w:p>
    <w:p>
      <w:r>
        <w:t>3.625</w:t>
      </w:r>
    </w:p>
    <w:p>
      <w:r>
        <w:t>54.1</w:t>
      </w:r>
    </w:p>
    <w:p>
      <w:r>
        <w:t>đến 30%</w:t>
      </w:r>
    </w:p>
    <w:p>
      <w:r>
        <w:t>16.666</w:t>
      </w:r>
    </w:p>
    <w:p>
      <w:r>
        <w:t>9.250</w:t>
      </w:r>
    </w:p>
    <w:p>
      <w:r>
        <w:t>3.246</w:t>
      </w:r>
    </w:p>
    <w:p>
      <w:r>
        <w:t>54.2</w:t>
      </w:r>
    </w:p>
    <w:p>
      <w:r>
        <w:t>trên 30% đến 50%</w:t>
      </w:r>
    </w:p>
    <w:p>
      <w:r>
        <w:t>14.440</w:t>
      </w:r>
    </w:p>
    <w:p>
      <w:r>
        <w:t>7.929</w:t>
      </w:r>
    </w:p>
    <w:p>
      <w:r>
        <w:t>2.865</w:t>
      </w:r>
    </w:p>
    <w:p>
      <w:r>
        <w:t>54.3</w:t>
      </w:r>
    </w:p>
    <w:p>
      <w:r>
        <w:t>trên 50% đến 70%</w:t>
      </w:r>
    </w:p>
    <w:p>
      <w:r>
        <w:t>12.221</w:t>
      </w:r>
    </w:p>
    <w:p>
      <w:r>
        <w:t>6.612</w:t>
      </w:r>
    </w:p>
    <w:p>
      <w:r>
        <w:t>2.484</w:t>
      </w:r>
    </w:p>
    <w:p>
      <w:r>
        <w:t>54.4</w:t>
      </w:r>
    </w:p>
    <w:p>
      <w:r>
        <w:t>trên 70%</w:t>
      </w:r>
    </w:p>
    <w:p>
      <w:r>
        <w:t>9.426</w:t>
      </w:r>
    </w:p>
    <w:p>
      <w:r>
        <w:t>4.951</w:t>
      </w:r>
    </w:p>
    <w:p>
      <w:r>
        <w:t>2.006</w:t>
      </w:r>
    </w:p>
    <w:p>
      <w:r>
        <w:t>55</w:t>
      </w:r>
    </w:p>
    <w:p>
      <w:r>
        <w:t>Tọa đàm trường quay trực tiếp</w:t>
      </w:r>
    </w:p>
    <w:p>
      <w:r>
        <w:t>15 phút</w:t>
      </w:r>
    </w:p>
    <w:p>
      <w:r>
        <w:t>0%</w:t>
      </w:r>
    </w:p>
    <w:p>
      <w:r>
        <w:t>9.742</w:t>
      </w:r>
    </w:p>
    <w:p>
      <w:r>
        <w:t>4.282</w:t>
      </w:r>
    </w:p>
    <w:p>
      <w:r>
        <w:t>1.650</w:t>
      </w:r>
    </w:p>
    <w:p>
      <w:r>
        <w:t>55.1</w:t>
      </w:r>
    </w:p>
    <w:p>
      <w:r>
        <w:t>đến 30%</w:t>
      </w:r>
    </w:p>
    <w:p>
      <w:r>
        <w:t>8.460</w:t>
      </w:r>
    </w:p>
    <w:p>
      <w:r>
        <w:t>3.523</w:t>
      </w:r>
    </w:p>
    <w:p>
      <w:r>
        <w:t>1.428</w:t>
      </w:r>
    </w:p>
    <w:p>
      <w:r>
        <w:t>56</w:t>
      </w:r>
    </w:p>
    <w:p>
      <w:r>
        <w:t>Tọa đàm trường quay trực tiếp</w:t>
      </w:r>
    </w:p>
    <w:p>
      <w:r>
        <w:t>30 phút</w:t>
      </w:r>
    </w:p>
    <w:p>
      <w:r>
        <w:t>0%</w:t>
      </w:r>
    </w:p>
    <w:p>
      <w:r>
        <w:t>16.479</w:t>
      </w:r>
    </w:p>
    <w:p>
      <w:r>
        <w:t>8.244</w:t>
      </w:r>
    </w:p>
    <w:p>
      <w:r>
        <w:t>2.966</w:t>
      </w:r>
    </w:p>
    <w:p>
      <w:r>
        <w:t>56.1</w:t>
      </w:r>
    </w:p>
    <w:p>
      <w:r>
        <w:t>đến 30%</w:t>
      </w:r>
    </w:p>
    <w:p>
      <w:r>
        <w:t>12.289</w:t>
      </w:r>
    </w:p>
    <w:p>
      <w:r>
        <w:t>5.760</w:t>
      </w:r>
    </w:p>
    <w:p>
      <w:r>
        <w:t>2.242</w:t>
      </w:r>
    </w:p>
    <w:p>
      <w:r>
        <w:t>57</w:t>
      </w:r>
    </w:p>
    <w:p>
      <w:r>
        <w:t>Tọa đàm trường quay trực tiếp</w:t>
      </w:r>
    </w:p>
    <w:p>
      <w:r>
        <w:t>45 phút</w:t>
      </w:r>
    </w:p>
    <w:p>
      <w:r>
        <w:t>0%</w:t>
      </w:r>
    </w:p>
    <w:p>
      <w:r>
        <w:t>18.833</w:t>
      </w:r>
    </w:p>
    <w:p>
      <w:r>
        <w:t>9.593</w:t>
      </w:r>
    </w:p>
    <w:p>
      <w:r>
        <w:t>3.480</w:t>
      </w:r>
    </w:p>
    <w:p>
      <w:r>
        <w:t>57.1</w:t>
      </w:r>
    </w:p>
    <w:p>
      <w:r>
        <w:t>đến 30%</w:t>
      </w:r>
    </w:p>
    <w:p>
      <w:r>
        <w:t>14.122</w:t>
      </w:r>
    </w:p>
    <w:p>
      <w:r>
        <w:t>6.801</w:t>
      </w:r>
    </w:p>
    <w:p>
      <w:r>
        <w:t>2.657</w:t>
      </w:r>
    </w:p>
    <w:p>
      <w:r>
        <w:t>58</w:t>
      </w:r>
    </w:p>
    <w:p>
      <w:r>
        <w:t>Toạ đàm trường quay ghi hình phát sau</w:t>
      </w:r>
    </w:p>
    <w:p>
      <w:r>
        <w:t>15 phút</w:t>
      </w:r>
    </w:p>
    <w:p>
      <w:r>
        <w:t>0%</w:t>
      </w:r>
    </w:p>
    <w:p>
      <w:r>
        <w:t>9.126</w:t>
      </w:r>
    </w:p>
    <w:p>
      <w:r>
        <w:t>3.882</w:t>
      </w:r>
    </w:p>
    <w:p>
      <w:r>
        <w:t>1.542</w:t>
      </w:r>
    </w:p>
    <w:p>
      <w:r>
        <w:t>58.1</w:t>
      </w:r>
    </w:p>
    <w:p>
      <w:r>
        <w:t>đến 30%</w:t>
      </w:r>
    </w:p>
    <w:p>
      <w:r>
        <w:t>7.666</w:t>
      </w:r>
    </w:p>
    <w:p>
      <w:r>
        <w:t>3.017</w:t>
      </w:r>
    </w:p>
    <w:p>
      <w:r>
        <w:t>1.287</w:t>
      </w:r>
    </w:p>
    <w:p>
      <w:r>
        <w:t>59</w:t>
      </w:r>
    </w:p>
    <w:p>
      <w:r>
        <w:t>Toạ đàm trường quay ghi hình phát sau</w:t>
      </w:r>
    </w:p>
    <w:p>
      <w:r>
        <w:t>30 phút</w:t>
      </w:r>
    </w:p>
    <w:p>
      <w:r>
        <w:t>0%</w:t>
      </w:r>
    </w:p>
    <w:p>
      <w:r>
        <w:t>14.243</w:t>
      </w:r>
    </w:p>
    <w:p>
      <w:r>
        <w:t>7.492</w:t>
      </w:r>
    </w:p>
    <w:p>
      <w:r>
        <w:t>2.776</w:t>
      </w:r>
    </w:p>
    <w:p>
      <w:r>
        <w:t>59.1</w:t>
      </w:r>
    </w:p>
    <w:p>
      <w:r>
        <w:t>đến 30%</w:t>
      </w:r>
    </w:p>
    <w:p>
      <w:r>
        <w:t>11.158</w:t>
      </w:r>
    </w:p>
    <w:p>
      <w:r>
        <w:t>5.019</w:t>
      </w:r>
    </w:p>
    <w:p>
      <w:r>
        <w:t>2.029</w:t>
      </w:r>
    </w:p>
    <w:p>
      <w:r>
        <w:t>60</w:t>
      </w:r>
    </w:p>
    <w:p>
      <w:r>
        <w:t>Toạ đàm trường quay ghi hình phát sau</w:t>
      </w:r>
    </w:p>
    <w:p>
      <w:r>
        <w:t>40 phút</w:t>
      </w:r>
    </w:p>
    <w:p>
      <w:r>
        <w:t>0%</w:t>
      </w:r>
    </w:p>
    <w:p>
      <w:r>
        <w:t>17.878</w:t>
      </w:r>
    </w:p>
    <w:p>
      <w:r>
        <w:t>8.722</w:t>
      </w:r>
    </w:p>
    <w:p>
      <w:r>
        <w:t>3.232</w:t>
      </w:r>
    </w:p>
    <w:p>
      <w:r>
        <w:t>60.1</w:t>
      </w:r>
    </w:p>
    <w:p>
      <w:r>
        <w:t>đến 30%</w:t>
      </w:r>
    </w:p>
    <w:p>
      <w:r>
        <w:t>13.217</w:t>
      </w:r>
    </w:p>
    <w:p>
      <w:r>
        <w:t>5.990</w:t>
      </w:r>
    </w:p>
    <w:p>
      <w:r>
        <w:t>2.394</w:t>
      </w:r>
    </w:p>
    <w:p>
      <w:r>
        <w:t>61</w:t>
      </w:r>
    </w:p>
    <w:p>
      <w:r>
        <w:t>Tọa đàm ngoại cảnh ghi hình phát sau</w:t>
      </w:r>
    </w:p>
    <w:p>
      <w:r>
        <w:t>15 phút</w:t>
      </w:r>
    </w:p>
    <w:p>
      <w:r>
        <w:t>0%</w:t>
      </w:r>
    </w:p>
    <w:p>
      <w:r>
        <w:t>10.743</w:t>
      </w:r>
    </w:p>
    <w:p>
      <w:r>
        <w:t>5.268</w:t>
      </w:r>
    </w:p>
    <w:p>
      <w:r>
        <w:t>1.831</w:t>
      </w:r>
    </w:p>
    <w:p>
      <w:r>
        <w:t>61.1</w:t>
      </w:r>
    </w:p>
    <w:p>
      <w:r>
        <w:t>đến 30%</w:t>
      </w:r>
    </w:p>
    <w:p>
      <w:r>
        <w:t>9.353</w:t>
      </w:r>
    </w:p>
    <w:p>
      <w:r>
        <w:t>4.452</w:t>
      </w:r>
    </w:p>
    <w:p>
      <w:r>
        <w:t>1.589</w:t>
      </w:r>
    </w:p>
    <w:p>
      <w:r>
        <w:t>62</w:t>
      </w:r>
    </w:p>
    <w:p>
      <w:r>
        <w:t>Tọa đàm ngoại cảnh ghi hình phát sau</w:t>
      </w:r>
    </w:p>
    <w:p>
      <w:r>
        <w:t>20 phút</w:t>
      </w:r>
    </w:p>
    <w:p>
      <w:r>
        <w:t>0%</w:t>
      </w:r>
    </w:p>
    <w:p>
      <w:r>
        <w:t>15.005</w:t>
      </w:r>
    </w:p>
    <w:p>
      <w:r>
        <w:t>7.653</w:t>
      </w:r>
    </w:p>
    <w:p>
      <w:r>
        <w:t>2.612</w:t>
      </w:r>
    </w:p>
    <w:p>
      <w:r>
        <w:t>62.1</w:t>
      </w:r>
    </w:p>
    <w:p>
      <w:r>
        <w:t>đến 30%</w:t>
      </w:r>
    </w:p>
    <w:p>
      <w:r>
        <w:t>12.243</w:t>
      </w:r>
    </w:p>
    <w:p>
      <w:r>
        <w:t>6.019</w:t>
      </w:r>
    </w:p>
    <w:p>
      <w:r>
        <w:t>2.126</w:t>
      </w:r>
    </w:p>
    <w:p>
      <w:r>
        <w:t>63</w:t>
      </w:r>
    </w:p>
    <w:p>
      <w:r>
        <w:t>Tọa đàm ngoại cảnh ghi hình phát sau</w:t>
      </w:r>
    </w:p>
    <w:p>
      <w:r>
        <w:t>30 phút</w:t>
      </w:r>
    </w:p>
    <w:p>
      <w:r>
        <w:t>0%</w:t>
      </w:r>
    </w:p>
    <w:p>
      <w:r>
        <w:t>19.653</w:t>
      </w:r>
    </w:p>
    <w:p>
      <w:r>
        <w:t>10.367</w:t>
      </w:r>
    </w:p>
    <w:p>
      <w:r>
        <w:t>3.338</w:t>
      </w:r>
    </w:p>
    <w:p>
      <w:r>
        <w:t>63.1</w:t>
      </w:r>
    </w:p>
    <w:p>
      <w:r>
        <w:t>đến 30%</w:t>
      </w:r>
    </w:p>
    <w:p>
      <w:r>
        <w:t>15.510</w:t>
      </w:r>
    </w:p>
    <w:p>
      <w:r>
        <w:t>7.917</w:t>
      </w:r>
    </w:p>
    <w:p>
      <w:r>
        <w:t>2.606</w:t>
      </w:r>
    </w:p>
    <w:p>
      <w:r>
        <w:t>64</w:t>
      </w:r>
    </w:p>
    <w:p>
      <w:r>
        <w:t>Giao lưu trường quay trực tiếp</w:t>
      </w:r>
    </w:p>
    <w:p>
      <w:r>
        <w:t>30 phút</w:t>
      </w:r>
    </w:p>
    <w:p>
      <w:r>
        <w:t>0%</w:t>
      </w:r>
    </w:p>
    <w:p>
      <w:r>
        <w:t>30.963</w:t>
      </w:r>
    </w:p>
    <w:p>
      <w:r>
        <w:t>16.289</w:t>
      </w:r>
    </w:p>
    <w:p>
      <w:r>
        <w:t>5.749</w:t>
      </w:r>
    </w:p>
    <w:p>
      <w:r>
        <w:t>64.1</w:t>
      </w:r>
    </w:p>
    <w:p>
      <w:r>
        <w:t>đến 30%</w:t>
      </w:r>
    </w:p>
    <w:p>
      <w:r>
        <w:t>27.168</w:t>
      </w:r>
    </w:p>
    <w:p>
      <w:r>
        <w:t>14.051</w:t>
      </w:r>
    </w:p>
    <w:p>
      <w:r>
        <w:t>5.075</w:t>
      </w:r>
    </w:p>
    <w:p>
      <w:r>
        <w:t>65</w:t>
      </w:r>
    </w:p>
    <w:p>
      <w:r>
        <w:t>Giao lưu trường quay ghi hình phát sau</w:t>
      </w:r>
    </w:p>
    <w:p>
      <w:r>
        <w:t>30 phút</w:t>
      </w:r>
    </w:p>
    <w:p>
      <w:r>
        <w:t>0%</w:t>
      </w:r>
    </w:p>
    <w:p>
      <w:r>
        <w:t>18.916</w:t>
      </w:r>
    </w:p>
    <w:p>
      <w:r>
        <w:t>9.837</w:t>
      </w:r>
    </w:p>
    <w:p>
      <w:r>
        <w:t>3.741</w:t>
      </w:r>
    </w:p>
    <w:p>
      <w:r>
        <w:t>65.1</w:t>
      </w:r>
    </w:p>
    <w:p>
      <w:r>
        <w:t>đến 30%</w:t>
      </w:r>
    </w:p>
    <w:p>
      <w:r>
        <w:t>16.688</w:t>
      </w:r>
    </w:p>
    <w:p>
      <w:r>
        <w:t>7.521</w:t>
      </w:r>
    </w:p>
    <w:p>
      <w:r>
        <w:t>3.055</w:t>
      </w:r>
    </w:p>
    <w:p>
      <w:r>
        <w:t>66</w:t>
      </w:r>
    </w:p>
    <w:p>
      <w:r>
        <w:t>Giao lưu ngoại cảnh trực tiếp</w:t>
      </w:r>
    </w:p>
    <w:p>
      <w:r>
        <w:t>30 phút</w:t>
      </w:r>
    </w:p>
    <w:p>
      <w:r>
        <w:t>0%</w:t>
      </w:r>
    </w:p>
    <w:p>
      <w:r>
        <w:t>39.654</w:t>
      </w:r>
    </w:p>
    <w:p>
      <w:r>
        <w:t>13.696</w:t>
      </w:r>
    </w:p>
    <w:p>
      <w:r>
        <w:t>17.817</w:t>
      </w:r>
    </w:p>
    <w:p>
      <w:r>
        <w:t>66.1</w:t>
      </w:r>
    </w:p>
    <w:p>
      <w:r>
        <w:t>đến 30%</w:t>
      </w:r>
    </w:p>
    <w:p>
      <w:r>
        <w:t>36.752</w:t>
      </w:r>
    </w:p>
    <w:p>
      <w:r>
        <w:t>11.982</w:t>
      </w:r>
    </w:p>
    <w:p>
      <w:r>
        <w:t>17.332</w:t>
      </w:r>
    </w:p>
    <w:p>
      <w:r>
        <w:t>67</w:t>
      </w:r>
    </w:p>
    <w:p>
      <w:r>
        <w:t>Giao lưu ngoại cảnh ghi hình phát sau</w:t>
      </w:r>
    </w:p>
    <w:p>
      <w:r>
        <w:t>30 phút</w:t>
      </w:r>
    </w:p>
    <w:p>
      <w:r>
        <w:t>0%</w:t>
      </w:r>
    </w:p>
    <w:p>
      <w:r>
        <w:t>21.963</w:t>
      </w:r>
    </w:p>
    <w:p>
      <w:r>
        <w:t>10.942</w:t>
      </w:r>
    </w:p>
    <w:p>
      <w:r>
        <w:t>3.609</w:t>
      </w:r>
    </w:p>
    <w:p>
      <w:r>
        <w:t>67.1</w:t>
      </w:r>
    </w:p>
    <w:p>
      <w:r>
        <w:t>đến 30%</w:t>
      </w:r>
    </w:p>
    <w:p>
      <w:r>
        <w:t>19.158</w:t>
      </w:r>
    </w:p>
    <w:p>
      <w:r>
        <w:t>9.273</w:t>
      </w:r>
    </w:p>
    <w:p>
      <w:r>
        <w:t>3.134</w:t>
      </w:r>
    </w:p>
    <w:p>
      <w:r>
        <w:t>68</w:t>
      </w:r>
    </w:p>
    <w:p>
      <w:r>
        <w:t>Giao lưu trường quay trực tiếp có chương trình biểu diễn nghệ thuật</w:t>
      </w:r>
    </w:p>
    <w:p>
      <w:r>
        <w:t>90 phút</w:t>
      </w:r>
    </w:p>
    <w:p>
      <w:r>
        <w:t>0%</w:t>
      </w:r>
    </w:p>
    <w:p>
      <w:r>
        <w:t>48.822</w:t>
      </w:r>
    </w:p>
    <w:p>
      <w:r>
        <w:t>27.743</w:t>
      </w:r>
    </w:p>
    <w:p>
      <w:r>
        <w:t>10.156</w:t>
      </w:r>
    </w:p>
    <w:p>
      <w:r>
        <w:t>68.1</w:t>
      </w:r>
    </w:p>
    <w:p>
      <w:r>
        <w:t>đến 30%</w:t>
      </w:r>
    </w:p>
    <w:p>
      <w:r>
        <w:t>44.910</w:t>
      </w:r>
    </w:p>
    <w:p>
      <w:r>
        <w:t>25.432</w:t>
      </w:r>
    </w:p>
    <w:p>
      <w:r>
        <w:t>9.467</w:t>
      </w:r>
    </w:p>
    <w:p>
      <w:r>
        <w:t>69</w:t>
      </w:r>
    </w:p>
    <w:p>
      <w:r>
        <w:t>Tư vấn qua truyền hình</w:t>
      </w:r>
    </w:p>
    <w:p>
      <w:r>
        <w:t>30 phút</w:t>
      </w:r>
    </w:p>
    <w:p>
      <w:r>
        <w:t>15.520</w:t>
      </w:r>
    </w:p>
    <w:p>
      <w:r>
        <w:t>8.283</w:t>
      </w:r>
    </w:p>
    <w:p>
      <w:r>
        <w:t>2.845</w:t>
      </w:r>
    </w:p>
    <w:p>
      <w:r>
        <w:t>70</w:t>
      </w:r>
    </w:p>
    <w:p>
      <w:r>
        <w:t>Tường thuật trực tiếp</w:t>
      </w:r>
    </w:p>
    <w:p>
      <w:r>
        <w:t>45 phút</w:t>
      </w:r>
    </w:p>
    <w:p>
      <w:r>
        <w:t>37.143</w:t>
      </w:r>
    </w:p>
    <w:p>
      <w:r>
        <w:t>22.002</w:t>
      </w:r>
    </w:p>
    <w:p>
      <w:r>
        <w:t>6.950</w:t>
      </w:r>
    </w:p>
    <w:p>
      <w:r>
        <w:t>71</w:t>
      </w:r>
    </w:p>
    <w:p>
      <w:r>
        <w:t>Tường thuật trực tiếp</w:t>
      </w:r>
    </w:p>
    <w:p>
      <w:r>
        <w:t>60 phút</w:t>
      </w:r>
    </w:p>
    <w:p>
      <w:r>
        <w:t>35.050</w:t>
      </w:r>
    </w:p>
    <w:p>
      <w:r>
        <w:t>22.248</w:t>
      </w:r>
    </w:p>
    <w:p>
      <w:r>
        <w:t>7.392</w:t>
      </w:r>
    </w:p>
    <w:p>
      <w:r>
        <w:t>72</w:t>
      </w:r>
    </w:p>
    <w:p>
      <w:r>
        <w:t>Tường thuật trực tiếp</w:t>
      </w:r>
    </w:p>
    <w:p>
      <w:r>
        <w:t>90 phút</w:t>
      </w:r>
    </w:p>
    <w:p>
      <w:r>
        <w:t>38.977</w:t>
      </w:r>
    </w:p>
    <w:p>
      <w:r>
        <w:t>22.739</w:t>
      </w:r>
    </w:p>
    <w:p>
      <w:r>
        <w:t>7.967</w:t>
      </w:r>
    </w:p>
    <w:p>
      <w:r>
        <w:t>73</w:t>
      </w:r>
    </w:p>
    <w:p>
      <w:r>
        <w:t>Tường thuật trực tiếp</w:t>
      </w:r>
    </w:p>
    <w:p>
      <w:r>
        <w:t>120 phút</w:t>
      </w:r>
    </w:p>
    <w:p>
      <w:r>
        <w:t>39.941</w:t>
      </w:r>
    </w:p>
    <w:p>
      <w:r>
        <w:t>23.230</w:t>
      </w:r>
    </w:p>
    <w:p>
      <w:r>
        <w:t>8.231</w:t>
      </w:r>
    </w:p>
    <w:p>
      <w:r>
        <w:t>74</w:t>
      </w:r>
    </w:p>
    <w:p>
      <w:r>
        <w:t>Tường thuật trực tiếp</w:t>
      </w:r>
    </w:p>
    <w:p>
      <w:r>
        <w:t>150 phút</w:t>
      </w:r>
    </w:p>
    <w:p>
      <w:r>
        <w:t>40.430</w:t>
      </w:r>
    </w:p>
    <w:p>
      <w:r>
        <w:t>23.721</w:t>
      </w:r>
    </w:p>
    <w:p>
      <w:r>
        <w:t>8.320</w:t>
      </w:r>
    </w:p>
    <w:p>
      <w:r>
        <w:t>75</w:t>
      </w:r>
    </w:p>
    <w:p>
      <w:r>
        <w:t>Tường thuật trực tiếp</w:t>
      </w:r>
    </w:p>
    <w:p>
      <w:r>
        <w:t>180 phút</w:t>
      </w:r>
    </w:p>
    <w:p>
      <w:r>
        <w:t>41.762</w:t>
      </w:r>
    </w:p>
    <w:p>
      <w:r>
        <w:t>24.153</w:t>
      </w:r>
    </w:p>
    <w:p>
      <w:r>
        <w:t>8.745</w:t>
      </w:r>
    </w:p>
    <w:p>
      <w:r>
        <w:t>76</w:t>
      </w:r>
    </w:p>
    <w:p>
      <w:r>
        <w:t>Trailer cổ động</w:t>
      </w:r>
    </w:p>
    <w:p>
      <w:r>
        <w:t>01 phút</w:t>
      </w:r>
    </w:p>
    <w:p>
      <w:r>
        <w:t>1.703</w:t>
      </w:r>
    </w:p>
    <w:p>
      <w:r>
        <w:t>1.111</w:t>
      </w:r>
    </w:p>
    <w:p>
      <w:r>
        <w:t>222</w:t>
      </w:r>
    </w:p>
    <w:p>
      <w:r>
        <w:t>77</w:t>
      </w:r>
    </w:p>
    <w:p>
      <w:r>
        <w:t>Trailer cổ động</w:t>
      </w:r>
    </w:p>
    <w:p>
      <w:r>
        <w:t>01 phút 30 giây</w:t>
      </w:r>
    </w:p>
    <w:p>
      <w:r>
        <w:t>1.995</w:t>
      </w:r>
    </w:p>
    <w:p>
      <w:r>
        <w:t>1.306</w:t>
      </w:r>
    </w:p>
    <w:p>
      <w:r>
        <w:t>259</w:t>
      </w:r>
    </w:p>
    <w:p>
      <w:r>
        <w:t>78</w:t>
      </w:r>
    </w:p>
    <w:p>
      <w:r>
        <w:t>Trailer cổ động</w:t>
      </w:r>
    </w:p>
    <w:p>
      <w:r>
        <w:t>02 phút 20 giây</w:t>
      </w:r>
    </w:p>
    <w:p>
      <w:r>
        <w:t>2.756</w:t>
      </w:r>
    </w:p>
    <w:p>
      <w:r>
        <w:t>1.807</w:t>
      </w:r>
    </w:p>
    <w:p>
      <w:r>
        <w:t>355</w:t>
      </w:r>
    </w:p>
    <w:p>
      <w:r>
        <w:t>79</w:t>
      </w:r>
    </w:p>
    <w:p>
      <w:r>
        <w:t>Trailer giới thiệu</w:t>
      </w:r>
    </w:p>
    <w:p>
      <w:r>
        <w:t>45 giây</w:t>
      </w:r>
    </w:p>
    <w:p>
      <w:r>
        <w:t>624</w:t>
      </w:r>
    </w:p>
    <w:p>
      <w:r>
        <w:t>391</w:t>
      </w:r>
    </w:p>
    <w:p>
      <w:r>
        <w:t>86</w:t>
      </w:r>
    </w:p>
    <w:p>
      <w:r>
        <w:t>80</w:t>
      </w:r>
    </w:p>
    <w:p>
      <w:r>
        <w:t>Trailer giới thiệu</w:t>
      </w:r>
    </w:p>
    <w:p>
      <w:r>
        <w:t>01 phút</w:t>
      </w:r>
    </w:p>
    <w:p>
      <w:r>
        <w:t>751</w:t>
      </w:r>
    </w:p>
    <w:p>
      <w:r>
        <w:t>473</w:t>
      </w:r>
    </w:p>
    <w:p>
      <w:r>
        <w:t>103</w:t>
      </w:r>
    </w:p>
    <w:p>
      <w:r>
        <w:t>81</w:t>
      </w:r>
    </w:p>
    <w:p>
      <w:r>
        <w:t>Trailer giới thiệu</w:t>
      </w:r>
    </w:p>
    <w:p>
      <w:r>
        <w:t>01 phút 30 giây</w:t>
      </w:r>
    </w:p>
    <w:p>
      <w:r>
        <w:t>885</w:t>
      </w:r>
    </w:p>
    <w:p>
      <w:r>
        <w:t>556</w:t>
      </w:r>
    </w:p>
    <w:p>
      <w:r>
        <w:t>122</w:t>
      </w:r>
    </w:p>
    <w:p>
      <w:r>
        <w:t>82</w:t>
      </w:r>
    </w:p>
    <w:p>
      <w:r>
        <w:t>Hình hiệu kênh</w:t>
      </w:r>
    </w:p>
    <w:p>
      <w:r>
        <w:t>51.422</w:t>
      </w:r>
    </w:p>
    <w:p>
      <w:r>
        <w:t>36.118</w:t>
      </w:r>
    </w:p>
    <w:p>
      <w:r>
        <w:t>5.635</w:t>
      </w:r>
    </w:p>
    <w:p>
      <w:r>
        <w:t>83</w:t>
      </w:r>
    </w:p>
    <w:p>
      <w:r>
        <w:t>Bộ hình hiệu chương trình</w:t>
      </w:r>
    </w:p>
    <w:p>
      <w:r>
        <w:t>17.630</w:t>
      </w:r>
    </w:p>
    <w:p>
      <w:r>
        <w:t>11.773</w:t>
      </w:r>
    </w:p>
    <w:p>
      <w:r>
        <w:t>2.150</w:t>
      </w:r>
    </w:p>
    <w:p>
      <w:r>
        <w:t>84</w:t>
      </w:r>
    </w:p>
    <w:p>
      <w:r>
        <w:t>Hình hiệu quảng cáo</w:t>
      </w:r>
    </w:p>
    <w:p>
      <w:r>
        <w:t>30 giây</w:t>
      </w:r>
    </w:p>
    <w:p>
      <w:r>
        <w:t>13.413</w:t>
      </w:r>
    </w:p>
    <w:p>
      <w:r>
        <w:t>8.617</w:t>
      </w:r>
    </w:p>
    <w:p>
      <w:r>
        <w:t>1.741</w:t>
      </w:r>
    </w:p>
    <w:p>
      <w:r>
        <w:t>85</w:t>
      </w:r>
    </w:p>
    <w:p>
      <w:r>
        <w:t>Đồ họa mô phỏng động</w:t>
      </w:r>
    </w:p>
    <w:p>
      <w:r>
        <w:t>2.440</w:t>
      </w:r>
    </w:p>
    <w:p>
      <w:r>
        <w:t>1.564</w:t>
      </w:r>
    </w:p>
    <w:p>
      <w:r>
        <w:t>317</w:t>
      </w:r>
    </w:p>
    <w:p>
      <w:r>
        <w:t>86</w:t>
      </w:r>
    </w:p>
    <w:p>
      <w:r>
        <w:t>Đồ họa mô phỏng tĩnh</w:t>
      </w:r>
    </w:p>
    <w:p>
      <w:r>
        <w:t>638</w:t>
      </w:r>
    </w:p>
    <w:p>
      <w:r>
        <w:t>405</w:t>
      </w:r>
    </w:p>
    <w:p>
      <w:r>
        <w:t>84</w:t>
      </w:r>
    </w:p>
    <w:p>
      <w:r>
        <w:t>87</w:t>
      </w:r>
    </w:p>
    <w:p>
      <w:r>
        <w:t>Đồ họa bản tin dạng mô phỏng động</w:t>
      </w:r>
    </w:p>
    <w:p>
      <w:r>
        <w:t>358</w:t>
      </w:r>
    </w:p>
    <w:p>
      <w:r>
        <w:t>222</w:t>
      </w:r>
    </w:p>
    <w:p>
      <w:r>
        <w:t>49</w:t>
      </w:r>
    </w:p>
    <w:p>
      <w:r>
        <w:t>88</w:t>
      </w:r>
    </w:p>
    <w:p>
      <w:r>
        <w:t>Đồ họa bản tin dạng mô phỏng tĩnh</w:t>
      </w:r>
    </w:p>
    <w:p>
      <w:r>
        <w:t>154</w:t>
      </w:r>
    </w:p>
    <w:p>
      <w:r>
        <w:t>96</w:t>
      </w:r>
    </w:p>
    <w:p>
      <w:r>
        <w:t>21</w:t>
      </w:r>
    </w:p>
    <w:p>
      <w:r>
        <w:t>89</w:t>
      </w:r>
    </w:p>
    <w:p>
      <w:r>
        <w:t>Đồ họa bản tin biểu đồ</w:t>
      </w:r>
    </w:p>
    <w:p>
      <w:r>
        <w:t>71</w:t>
      </w:r>
    </w:p>
    <w:p>
      <w:r>
        <w:t>32</w:t>
      </w:r>
    </w:p>
    <w:p>
      <w:r>
        <w:t>14</w:t>
      </w:r>
    </w:p>
    <w:p>
      <w:r>
        <w:t>90</w:t>
      </w:r>
    </w:p>
    <w:p>
      <w:r>
        <w:t>Trả lời khán giả trực tiếp</w:t>
      </w:r>
    </w:p>
    <w:p>
      <w:r>
        <w:t>30 phút</w:t>
      </w:r>
    </w:p>
    <w:p>
      <w:r>
        <w:t>8.105</w:t>
      </w:r>
    </w:p>
    <w:p>
      <w:r>
        <w:t>5.116</w:t>
      </w:r>
    </w:p>
    <w:p>
      <w:r>
        <w:t>1.157</w:t>
      </w:r>
    </w:p>
    <w:p>
      <w:r>
        <w:t>91</w:t>
      </w:r>
    </w:p>
    <w:p>
      <w:r>
        <w:t>Trả lời khán giả trực tiếp</w:t>
      </w:r>
    </w:p>
    <w:p>
      <w:r>
        <w:t>60 phút</w:t>
      </w:r>
    </w:p>
    <w:p>
      <w:r>
        <w:t>13.552</w:t>
      </w:r>
    </w:p>
    <w:p>
      <w:r>
        <w:t>8.353</w:t>
      </w:r>
    </w:p>
    <w:p>
      <w:r>
        <w:t>1.993</w:t>
      </w:r>
    </w:p>
    <w:p>
      <w:r>
        <w:t>92</w:t>
      </w:r>
    </w:p>
    <w:p>
      <w:r>
        <w:t>Trả lời khán giả ghi hình phát sau - Dạng điều tra</w:t>
      </w:r>
    </w:p>
    <w:p>
      <w:r>
        <w:t>15 phút</w:t>
      </w:r>
    </w:p>
    <w:p>
      <w:r>
        <w:t>13.153</w:t>
      </w:r>
    </w:p>
    <w:p>
      <w:r>
        <w:t>8.275</w:t>
      </w:r>
    </w:p>
    <w:p>
      <w:r>
        <w:t>1.844</w:t>
      </w:r>
    </w:p>
    <w:p>
      <w:r>
        <w:t>93</w:t>
      </w:r>
    </w:p>
    <w:p>
      <w:r>
        <w:t>Trả lời khán giả ghi hình phát sau - Dạng trả lời câu hỏi thông thường của khán giả</w:t>
      </w:r>
    </w:p>
    <w:p>
      <w:r>
        <w:t>30 phút</w:t>
      </w:r>
    </w:p>
    <w:p>
      <w:r>
        <w:t>9.172</w:t>
      </w:r>
    </w:p>
    <w:p>
      <w:r>
        <w:t>5.117</w:t>
      </w:r>
    </w:p>
    <w:p>
      <w:r>
        <w:t>2.147</w:t>
      </w:r>
    </w:p>
    <w:p>
      <w:r>
        <w:t>94</w:t>
      </w:r>
    </w:p>
    <w:p>
      <w:r>
        <w:t>Chương trình truyền hình trên mạng Internet</w:t>
      </w:r>
    </w:p>
    <w:p>
      <w:r>
        <w:t>05 phút</w:t>
      </w:r>
    </w:p>
    <w:p>
      <w:r>
        <w:t>134</w:t>
      </w:r>
    </w:p>
    <w:p>
      <w:r>
        <w:t>52</w:t>
      </w:r>
    </w:p>
    <w:p>
      <w:r>
        <w:t>15</w:t>
      </w:r>
    </w:p>
    <w:p>
      <w:r>
        <w:t>95</w:t>
      </w:r>
    </w:p>
    <w:p>
      <w:r>
        <w:t>Chương trình truyền hình trên mạng Internet</w:t>
      </w:r>
    </w:p>
    <w:p>
      <w:r>
        <w:t>10 phút</w:t>
      </w:r>
    </w:p>
    <w:p>
      <w:r>
        <w:t>186</w:t>
      </w:r>
    </w:p>
    <w:p>
      <w:r>
        <w:t>72</w:t>
      </w:r>
    </w:p>
    <w:p>
      <w:r>
        <w:t>21</w:t>
      </w:r>
    </w:p>
    <w:p>
      <w:r>
        <w:t>96</w:t>
      </w:r>
    </w:p>
    <w:p>
      <w:r>
        <w:t>Chương trình truyền hình trên mạng Internet</w:t>
      </w:r>
    </w:p>
    <w:p>
      <w:r>
        <w:t>15 phút</w:t>
      </w:r>
    </w:p>
    <w:p>
      <w:r>
        <w:t>256</w:t>
      </w:r>
    </w:p>
    <w:p>
      <w:r>
        <w:t>100</w:t>
      </w:r>
    </w:p>
    <w:p>
      <w:r>
        <w:t>28</w:t>
      </w:r>
    </w:p>
    <w:p>
      <w:r>
        <w:t>97</w:t>
      </w:r>
    </w:p>
    <w:p>
      <w:r>
        <w:t>Chương trình truyền hình trên mạng Internet</w:t>
      </w:r>
    </w:p>
    <w:p>
      <w:r>
        <w:t>20 phút</w:t>
      </w:r>
    </w:p>
    <w:p>
      <w:r>
        <w:t>289</w:t>
      </w:r>
    </w:p>
    <w:p>
      <w:r>
        <w:t>112</w:t>
      </w:r>
    </w:p>
    <w:p>
      <w:r>
        <w:t>33</w:t>
      </w:r>
    </w:p>
    <w:p>
      <w:r>
        <w:t>98</w:t>
      </w:r>
    </w:p>
    <w:p>
      <w:r>
        <w:t>Chương trình truyền hình trên mạng Internet</w:t>
      </w:r>
    </w:p>
    <w:p>
      <w:r>
        <w:t>30 phút</w:t>
      </w:r>
    </w:p>
    <w:p>
      <w:r>
        <w:t>422</w:t>
      </w:r>
    </w:p>
    <w:p>
      <w:r>
        <w:t>165</w:t>
      </w:r>
    </w:p>
    <w:p>
      <w:r>
        <w:t>47</w:t>
      </w:r>
    </w:p>
    <w:p>
      <w:r>
        <w:t>99</w:t>
      </w:r>
    </w:p>
    <w:p>
      <w:r>
        <w:t>Chương trình truyền hình trên mạng Internet</w:t>
      </w:r>
    </w:p>
    <w:p>
      <w:r>
        <w:t>45 phút</w:t>
      </w:r>
    </w:p>
    <w:p>
      <w:r>
        <w:t>466</w:t>
      </w:r>
    </w:p>
    <w:p>
      <w:r>
        <w:t>181</w:t>
      </w:r>
    </w:p>
    <w:p>
      <w:r>
        <w:t>53</w:t>
      </w:r>
    </w:p>
    <w:p>
      <w:r>
        <w:t>100</w:t>
      </w:r>
    </w:p>
    <w:p>
      <w:r>
        <w:t>Chương trình biên tập trong nước</w:t>
      </w:r>
    </w:p>
    <w:p>
      <w:r>
        <w:t>15 phút</w:t>
      </w:r>
    </w:p>
    <w:p>
      <w:r>
        <w:t>765</w:t>
      </w:r>
    </w:p>
    <w:p>
      <w:r>
        <w:t>472</w:t>
      </w:r>
    </w:p>
    <w:p>
      <w:r>
        <w:t>120</w:t>
      </w:r>
    </w:p>
    <w:p>
      <w:r>
        <w:t>101</w:t>
      </w:r>
    </w:p>
    <w:p>
      <w:r>
        <w:t>Chương trình biên tập trong nước</w:t>
      </w:r>
    </w:p>
    <w:p>
      <w:r>
        <w:t>30 phút</w:t>
      </w:r>
    </w:p>
    <w:p>
      <w:r>
        <w:t>1.562</w:t>
      </w:r>
    </w:p>
    <w:p>
      <w:r>
        <w:t>910</w:t>
      </w:r>
    </w:p>
    <w:p>
      <w:r>
        <w:t>314</w:t>
      </w:r>
    </w:p>
    <w:p>
      <w:r>
        <w:t>102</w:t>
      </w:r>
    </w:p>
    <w:p>
      <w:r>
        <w:t>Chương trình biên tập trong nước (tiếng Việt)</w:t>
      </w:r>
    </w:p>
    <w:p>
      <w:r>
        <w:t>15 phút</w:t>
      </w:r>
    </w:p>
    <w:p>
      <w:r>
        <w:t>939</w:t>
      </w:r>
    </w:p>
    <w:p>
      <w:r>
        <w:t>590</w:t>
      </w:r>
    </w:p>
    <w:p>
      <w:r>
        <w:t>210</w:t>
      </w:r>
    </w:p>
    <w:p>
      <w:r>
        <w:t>103</w:t>
      </w:r>
    </w:p>
    <w:p>
      <w:r>
        <w:t>Chương trình biên tập trong nước (tiếng nước ngoài)</w:t>
      </w:r>
    </w:p>
    <w:p>
      <w:r>
        <w:t>30 phút</w:t>
      </w:r>
    </w:p>
    <w:p>
      <w:r>
        <w:t>1.827</w:t>
      </w:r>
    </w:p>
    <w:p>
      <w:r>
        <w:t>1.153</w:t>
      </w:r>
    </w:p>
    <w:p>
      <w:r>
        <w:t>409</w:t>
      </w:r>
    </w:p>
    <w:p>
      <w:r>
        <w:t>PHỤ LỤC</w:t>
      </w:r>
    </w:p>
    <w:p>
      <w:r>
        <w:t>104</w:t>
      </w:r>
    </w:p>
    <w:p>
      <w:r>
        <w:t>Biên dịch và phụ đề bản tin, chương trình thời sự tổng hợp và trả lời khán giả từ tiếng Việt sang tiếng nước ngoài</w:t>
      </w:r>
    </w:p>
    <w:p>
      <w:r>
        <w:t>5 phút</w:t>
      </w:r>
    </w:p>
    <w:p>
      <w:r>
        <w:t>331</w:t>
      </w:r>
    </w:p>
    <w:p>
      <w:r>
        <w:t>214</w:t>
      </w:r>
    </w:p>
    <w:p>
      <w:r>
        <w:t>83</w:t>
      </w:r>
    </w:p>
    <w:p>
      <w:r>
        <w:t>105</w:t>
      </w:r>
    </w:p>
    <w:p>
      <w:r>
        <w:t>Biên dịch và phụ đề bản tin, chương trình thời sự tổng hợp và trả lời khán giả từ tiếng Việt sang tiếng nước ngoài</w:t>
      </w:r>
    </w:p>
    <w:p>
      <w:r>
        <w:t>10 phút</w:t>
      </w:r>
    </w:p>
    <w:p>
      <w:r>
        <w:t>604</w:t>
      </w:r>
    </w:p>
    <w:p>
      <w:r>
        <w:t>364</w:t>
      </w:r>
    </w:p>
    <w:p>
      <w:r>
        <w:t>142</w:t>
      </w:r>
    </w:p>
    <w:p>
      <w:r>
        <w:t>106</w:t>
      </w:r>
    </w:p>
    <w:p>
      <w:r>
        <w:t>Biên dịch và phụ đề bản tin, chương trình thời sự tổng hợp và trả lời khán giả từ tiếng Việt sang tiếng nước ngoài.</w:t>
      </w:r>
    </w:p>
    <w:p>
      <w:r>
        <w:t>15 phút</w:t>
      </w:r>
    </w:p>
    <w:p>
      <w:r>
        <w:t>911</w:t>
      </w:r>
    </w:p>
    <w:p>
      <w:r>
        <w:t>544</w:t>
      </w:r>
    </w:p>
    <w:p>
      <w:r>
        <w:t>211</w:t>
      </w:r>
    </w:p>
    <w:p>
      <w:r>
        <w:t>107</w:t>
      </w:r>
    </w:p>
    <w:p>
      <w:r>
        <w:t>Biên dịch và phụ đề bản tin, chương trình thời sự tổng hợp và trả lời khán giả từ tiếng Việt sang tiếng nước ngoài</w:t>
      </w:r>
    </w:p>
    <w:p>
      <w:r>
        <w:t>20 phút</w:t>
      </w:r>
    </w:p>
    <w:p>
      <w:r>
        <w:t>1.125</w:t>
      </w:r>
    </w:p>
    <w:p>
      <w:r>
        <w:t>661</w:t>
      </w:r>
    </w:p>
    <w:p>
      <w:r>
        <w:t>255</w:t>
      </w:r>
    </w:p>
    <w:p>
      <w:r>
        <w:t>108</w:t>
      </w:r>
    </w:p>
    <w:p>
      <w:r>
        <w:t>Biên dịch và phụ đề bản tin, chương trình thời sự tổng hợp và trả lời khán giả từ tiếng Việt sang tiếng nước ngoài</w:t>
      </w:r>
    </w:p>
    <w:p>
      <w:r>
        <w:t>30 phút</w:t>
      </w:r>
    </w:p>
    <w:p>
      <w:r>
        <w:t>1.375</w:t>
      </w:r>
    </w:p>
    <w:p>
      <w:r>
        <w:t>812</w:t>
      </w:r>
    </w:p>
    <w:p>
      <w:r>
        <w:t>310</w:t>
      </w:r>
    </w:p>
    <w:p>
      <w:r>
        <w:t>109</w:t>
      </w:r>
    </w:p>
    <w:p>
      <w:r>
        <w:t>Biên dịch và phụ đề phóng sự, ký sự, phim tài liệu từ tiếng Việt sang tiếng nước ngoài</w:t>
      </w:r>
    </w:p>
    <w:p>
      <w:r>
        <w:t>5 phút</w:t>
      </w:r>
    </w:p>
    <w:p>
      <w:r>
        <w:t>672</w:t>
      </w:r>
    </w:p>
    <w:p>
      <w:r>
        <w:t>333</w:t>
      </w:r>
    </w:p>
    <w:p>
      <w:r>
        <w:t>133</w:t>
      </w:r>
    </w:p>
    <w:p>
      <w:r>
        <w:t>110</w:t>
      </w:r>
    </w:p>
    <w:p>
      <w:r>
        <w:t>Biên dịch và phụ đề phóng sự, ký sự, phim tài liệu từ tiếng Việt sang tiếng nước ngoài</w:t>
      </w:r>
    </w:p>
    <w:p>
      <w:r>
        <w:t>10 phút</w:t>
      </w:r>
    </w:p>
    <w:p>
      <w:r>
        <w:t>1.089</w:t>
      </w:r>
    </w:p>
    <w:p>
      <w:r>
        <w:t>658</w:t>
      </w:r>
    </w:p>
    <w:p>
      <w:r>
        <w:t>264</w:t>
      </w:r>
    </w:p>
    <w:p>
      <w:r>
        <w:t>111</w:t>
      </w:r>
    </w:p>
    <w:p>
      <w:r>
        <w:t>Biên dịch và phụ đề phóng sự, ký sự, phim tài liệu từ tiếng Việt sang tiếng nước ngoài</w:t>
      </w:r>
    </w:p>
    <w:p>
      <w:r>
        <w:t>15 phút</w:t>
      </w:r>
    </w:p>
    <w:p>
      <w:r>
        <w:t>1.679</w:t>
      </w:r>
    </w:p>
    <w:p>
      <w:r>
        <w:t>997</w:t>
      </w:r>
    </w:p>
    <w:p>
      <w:r>
        <w:t>398</w:t>
      </w:r>
    </w:p>
    <w:p>
      <w:r>
        <w:t>112</w:t>
      </w:r>
    </w:p>
    <w:p>
      <w:r>
        <w:t>Biên dịch và phụ đề phóng sự, ký sự, phim tài liệu từ tiếng Việt sang tiếng nước ngoài</w:t>
      </w:r>
    </w:p>
    <w:p>
      <w:r>
        <w:t>20 phút</w:t>
      </w:r>
    </w:p>
    <w:p>
      <w:r>
        <w:t>2.255</w:t>
      </w:r>
    </w:p>
    <w:p>
      <w:r>
        <w:t>1.325</w:t>
      </w:r>
    </w:p>
    <w:p>
      <w:r>
        <w:t>530</w:t>
      </w:r>
    </w:p>
    <w:p>
      <w:r>
        <w:t>113</w:t>
      </w:r>
    </w:p>
    <w:p>
      <w:r>
        <w:t>Biên dịch và phụ đề phóng sự, ký sự, phim tài liệu từ tiếng Việt sang tiếng nước ngoài</w:t>
      </w:r>
    </w:p>
    <w:p>
      <w:r>
        <w:t>25 phút</w:t>
      </w:r>
    </w:p>
    <w:p>
      <w:r>
        <w:t>2.837</w:t>
      </w:r>
    </w:p>
    <w:p>
      <w:r>
        <w:t>1.659</w:t>
      </w:r>
    </w:p>
    <w:p>
      <w:r>
        <w:t>663</w:t>
      </w:r>
    </w:p>
    <w:p>
      <w:r>
        <w:t>114</w:t>
      </w:r>
    </w:p>
    <w:p>
      <w:r>
        <w:t>Biên dịch và phụ đề phóng sự, ký sự, phim tài liệu từ tiếng Việt sang tiếng nước ngoài</w:t>
      </w:r>
    </w:p>
    <w:p>
      <w:r>
        <w:t>30 phút</w:t>
      </w:r>
    </w:p>
    <w:p>
      <w:r>
        <w:t>3.407</w:t>
      </w:r>
    </w:p>
    <w:p>
      <w:r>
        <w:t>1.983</w:t>
      </w:r>
    </w:p>
    <w:p>
      <w:r>
        <w:t>794</w:t>
      </w:r>
    </w:p>
    <w:p>
      <w:r>
        <w:t>115</w:t>
      </w:r>
    </w:p>
    <w:p>
      <w:r>
        <w:t>Biên dịch và phụ đề phóng sự, ký sự, phim tài liệu từ tiếng Việt sang tiếng nước ngoài</w:t>
      </w:r>
    </w:p>
    <w:p>
      <w:r>
        <w:t>50 phút</w:t>
      </w:r>
    </w:p>
    <w:p>
      <w:r>
        <w:t>5.508</w:t>
      </w:r>
    </w:p>
    <w:p>
      <w:r>
        <w:t>3.290</w:t>
      </w:r>
    </w:p>
    <w:p>
      <w:r>
        <w:t>1.319</w:t>
      </w:r>
    </w:p>
    <w:p>
      <w:r>
        <w:t>116</w:t>
      </w:r>
    </w:p>
    <w:p>
      <w:r>
        <w:t>Biên dịch và phụ đề tạp chí từ tiếng Việt sang tiếng nước ngoài</w:t>
      </w:r>
    </w:p>
    <w:p>
      <w:r>
        <w:t>15 phút</w:t>
      </w:r>
    </w:p>
    <w:p>
      <w:r>
        <w:t>2.098</w:t>
      </w:r>
    </w:p>
    <w:p>
      <w:r>
        <w:t>937</w:t>
      </w:r>
    </w:p>
    <w:p>
      <w:r>
        <w:t>374</w:t>
      </w:r>
    </w:p>
    <w:p>
      <w:r>
        <w:t>117</w:t>
      </w:r>
    </w:p>
    <w:p>
      <w:r>
        <w:t>Biên dịch và phụ đề tạp chí từ tiếng Việt sang tiếng nước ngoài</w:t>
      </w:r>
    </w:p>
    <w:p>
      <w:r>
        <w:t>20 phút</w:t>
      </w:r>
    </w:p>
    <w:p>
      <w:r>
        <w:t>2.173</w:t>
      </w:r>
    </w:p>
    <w:p>
      <w:r>
        <w:t>1.280</w:t>
      </w:r>
    </w:p>
    <w:p>
      <w:r>
        <w:t>511</w:t>
      </w:r>
    </w:p>
    <w:p>
      <w:r>
        <w:t>118</w:t>
      </w:r>
    </w:p>
    <w:p>
      <w:r>
        <w:t>Biên dịch và phụ đề tạp chí từ tiếng Việt sang tiếng nước ngoài</w:t>
      </w:r>
    </w:p>
    <w:p>
      <w:r>
        <w:t>30 phút</w:t>
      </w:r>
    </w:p>
    <w:p>
      <w:r>
        <w:t>3.169</w:t>
      </w:r>
    </w:p>
    <w:p>
      <w:r>
        <w:t>1.878</w:t>
      </w:r>
    </w:p>
    <w:p>
      <w:r>
        <w:t>751</w:t>
      </w:r>
    </w:p>
    <w:p>
      <w:r>
        <w:t>119</w:t>
      </w:r>
    </w:p>
    <w:p>
      <w:r>
        <w:t>Biên dịch và phụ đề tọa đàm, giao lưu ghi hình phát sau tư vấn qua truyền hình từ tiếng Việt sang tiếng nước ngoài</w:t>
      </w:r>
    </w:p>
    <w:p>
      <w:r>
        <w:t>15 phút</w:t>
      </w:r>
    </w:p>
    <w:p>
      <w:r>
        <w:t>1.662</w:t>
      </w:r>
    </w:p>
    <w:p>
      <w:r>
        <w:t>836</w:t>
      </w:r>
    </w:p>
    <w:p>
      <w:r>
        <w:t>332</w:t>
      </w:r>
    </w:p>
    <w:p>
      <w:r>
        <w:t>120</w:t>
      </w:r>
    </w:p>
    <w:p>
      <w:r>
        <w:t>Biên dịch và phụ đề tọa đàm, giao lưu ghi hình phát sau tư vấn qua truyền hình</w:t>
      </w:r>
    </w:p>
    <w:p>
      <w:r>
        <w:t>20 phút</w:t>
      </w:r>
    </w:p>
    <w:p>
      <w:r>
        <w:t>1.938</w:t>
      </w:r>
    </w:p>
    <w:p>
      <w:r>
        <w:t>1.143</w:t>
      </w:r>
    </w:p>
    <w:p>
      <w:r>
        <w:t>454</w:t>
      </w:r>
    </w:p>
    <w:p>
      <w:r>
        <w:t>121</w:t>
      </w:r>
    </w:p>
    <w:p>
      <w:r>
        <w:t>Biên dịch và phụ đề tọa đàm, giao lưu ghi hình phát sau tư vấn qua truyền hình từ tiếng Việt sang tiếng nước ngoài</w:t>
      </w:r>
    </w:p>
    <w:p>
      <w:r>
        <w:t>30 phút</w:t>
      </w:r>
    </w:p>
    <w:p>
      <w:r>
        <w:t>2.875</w:t>
      </w:r>
    </w:p>
    <w:p>
      <w:r>
        <w:t>1.708</w:t>
      </w:r>
    </w:p>
    <w:p>
      <w:r>
        <w:t>680</w:t>
      </w:r>
    </w:p>
    <w:p>
      <w:r>
        <w:t>122</w:t>
      </w:r>
    </w:p>
    <w:p>
      <w:r>
        <w:t>Biên dịch và phụ đề tọa đàm, giao lưu ghi hình phát sau tư vấn qua truyền hình từ tiếng Việt sang tiếng nước ngoài</w:t>
      </w:r>
    </w:p>
    <w:p>
      <w:r>
        <w:t>40 phút</w:t>
      </w:r>
    </w:p>
    <w:p>
      <w:r>
        <w:t>3.238</w:t>
      </w:r>
    </w:p>
    <w:p>
      <w:r>
        <w:t>1.875</w:t>
      </w:r>
    </w:p>
    <w:p>
      <w:r>
        <w:t>741</w:t>
      </w:r>
    </w:p>
    <w:p>
      <w:r>
        <w:t>123</w:t>
      </w:r>
    </w:p>
    <w:p>
      <w:r>
        <w:t>Biên dịch bản tin, chương trình thời sự và trả lời khán giả từ tiếng nước ngoài sang tiếng Việt</w:t>
      </w:r>
    </w:p>
    <w:p>
      <w:r>
        <w:t>5 phút</w:t>
      </w:r>
    </w:p>
    <w:p>
      <w:r>
        <w:t>577</w:t>
      </w:r>
    </w:p>
    <w:p>
      <w:r>
        <w:t>138</w:t>
      </w:r>
    </w:p>
    <w:p>
      <w:r>
        <w:t>53</w:t>
      </w:r>
    </w:p>
    <w:p>
      <w:r>
        <w:t>124</w:t>
      </w:r>
    </w:p>
    <w:p>
      <w:r>
        <w:t>Biên dịch bản tin, chương trình thời sự và trả lời khán giả từ tiếng nước ngoài sang tiếng Việt</w:t>
      </w:r>
    </w:p>
    <w:p>
      <w:r>
        <w:t>10 phút</w:t>
      </w:r>
    </w:p>
    <w:p>
      <w:r>
        <w:t>404</w:t>
      </w:r>
    </w:p>
    <w:p>
      <w:r>
        <w:t>245</w:t>
      </w:r>
    </w:p>
    <w:p>
      <w:r>
        <w:t>92</w:t>
      </w:r>
    </w:p>
    <w:p>
      <w:r>
        <w:t>125</w:t>
      </w:r>
    </w:p>
    <w:p>
      <w:r>
        <w:t>Biên dịch bản tin, chương trình thời sự và trả lời khán giả từ tiếng nước ngoài sang tiếng Việt</w:t>
      </w:r>
    </w:p>
    <w:p>
      <w:r>
        <w:t>15 phút</w:t>
      </w:r>
    </w:p>
    <w:p>
      <w:r>
        <w:t>594</w:t>
      </w:r>
    </w:p>
    <w:p>
      <w:r>
        <w:t>353</w:t>
      </w:r>
    </w:p>
    <w:p>
      <w:r>
        <w:t>134</w:t>
      </w:r>
    </w:p>
    <w:p>
      <w:r>
        <w:t>126</w:t>
      </w:r>
    </w:p>
    <w:p>
      <w:r>
        <w:t>Biên dịch bản tin, chương trình thời sự và trả lời khán giả từ tiếng nước ngoài sang tiếng Việt</w:t>
      </w:r>
    </w:p>
    <w:p>
      <w:r>
        <w:t>20 phút</w:t>
      </w:r>
    </w:p>
    <w:p>
      <w:r>
        <w:t>741</w:t>
      </w:r>
    </w:p>
    <w:p>
      <w:r>
        <w:t>437</w:t>
      </w:r>
    </w:p>
    <w:p>
      <w:r>
        <w:t>164</w:t>
      </w:r>
    </w:p>
    <w:p>
      <w:r>
        <w:t>127</w:t>
      </w:r>
    </w:p>
    <w:p>
      <w:r>
        <w:t>Biên dịch bản tin, chương trình thời sự và trả lời khán giả từ tiếng nước ngoài sang tiếng Việt</w:t>
      </w:r>
    </w:p>
    <w:p>
      <w:r>
        <w:t>30 phút</w:t>
      </w:r>
    </w:p>
    <w:p>
      <w:r>
        <w:t>910</w:t>
      </w:r>
    </w:p>
    <w:p>
      <w:r>
        <w:t>540</w:t>
      </w:r>
    </w:p>
    <w:p>
      <w:r>
        <w:t>199</w:t>
      </w:r>
    </w:p>
    <w:p>
      <w:r>
        <w:t>128</w:t>
      </w:r>
    </w:p>
    <w:p>
      <w:r>
        <w:t>Biên dịch và phụ đề phóng sự, ký sự, phim tài liệu từ tiếng nước ngoài sang tiếng Việt</w:t>
      </w:r>
    </w:p>
    <w:p>
      <w:r>
        <w:t>5 phút</w:t>
      </w:r>
    </w:p>
    <w:p>
      <w:r>
        <w:t>440</w:t>
      </w:r>
    </w:p>
    <w:p>
      <w:r>
        <w:t>215</w:t>
      </w:r>
    </w:p>
    <w:p>
      <w:r>
        <w:t>86</w:t>
      </w:r>
    </w:p>
    <w:p>
      <w:r>
        <w:t>129</w:t>
      </w:r>
    </w:p>
    <w:p>
      <w:r>
        <w:t>Biên dịch và phụ đề phóng sự, ký sự, phim tài liệu từ tiếng nước ngoài sang tiếng Việt</w:t>
      </w:r>
    </w:p>
    <w:p>
      <w:r>
        <w:t>10 phút</w:t>
      </w:r>
    </w:p>
    <w:p>
      <w:r>
        <w:t>714</w:t>
      </w:r>
    </w:p>
    <w:p>
      <w:r>
        <w:t>431</w:t>
      </w:r>
    </w:p>
    <w:p>
      <w:r>
        <w:t>173</w:t>
      </w:r>
    </w:p>
    <w:p>
      <w:r>
        <w:t>130</w:t>
      </w:r>
    </w:p>
    <w:p>
      <w:r>
        <w:t>Biên dịch và phụ đề phóng sự, ký sự, phim tài liệu từ tiếng nước ngoài sang tiếng Việt</w:t>
      </w:r>
    </w:p>
    <w:p>
      <w:r>
        <w:t>15 phút</w:t>
      </w:r>
    </w:p>
    <w:p>
      <w:r>
        <w:t>1.094</w:t>
      </w:r>
    </w:p>
    <w:p>
      <w:r>
        <w:t>646</w:t>
      </w:r>
    </w:p>
    <w:p>
      <w:r>
        <w:t>259</w:t>
      </w:r>
    </w:p>
    <w:p>
      <w:r>
        <w:t>131</w:t>
      </w:r>
    </w:p>
    <w:p>
      <w:r>
        <w:t>Biên dịch và phụ đề phóng sự, ký sự, phim tài liệu từ tiếng nước ngoài sang tiếng Việt</w:t>
      </w:r>
    </w:p>
    <w:p>
      <w:r>
        <w:t>20 phút</w:t>
      </w:r>
    </w:p>
    <w:p>
      <w:r>
        <w:t>1.464</w:t>
      </w:r>
    </w:p>
    <w:p>
      <w:r>
        <w:t>856</w:t>
      </w:r>
    </w:p>
    <w:p>
      <w:r>
        <w:t>344</w:t>
      </w:r>
    </w:p>
    <w:p>
      <w:r>
        <w:t>132</w:t>
      </w:r>
    </w:p>
    <w:p>
      <w:r>
        <w:t>Biên dịch và phụ đề phóng sự, ký sự, phim tài liệu từ tiếng nước ngoài sang tiếng Việt</w:t>
      </w:r>
    </w:p>
    <w:p>
      <w:r>
        <w:t>25 phút</w:t>
      </w:r>
    </w:p>
    <w:p>
      <w:r>
        <w:t>1.832</w:t>
      </w:r>
    </w:p>
    <w:p>
      <w:r>
        <w:t>1.066</w:t>
      </w:r>
    </w:p>
    <w:p>
      <w:r>
        <w:t>427</w:t>
      </w:r>
    </w:p>
    <w:p>
      <w:r>
        <w:t>133</w:t>
      </w:r>
    </w:p>
    <w:p>
      <w:r>
        <w:t>Biên dịch và phụ đề phóng sự, ký sự, phim tài liệu từ tiếng nước ngoài sang tiếng Việt</w:t>
      </w:r>
    </w:p>
    <w:p>
      <w:r>
        <w:t>30 phút</w:t>
      </w:r>
    </w:p>
    <w:p>
      <w:r>
        <w:t>2.217</w:t>
      </w:r>
    </w:p>
    <w:p>
      <w:r>
        <w:t>1.287</w:t>
      </w:r>
    </w:p>
    <w:p>
      <w:r>
        <w:t>516</w:t>
      </w:r>
    </w:p>
    <w:p>
      <w:r>
        <w:t>134</w:t>
      </w:r>
    </w:p>
    <w:p>
      <w:r>
        <w:t>Biên dịch và phụ đề phóng sự, ký sự, phim tài liệu từ tiếng nước ngoài sang tiếng Việt</w:t>
      </w:r>
    </w:p>
    <w:p>
      <w:r>
        <w:t>50 phút</w:t>
      </w:r>
    </w:p>
    <w:p>
      <w:r>
        <w:t>3.534</w:t>
      </w:r>
    </w:p>
    <w:p>
      <w:r>
        <w:t>2.101</w:t>
      </w:r>
    </w:p>
    <w:p>
      <w:r>
        <w:t>845</w:t>
      </w:r>
    </w:p>
    <w:p>
      <w:r>
        <w:t>135</w:t>
      </w:r>
    </w:p>
    <w:p>
      <w:r>
        <w:t>Biên dịch và phụ đề tạp chí từ tiếng nước ngoài sang tiếng Việt</w:t>
      </w:r>
    </w:p>
    <w:p>
      <w:r>
        <w:t>15 phút</w:t>
      </w:r>
    </w:p>
    <w:p>
      <w:r>
        <w:t>1.351</w:t>
      </w:r>
    </w:p>
    <w:p>
      <w:r>
        <w:t>600</w:t>
      </w:r>
    </w:p>
    <w:p>
      <w:r>
        <w:t>240</w:t>
      </w:r>
    </w:p>
    <w:p>
      <w:r>
        <w:t>136</w:t>
      </w:r>
    </w:p>
    <w:p>
      <w:r>
        <w:t>Biên dịch và phụ đề tạp chí từ tiếng nước ngoài sang tiếng Việt</w:t>
      </w:r>
    </w:p>
    <w:p>
      <w:r>
        <w:t>20 phút</w:t>
      </w:r>
    </w:p>
    <w:p>
      <w:r>
        <w:t>1.397</w:t>
      </w:r>
    </w:p>
    <w:p>
      <w:r>
        <w:t>820</w:t>
      </w:r>
    </w:p>
    <w:p>
      <w:r>
        <w:t>328</w:t>
      </w:r>
    </w:p>
    <w:p>
      <w:r>
        <w:t>137</w:t>
      </w:r>
    </w:p>
    <w:p>
      <w:r>
        <w:t>Biên dịch và phụ đề tạp chí từ tiếng nước ngoài sang tiếng Việt</w:t>
      </w:r>
    </w:p>
    <w:p>
      <w:r>
        <w:t>30 phút</w:t>
      </w:r>
    </w:p>
    <w:p>
      <w:r>
        <w:t>2.040</w:t>
      </w:r>
    </w:p>
    <w:p>
      <w:r>
        <w:t>1.205</w:t>
      </w:r>
    </w:p>
    <w:p>
      <w:r>
        <w:t>482</w:t>
      </w:r>
    </w:p>
    <w:p>
      <w:r>
        <w:t>138</w:t>
      </w:r>
    </w:p>
    <w:p>
      <w:r>
        <w:t>Biên dịch và phụ đề tọa đàm, giao lưu ghi hình phát sau, tư vấn qua truyền hình từ tiếng nước ngoài sang tiếng Việt</w:t>
      </w:r>
    </w:p>
    <w:p>
      <w:r>
        <w:t>15 phút</w:t>
      </w:r>
    </w:p>
    <w:p>
      <w:r>
        <w:t>1.079</w:t>
      </w:r>
    </w:p>
    <w:p>
      <w:r>
        <w:t>542</w:t>
      </w:r>
    </w:p>
    <w:p>
      <w:r>
        <w:t>215</w:t>
      </w:r>
    </w:p>
    <w:p>
      <w:r>
        <w:t>139</w:t>
      </w:r>
    </w:p>
    <w:p>
      <w:r>
        <w:t>Biên dịch và phụ đề tọa đàm, giao lưu ghi hình phát sau, tư vấn qua truyền hình từ tiếng nước ngoài sang tiếng Việt</w:t>
      </w:r>
    </w:p>
    <w:p>
      <w:r>
        <w:t>20 phút</w:t>
      </w:r>
    </w:p>
    <w:p>
      <w:r>
        <w:t>1.251</w:t>
      </w:r>
    </w:p>
    <w:p>
      <w:r>
        <w:t>734</w:t>
      </w:r>
    </w:p>
    <w:p>
      <w:r>
        <w:t>292</w:t>
      </w:r>
    </w:p>
    <w:p>
      <w:r>
        <w:t>140</w:t>
      </w:r>
    </w:p>
    <w:p>
      <w:r>
        <w:t>Biên dịch và phụ đề tọa đàm, giao lưu ghi hình phát sau, tư vấn qua truyền hình từ tiếng nước ngoài sang tiếng Việt</w:t>
      </w:r>
    </w:p>
    <w:p>
      <w:r>
        <w:t>30 phút</w:t>
      </w:r>
    </w:p>
    <w:p>
      <w:r>
        <w:t>4.708</w:t>
      </w:r>
    </w:p>
    <w:p>
      <w:r>
        <w:t>2.326</w:t>
      </w:r>
    </w:p>
    <w:p>
      <w:r>
        <w:t>1.332</w:t>
      </w:r>
    </w:p>
    <w:p>
      <w:r>
        <w:t>141</w:t>
      </w:r>
    </w:p>
    <w:p>
      <w:r>
        <w:t>Biên dịch và phụ đề tọa đàm, giao lưu ghi hình phát sau, tư vấn qua truyền hình từ tiếng nước ngoài sang tiếng Việt</w:t>
      </w:r>
    </w:p>
    <w:p>
      <w:r>
        <w:t>40 phút</w:t>
      </w:r>
    </w:p>
    <w:p>
      <w:r>
        <w:t>4.708</w:t>
      </w:r>
    </w:p>
    <w:p>
      <w:r>
        <w:t>2.326</w:t>
      </w:r>
    </w:p>
    <w:p>
      <w:r>
        <w:t>1.332</w:t>
      </w:r>
    </w:p>
    <w:p>
      <w:r>
        <w:t>142</w:t>
      </w:r>
    </w:p>
    <w:p>
      <w:r>
        <w:t>Biên dịch và phụ đề bản tin, trả lời khán giả từ tiếng Việt sang tiếng dân tộc</w:t>
      </w:r>
    </w:p>
    <w:p>
      <w:r>
        <w:t>5 phút</w:t>
      </w:r>
    </w:p>
    <w:p>
      <w:r>
        <w:t>451</w:t>
      </w:r>
    </w:p>
    <w:p>
      <w:r>
        <w:t>153</w:t>
      </w:r>
    </w:p>
    <w:p>
      <w:r>
        <w:t>55</w:t>
      </w:r>
    </w:p>
    <w:p>
      <w:r>
        <w:t>143</w:t>
      </w:r>
    </w:p>
    <w:p>
      <w:r>
        <w:t>Biên dịch và phụ đề bản tin, trả lời khán giả từ tiếng Việt sang tiếng dân tộc</w:t>
      </w:r>
    </w:p>
    <w:p>
      <w:r>
        <w:t>10 phút</w:t>
      </w:r>
    </w:p>
    <w:p>
      <w:r>
        <w:t>468</w:t>
      </w:r>
    </w:p>
    <w:p>
      <w:r>
        <w:t>286</w:t>
      </w:r>
    </w:p>
    <w:p>
      <w:r>
        <w:t>100</w:t>
      </w:r>
    </w:p>
    <w:p>
      <w:r>
        <w:t>144</w:t>
      </w:r>
    </w:p>
    <w:p>
      <w:r>
        <w:t>Biên dịch và phụ đề bản tin, trả lời khán giả từ tiếng Việt sang tiếng dân tộc</w:t>
      </w:r>
    </w:p>
    <w:p>
      <w:r>
        <w:t>15 phút</w:t>
      </w:r>
    </w:p>
    <w:p>
      <w:r>
        <w:t>682</w:t>
      </w:r>
    </w:p>
    <w:p>
      <w:r>
        <w:t>406</w:t>
      </w:r>
    </w:p>
    <w:p>
      <w:r>
        <w:t>143</w:t>
      </w:r>
    </w:p>
    <w:p>
      <w:r>
        <w:t>145</w:t>
      </w:r>
    </w:p>
    <w:p>
      <w:r>
        <w:t>Biên dịch và phụ đề bản tin, trả lời khán giả từ tiếng Việt sang tiếng dân tộc</w:t>
      </w:r>
    </w:p>
    <w:p>
      <w:r>
        <w:t>20 phút</w:t>
      </w:r>
    </w:p>
    <w:p>
      <w:r>
        <w:t>851</w:t>
      </w:r>
    </w:p>
    <w:p>
      <w:r>
        <w:t>501</w:t>
      </w:r>
    </w:p>
    <w:p>
      <w:r>
        <w:t>176</w:t>
      </w:r>
    </w:p>
    <w:p>
      <w:r>
        <w:t>146</w:t>
      </w:r>
    </w:p>
    <w:p>
      <w:r>
        <w:t>Biên dịch và phụ đề bản tin, trả lời khán giả từ tiếng Việt sang tiếng dân tộc</w:t>
      </w:r>
    </w:p>
    <w:p>
      <w:r>
        <w:t>30 phút</w:t>
      </w:r>
    </w:p>
    <w:p>
      <w:r>
        <w:t>1.110</w:t>
      </w:r>
    </w:p>
    <w:p>
      <w:r>
        <w:t>663</w:t>
      </w:r>
    </w:p>
    <w:p>
      <w:r>
        <w:t>227</w:t>
      </w:r>
    </w:p>
    <w:p>
      <w:r>
        <w:t>147</w:t>
      </w:r>
    </w:p>
    <w:p>
      <w:r>
        <w:t>Biên dịch và phụ đề phóng sự, ký sự, phim tài liệu từ tiếng Việt sang tiếng dân tộc</w:t>
      </w:r>
    </w:p>
    <w:p>
      <w:r>
        <w:t>5 phút</w:t>
      </w:r>
    </w:p>
    <w:p>
      <w:r>
        <w:t>430</w:t>
      </w:r>
    </w:p>
    <w:p>
      <w:r>
        <w:t>184</w:t>
      </w:r>
    </w:p>
    <w:p>
      <w:r>
        <w:t>74</w:t>
      </w:r>
    </w:p>
    <w:p>
      <w:r>
        <w:t>148</w:t>
      </w:r>
    </w:p>
    <w:p>
      <w:r>
        <w:t>Biên dịch và phụ đề phóng sự, ký sự, phim tài liệu từ tiếng Việt sang tiếng dân tộc</w:t>
      </w:r>
    </w:p>
    <w:p>
      <w:r>
        <w:t>10 phút</w:t>
      </w:r>
    </w:p>
    <w:p>
      <w:r>
        <w:t>617</w:t>
      </w:r>
    </w:p>
    <w:p>
      <w:r>
        <w:t>365</w:t>
      </w:r>
    </w:p>
    <w:p>
      <w:r>
        <w:t>148</w:t>
      </w:r>
    </w:p>
    <w:p>
      <w:r>
        <w:t>149</w:t>
      </w:r>
    </w:p>
    <w:p>
      <w:r>
        <w:t>Biên dịch và phụ đề phóng sự, ký sự, phim tài liệu từ tiếng Việt sang tiếng dân tộc</w:t>
      </w:r>
    </w:p>
    <w:p>
      <w:r>
        <w:t>15 phút</w:t>
      </w:r>
    </w:p>
    <w:p>
      <w:r>
        <w:t>916</w:t>
      </w:r>
    </w:p>
    <w:p>
      <w:r>
        <w:t>529</w:t>
      </w:r>
    </w:p>
    <w:p>
      <w:r>
        <w:t>215</w:t>
      </w:r>
    </w:p>
    <w:p>
      <w:r>
        <w:t>150</w:t>
      </w:r>
    </w:p>
    <w:p>
      <w:r>
        <w:t>Biên dịch và phụ đề phóng sự, ký sự, phim tài liệu từ tiếng Việt sang tiếng dân tộc</w:t>
      </w:r>
    </w:p>
    <w:p>
      <w:r>
        <w:t>20 phút</w:t>
      </w:r>
    </w:p>
    <w:p>
      <w:r>
        <w:t>1.525</w:t>
      </w:r>
    </w:p>
    <w:p>
      <w:r>
        <w:t>693</w:t>
      </w:r>
    </w:p>
    <w:p>
      <w:r>
        <w:t>280</w:t>
      </w:r>
    </w:p>
    <w:p>
      <w:r>
        <w:t>151</w:t>
      </w:r>
    </w:p>
    <w:p>
      <w:r>
        <w:t>Biên dịch và phụ đề phóng sự, ký sự, phim tài liệu từ tiếng Việt sang tiếng dân tộc</w:t>
      </w:r>
    </w:p>
    <w:p>
      <w:r>
        <w:t>25 phút</w:t>
      </w:r>
    </w:p>
    <w:p>
      <w:r>
        <w:t>1.407</w:t>
      </w:r>
    </w:p>
    <w:p>
      <w:r>
        <w:t>888</w:t>
      </w:r>
    </w:p>
    <w:p>
      <w:r>
        <w:t>217</w:t>
      </w:r>
    </w:p>
    <w:p>
      <w:r>
        <w:t>152</w:t>
      </w:r>
    </w:p>
    <w:p>
      <w:r>
        <w:t>Biên dịch và phụ đề phóng sự, ký sự, phim tài liệu từ tiếng Việt sang tiếng dân tộc</w:t>
      </w:r>
    </w:p>
    <w:p>
      <w:r>
        <w:t>30 phút</w:t>
      </w:r>
    </w:p>
    <w:p>
      <w:r>
        <w:t>1.833</w:t>
      </w:r>
    </w:p>
    <w:p>
      <w:r>
        <w:t>1.042</w:t>
      </w:r>
    </w:p>
    <w:p>
      <w:r>
        <w:t>421</w:t>
      </w:r>
    </w:p>
    <w:p>
      <w:r>
        <w:t>153</w:t>
      </w:r>
    </w:p>
    <w:p>
      <w:r>
        <w:t>Biên dịch và phụ đề phóng sự, ký sự, phim tài liệu từ tiếng Việt sang tiếng dân tộc</w:t>
      </w:r>
    </w:p>
    <w:p>
      <w:r>
        <w:t>50 phút</w:t>
      </w:r>
    </w:p>
    <w:p>
      <w:r>
        <w:t>2.670</w:t>
      </w:r>
    </w:p>
    <w:p>
      <w:r>
        <w:t>1.554</w:t>
      </w:r>
    </w:p>
    <w:p>
      <w:r>
        <w:t>620</w:t>
      </w:r>
    </w:p>
    <w:p>
      <w:r>
        <w:t>154</w:t>
      </w:r>
    </w:p>
    <w:p>
      <w:r>
        <w:t>Biên dịch và phụ đề tạp chí từ tiếng Việt sang tiếng dân tộc</w:t>
      </w:r>
    </w:p>
    <w:p>
      <w:r>
        <w:t>15 phút</w:t>
      </w:r>
    </w:p>
    <w:p>
      <w:r>
        <w:t>1.062</w:t>
      </w:r>
    </w:p>
    <w:p>
      <w:r>
        <w:t>464</w:t>
      </w:r>
    </w:p>
    <w:p>
      <w:r>
        <w:t>183</w:t>
      </w:r>
    </w:p>
    <w:p>
      <w:r>
        <w:t>155</w:t>
      </w:r>
    </w:p>
    <w:p>
      <w:r>
        <w:t>Biên dịch và phụ đề tạp chí từ tiếng Việt sang tiếng dân tộc</w:t>
      </w:r>
    </w:p>
    <w:p>
      <w:r>
        <w:t>20 phút</w:t>
      </w:r>
    </w:p>
    <w:p>
      <w:r>
        <w:t>1.073</w:t>
      </w:r>
    </w:p>
    <w:p>
      <w:r>
        <w:t>620</w:t>
      </w:r>
    </w:p>
    <w:p>
      <w:r>
        <w:t>245</w:t>
      </w:r>
    </w:p>
    <w:p>
      <w:r>
        <w:t>156</w:t>
      </w:r>
    </w:p>
    <w:p>
      <w:r>
        <w:t>Biên dịch và phụ đề tạp chí từ tiếng Việt sang tiếng dân tộc</w:t>
      </w:r>
    </w:p>
    <w:p>
      <w:r>
        <w:t>30 phút</w:t>
      </w:r>
    </w:p>
    <w:p>
      <w:r>
        <w:t>1.562</w:t>
      </w:r>
    </w:p>
    <w:p>
      <w:r>
        <w:t>911</w:t>
      </w:r>
    </w:p>
    <w:p>
      <w:r>
        <w:t>360</w:t>
      </w:r>
    </w:p>
    <w:p>
      <w:r>
        <w:t>157</w:t>
      </w:r>
    </w:p>
    <w:p>
      <w:r>
        <w:t>Biên dịch tọa đàm, giao lưu ghi hình phát sau, tư vấn qua truyền hình từ tiếng Việt sang tiếng dân tộc</w:t>
      </w:r>
    </w:p>
    <w:p>
      <w:r>
        <w:t>15 phút</w:t>
      </w:r>
    </w:p>
    <w:p>
      <w:r>
        <w:t>855</w:t>
      </w:r>
    </w:p>
    <w:p>
      <w:r>
        <w:t>423</w:t>
      </w:r>
    </w:p>
    <w:p>
      <w:r>
        <w:t>165</w:t>
      </w:r>
    </w:p>
    <w:p>
      <w:r>
        <w:t>158</w:t>
      </w:r>
    </w:p>
    <w:p>
      <w:r>
        <w:t>Biên dịch tọa đàm, giao lưu ghi hình phát sau, tư vấn qua truyền hình từ tiếng Việt sang tiếng dân tộc</w:t>
      </w:r>
    </w:p>
    <w:p>
      <w:r>
        <w:t>20 phút</w:t>
      </w:r>
    </w:p>
    <w:p>
      <w:r>
        <w:t>992</w:t>
      </w:r>
    </w:p>
    <w:p>
      <w:r>
        <w:t>575</w:t>
      </w:r>
    </w:p>
    <w:p>
      <w:r>
        <w:t>226</w:t>
      </w:r>
    </w:p>
    <w:p>
      <w:r>
        <w:t>159</w:t>
      </w:r>
    </w:p>
    <w:p>
      <w:r>
        <w:t>Biên dịch tọa đàm, giao lưu ghi hình phát sau, tư vấn qua truyền hình từ tiếng Việt sang tiếng dân tộc</w:t>
      </w:r>
    </w:p>
    <w:p>
      <w:r>
        <w:t>30 phút</w:t>
      </w:r>
    </w:p>
    <w:p>
      <w:r>
        <w:t>1.465</w:t>
      </w:r>
    </w:p>
    <w:p>
      <w:r>
        <w:t>858</w:t>
      </w:r>
    </w:p>
    <w:p>
      <w:r>
        <w:t>336</w:t>
      </w:r>
    </w:p>
    <w:p>
      <w:r>
        <w:t>160</w:t>
      </w:r>
    </w:p>
    <w:p>
      <w:r>
        <w:t>Biên dịch tọa đàm, giao lưu ghi hình phát sau, tư vấn qua truyền hình từ tiếng Việt sang tiếng dân tộc</w:t>
      </w:r>
    </w:p>
    <w:p>
      <w:r>
        <w:t>40 phút</w:t>
      </w:r>
    </w:p>
    <w:p>
      <w:r>
        <w:t>1.761</w:t>
      </w:r>
    </w:p>
    <w:p>
      <w:r>
        <w:t>1.015</w:t>
      </w:r>
    </w:p>
    <w:p>
      <w:r>
        <w:t>389</w:t>
      </w:r>
    </w:p>
    <w:p>
      <w:r>
        <w:t>161</w:t>
      </w:r>
    </w:p>
    <w:p>
      <w:r>
        <w:t>Biên dịch và phụ đề bản tin, trả lời khán giả từ tiếng dân tộc sang tiếng Việt</w:t>
      </w:r>
    </w:p>
    <w:p>
      <w:r>
        <w:t>5 phút</w:t>
      </w:r>
    </w:p>
    <w:p>
      <w:r>
        <w:t>380</w:t>
      </w:r>
    </w:p>
    <w:p>
      <w:r>
        <w:t>104</w:t>
      </w:r>
    </w:p>
    <w:p>
      <w:r>
        <w:t>42</w:t>
      </w:r>
    </w:p>
    <w:p>
      <w:r>
        <w:t>162</w:t>
      </w:r>
    </w:p>
    <w:p>
      <w:r>
        <w:t>Biên dịch và phụ đề bản tin, trả lời khán giả từ tiếng dân tộc sang tiếng Việt</w:t>
      </w:r>
    </w:p>
    <w:p>
      <w:r>
        <w:t>10 phút</w:t>
      </w:r>
    </w:p>
    <w:p>
      <w:r>
        <w:t>310</w:t>
      </w:r>
    </w:p>
    <w:p>
      <w:r>
        <w:t>183</w:t>
      </w:r>
    </w:p>
    <w:p>
      <w:r>
        <w:t>73</w:t>
      </w:r>
    </w:p>
    <w:p>
      <w:r>
        <w:t>163</w:t>
      </w:r>
    </w:p>
    <w:p>
      <w:r>
        <w:t>Biên dịch và phụ đề bản tin, trả lời khán giả từ tiếng dân tộc sang tiếng Việt</w:t>
      </w:r>
    </w:p>
    <w:p>
      <w:r>
        <w:t>15 phút</w:t>
      </w:r>
    </w:p>
    <w:p>
      <w:r>
        <w:t>446</w:t>
      </w:r>
    </w:p>
    <w:p>
      <w:r>
        <w:t>258</w:t>
      </w:r>
    </w:p>
    <w:p>
      <w:r>
        <w:t>103</w:t>
      </w:r>
    </w:p>
    <w:p>
      <w:r>
        <w:t>164</w:t>
      </w:r>
    </w:p>
    <w:p>
      <w:r>
        <w:t>Biên dịch và phụ đề bản tin, trả lời khán giả từ tiếng dân tộc sang tiếng Việt</w:t>
      </w:r>
    </w:p>
    <w:p>
      <w:r>
        <w:t>20 phút</w:t>
      </w:r>
    </w:p>
    <w:p>
      <w:r>
        <w:t>552</w:t>
      </w:r>
    </w:p>
    <w:p>
      <w:r>
        <w:t>317</w:t>
      </w:r>
    </w:p>
    <w:p>
      <w:r>
        <w:t>126</w:t>
      </w:r>
    </w:p>
    <w:p>
      <w:r>
        <w:t>165</w:t>
      </w:r>
    </w:p>
    <w:p>
      <w:r>
        <w:t>Biên dịch và phụ đề bản tin, trả lời khán giả từ tiếng dân tộc sang tiếng Việt</w:t>
      </w:r>
    </w:p>
    <w:p>
      <w:r>
        <w:t>30 phút</w:t>
      </w:r>
    </w:p>
    <w:p>
      <w:r>
        <w:t>684</w:t>
      </w:r>
    </w:p>
    <w:p>
      <w:r>
        <w:t>397</w:t>
      </w:r>
    </w:p>
    <w:p>
      <w:r>
        <w:t>155</w:t>
      </w:r>
    </w:p>
    <w:p>
      <w:r>
        <w:t>166</w:t>
      </w:r>
    </w:p>
    <w:p>
      <w:r>
        <w:t>Biên dịch và phụ đề phóng sự, ký sự, phim tài liệu từ tiếng dân tộc sang tiếng Việt</w:t>
      </w:r>
    </w:p>
    <w:p>
      <w:r>
        <w:t>5 phút</w:t>
      </w:r>
    </w:p>
    <w:p>
      <w:r>
        <w:t>310</w:t>
      </w:r>
    </w:p>
    <w:p>
      <w:r>
        <w:t>144</w:t>
      </w:r>
    </w:p>
    <w:p>
      <w:r>
        <w:t>61</w:t>
      </w:r>
    </w:p>
    <w:p>
      <w:r>
        <w:t>167</w:t>
      </w:r>
    </w:p>
    <w:p>
      <w:r>
        <w:t>Biên dịch và phụ đề phóng sự, ký sự, phim tài liệu từ tiếng dân tộc sang tiếng Việt</w:t>
      </w:r>
    </w:p>
    <w:p>
      <w:r>
        <w:t>10 phút</w:t>
      </w:r>
    </w:p>
    <w:p>
      <w:r>
        <w:t>485</w:t>
      </w:r>
    </w:p>
    <w:p>
      <w:r>
        <w:t>283</w:t>
      </w:r>
    </w:p>
    <w:p>
      <w:r>
        <w:t>122</w:t>
      </w:r>
    </w:p>
    <w:p>
      <w:r>
        <w:t>168</w:t>
      </w:r>
    </w:p>
    <w:p>
      <w:r>
        <w:t>Biên dịch và phụ đề phóng sự, ký sự, phim tài liệu từ tiếng dân tộc sang tiếng Việt</w:t>
      </w:r>
    </w:p>
    <w:p>
      <w:r>
        <w:t>15 phút</w:t>
      </w:r>
    </w:p>
    <w:p>
      <w:r>
        <w:t>680</w:t>
      </w:r>
    </w:p>
    <w:p>
      <w:r>
        <w:t>397</w:t>
      </w:r>
    </w:p>
    <w:p>
      <w:r>
        <w:t>155</w:t>
      </w:r>
    </w:p>
    <w:p>
      <w:r>
        <w:t>169</w:t>
      </w:r>
    </w:p>
    <w:p>
      <w:r>
        <w:t>Biên dịch và phụ đề phóng sự, ký sự, phim tài liệu từ tiếng dân tộc sang tiếng Việt</w:t>
      </w:r>
    </w:p>
    <w:p>
      <w:r>
        <w:t>20 phút</w:t>
      </w:r>
    </w:p>
    <w:p>
      <w:r>
        <w:t>936</w:t>
      </w:r>
    </w:p>
    <w:p>
      <w:r>
        <w:t>534</w:t>
      </w:r>
    </w:p>
    <w:p>
      <w:r>
        <w:t>228</w:t>
      </w:r>
    </w:p>
    <w:p>
      <w:r>
        <w:t>170</w:t>
      </w:r>
    </w:p>
    <w:p>
      <w:r>
        <w:t>Biên dịch và phụ đề phóng sự, ký sự, phim tài liệu từ tiếng dân tộc sang tiếng Việt</w:t>
      </w:r>
    </w:p>
    <w:p>
      <w:r>
        <w:t>25 phút</w:t>
      </w:r>
    </w:p>
    <w:p>
      <w:r>
        <w:t>773</w:t>
      </w:r>
    </w:p>
    <w:p>
      <w:r>
        <w:t>410</w:t>
      </w:r>
    </w:p>
    <w:p>
      <w:r>
        <w:t>175</w:t>
      </w:r>
    </w:p>
    <w:p>
      <w:r>
        <w:t>171</w:t>
      </w:r>
    </w:p>
    <w:p>
      <w:r>
        <w:t>Biên dịch và phụ đề phóng sự, ký sự, phim tài liệu từ tiếng dân tộc sang tiếng Việt</w:t>
      </w:r>
    </w:p>
    <w:p>
      <w:r>
        <w:t>30 phút</w:t>
      </w:r>
    </w:p>
    <w:p>
      <w:r>
        <w:t>1.370</w:t>
      </w:r>
    </w:p>
    <w:p>
      <w:r>
        <w:t>801</w:t>
      </w:r>
    </w:p>
    <w:p>
      <w:r>
        <w:t>342</w:t>
      </w:r>
    </w:p>
    <w:p>
      <w:r>
        <w:t>172</w:t>
      </w:r>
    </w:p>
    <w:p>
      <w:r>
        <w:t>Biên dịch và phụ đề phóng sự, ký sự, phim tài liệu từ tiếng dân tộc sang tiếng Việt</w:t>
      </w:r>
    </w:p>
    <w:p>
      <w:r>
        <w:t>50 phút</w:t>
      </w:r>
    </w:p>
    <w:p>
      <w:r>
        <w:t>2.016</w:t>
      </w:r>
    </w:p>
    <w:p>
      <w:r>
        <w:t>1.154</w:t>
      </w:r>
    </w:p>
    <w:p>
      <w:r>
        <w:t>489</w:t>
      </w:r>
    </w:p>
    <w:p>
      <w:r>
        <w:t>173</w:t>
      </w:r>
    </w:p>
    <w:p>
      <w:r>
        <w:t>Biên dịch và phụ đề tạp chí từ tiếng dân tộc sang tiếng Việt</w:t>
      </w:r>
    </w:p>
    <w:p>
      <w:r>
        <w:t>15 phút</w:t>
      </w:r>
    </w:p>
    <w:p>
      <w:r>
        <w:t>777</w:t>
      </w:r>
    </w:p>
    <w:p>
      <w:r>
        <w:t>333</w:t>
      </w:r>
    </w:p>
    <w:p>
      <w:r>
        <w:t>140</w:t>
      </w:r>
    </w:p>
    <w:p>
      <w:r>
        <w:t>174</w:t>
      </w:r>
    </w:p>
    <w:p>
      <w:r>
        <w:t>Biên dịch và phụ đề tạp chí từ tiếng dân tộc sang tiếng Việt</w:t>
      </w:r>
    </w:p>
    <w:p>
      <w:r>
        <w:t>20 phút</w:t>
      </w:r>
    </w:p>
    <w:p>
      <w:r>
        <w:t>798</w:t>
      </w:r>
    </w:p>
    <w:p>
      <w:r>
        <w:t>456</w:t>
      </w:r>
    </w:p>
    <w:p>
      <w:r>
        <w:t>191</w:t>
      </w:r>
    </w:p>
    <w:p>
      <w:r>
        <w:t>175</w:t>
      </w:r>
    </w:p>
    <w:p>
      <w:r>
        <w:t>Biên dịch và phụ đề tạp chí từ tiếng dân tộc sang tiếng Việt</w:t>
      </w:r>
    </w:p>
    <w:p>
      <w:r>
        <w:t>30 phút</w:t>
      </w:r>
    </w:p>
    <w:p>
      <w:r>
        <w:t>1.164</w:t>
      </w:r>
    </w:p>
    <w:p>
      <w:r>
        <w:t>670</w:t>
      </w:r>
    </w:p>
    <w:p>
      <w:r>
        <w:t>281</w:t>
      </w:r>
    </w:p>
    <w:p>
      <w:r>
        <w:t>176</w:t>
      </w:r>
    </w:p>
    <w:p>
      <w:r>
        <w:t>Biên dịch và phụ đề tọa đàm, giao lưu ghi hình phát sau, tư vấn qua truyền hình từ tiếng dân tộc sang tiếng Việt</w:t>
      </w:r>
    </w:p>
    <w:p>
      <w:r>
        <w:t>15 phút</w:t>
      </w:r>
    </w:p>
    <w:p>
      <w:r>
        <w:t>624</w:t>
      </w:r>
    </w:p>
    <w:p>
      <w:r>
        <w:t>305</w:t>
      </w:r>
    </w:p>
    <w:p>
      <w:r>
        <w:t>126</w:t>
      </w:r>
    </w:p>
    <w:p>
      <w:r>
        <w:t>177</w:t>
      </w:r>
    </w:p>
    <w:p>
      <w:r>
        <w:t>Biên dịch và phụ đề tọa đàm, giao lưu ghi hình phát sau, tư vấn qua truyền hình từ tiếng dân tộc sang tiếng Việt</w:t>
      </w:r>
    </w:p>
    <w:p>
      <w:r>
        <w:t>20 phút</w:t>
      </w:r>
    </w:p>
    <w:p>
      <w:r>
        <w:t>719</w:t>
      </w:r>
    </w:p>
    <w:p>
      <w:r>
        <w:t>411</w:t>
      </w:r>
    </w:p>
    <w:p>
      <w:r>
        <w:t>171</w:t>
      </w:r>
    </w:p>
    <w:p>
      <w:r>
        <w:t>178</w:t>
      </w:r>
    </w:p>
    <w:p>
      <w:r>
        <w:t>Biên dịch và phụ đề tọa đàm, giao lưu ghi hình phát sau, tư vấn qua truyền hình từ tiếng dân tộc sang tiếng Việt</w:t>
      </w:r>
    </w:p>
    <w:p>
      <w:r>
        <w:t>30 phút</w:t>
      </w:r>
    </w:p>
    <w:p>
      <w:r>
        <w:t>1.067</w:t>
      </w:r>
    </w:p>
    <w:p>
      <w:r>
        <w:t>617</w:t>
      </w:r>
    </w:p>
    <w:p>
      <w:r>
        <w:t>257</w:t>
      </w:r>
    </w:p>
    <w:p>
      <w:r>
        <w:t>179</w:t>
      </w:r>
    </w:p>
    <w:p>
      <w:r>
        <w:t>Biên dịch và phụ đề tọa đàm, giao lưu ghi hình phát sau, tư vấn qua truyền hình từ tiếng dân tộc sang tiếng Việt</w:t>
      </w:r>
    </w:p>
    <w:p>
      <w:r>
        <w:t>40 phút</w:t>
      </w:r>
    </w:p>
    <w:p>
      <w:r>
        <w:t>1.236</w:t>
      </w:r>
    </w:p>
    <w:p>
      <w:r>
        <w:t>701</w:t>
      </w:r>
    </w:p>
    <w:p>
      <w:r>
        <w:t>285</w:t>
      </w:r>
    </w:p>
    <w:p>
      <w:r>
        <w:t>* Ghi chú:</w:t>
      </w:r>
    </w:p>
    <w:p>
      <w:r>
        <w:t>1. Đơn giá sản xuất các chương trình truyền hình chưa bao gồm các khoản mục chi phí nghiệp vụ chuyên môn đặc thù như sau:</w:t>
      </w:r>
    </w:p>
    <w:p>
      <w:r>
        <w:t>+ Chi phí mua bản quyền các chương trình để biên tập, khai thác: Bản quyền âm nhạc; bản quyền tin tức trong nước, quốc tế;</w:t>
      </w:r>
    </w:p>
    <w:p>
      <w:r>
        <w:t>+ Chi phí thuê cố vấn chương trình;</w:t>
      </w:r>
    </w:p>
    <w:p>
      <w:r>
        <w:t>+ Chi phí thuê chuyên gia ngoại ngữ chuyên ngành (biên dịch chuyển ngữ trực tiếp trên sóng truyền hình);</w:t>
      </w:r>
    </w:p>
    <w:p>
      <w:r>
        <w:t>+ Chi phí thuê đường truyền từ hiện trường về tổng khống chế; chi phí thuê máy móc thiết bị chuyên dùng sử dụng trực tiếp chưa có trong định mức;</w:t>
      </w:r>
    </w:p>
    <w:p>
      <w:r>
        <w:t>+ Chi phí trang trí sân khấu; chi phí liên quan đến hoạt động nghệ thuật (ca sỹ, nhạc sỹ, hòa âm, phối khí) và các chi phí thuê mướn khác (đạo cụ, thuê địa điểm, thuê bảo vệ nếu có);</w:t>
      </w:r>
    </w:p>
    <w:p>
      <w:r>
        <w:t>+ Chi phí tại tổng khống chế (kỹ thuật, thư ký sóng, đạo diễn sóng, điện năng, chi phí chung và các chi phí hợp lệ khác), chi phí thuê truyền dẫn, phát sóng các chương trình truyền hình trên các hạ tầng.</w:t>
      </w:r>
    </w:p>
    <w:p>
      <w:r>
        <w:t>Khi phát sinh chi phí này đơn vị lập dự toán theo hướng dẫn của các văn bản pháp luật liên quan và trình các cấp có thẩm quyền phê duyệt theo quy định của pháp luật.</w:t>
      </w:r>
    </w:p>
    <w:p>
      <w:r>
        <w:t>2. Khi có sự điều chỉnh về lương cơ sở, mức đóng bảo hiểm xã hội thì đơn giá trên điều chỉnh theo đúng các quy định hướng dẫn của pháp luật.</w:t>
      </w:r>
    </w:p>
    <w:p>
      <w:r>
        <w:t>3. Khi đơn vị sử dụng tài sản từ quỹ phát triển sự nghiệp có giá trị nhỏ hơn hoặc lớn hơn tài sản đang tính toán thì áp nguyên giá tài sản thực tế sử dụng để điều chỉnh giá.</w:t>
      </w:r>
    </w:p>
    <w:p>
      <w:r>
        <w:t>4. Trường hợp đối với những thể loại chương trình truyền hình có yêu cầu kỹ thuật, sản xuất mang tính đặc thù riêng... khác với quy định trong đơn giá sản xuất chương trình truyền hình. Căn cứ vào yêu cầu kỹ thuật (tiêu chuẩn kỹ thuật), biện pháp, điều kiện sản xuất và phương pháp xây dựng đơn giá theo quy định, hướng dẫn của Sở Thông tin và Truyền thông và các đơn vị liên quan để lập đơn giá bổ sung trình cơ quan có thẩm quyền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