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58/2023/QĐ-UBND quy định về hướng dẫn chức năng, nhiệm vụ, quyền hạn và tổ chức (Quy chế mẫu) của Phòng Văn hóa và Thông tin thuộc Ủy ban nhân dân các quận - huyện do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58/2023/QĐ-UBND</w:t>
      </w:r>
    </w:p>
    <w:p>
      <w:r>
        <w:t>Thành phố Hồ Chí Minh, ngày 21 tháng 12 năm 2023</w:t>
      </w:r>
    </w:p>
    <w:p>
      <w:r>
        <w:t>QUYẾT ĐỊNH</w:t>
      </w:r>
    </w:p>
    <w:p>
      <w:r>
        <w:t>BAN HÀNH QUY ĐỊNH VỀ HƯỚNG DẪN CHỨC NĂNG, NHIỆM VỤ, QUYỀN HẠN VÀ TỔ CHỨC (QUY CHẾ MẪU) CỦA PHÒNG VĂN HÓA VÀ THÔNG TIN THUỘC ỦY BAN NHÂN DÂN CÁC QUẬN - HUYỆN</w:t>
      </w:r>
    </w:p>
    <w:p>
      <w:r>
        <w:t>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quyết số 131/2020/QH14 ngày 16 tháng 11 năm 2020 của Quốc hội về tổ chức chính quyền đô thị tại Thành phố Hồ Chí Minh;</w:t>
      </w:r>
    </w:p>
    <w:p>
      <w:r>
        <w:t>Căn cứ Nghị định số 37/2014/NĐ-CP ngày 05 tháng 5 năm 2014 của Chính phủ quy định tổ chức các cơ quan chuyên môn thuộc Ủy ban nhân dân huyện, quận, thị xã, thành phố thuộc tỉnh và Nghị định số 108/2020/NĐ-CP ngày 14 tháng 9 năm 2020 của Chính phủ sửa đổi, bổ sung một số điều của Nghị định số 37/2014/NĐ-CP ngày 05 tháng 5 năm 2014 của Chính phủ;</w:t>
      </w:r>
    </w:p>
    <w:p>
      <w:r>
        <w:t>Căn cứ Nghị định số 33/2021/NĐ-CP ngày 29 tháng 3 năm 2021 của Chính phủ quy định chi tiết và biện pháp thi hành Nghị quyết số 131/2020/QH14 ngày 16 tháng 11 năm 2020 của Quốc hội về tổ chức chính quyền đô thị tại Thành phố Hồ Chí Minh;</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61/2023/NĐ-CP ngày 16 tháng 8 năm 2023 của Chính phủ về xây dựng và thực hiện hương ước, quy ước của cộng đồng dân cư;</w:t>
      </w:r>
    </w:p>
    <w:p>
      <w:r>
        <w:t>Căn cứ Thông tư số 08/2021/TT-BVHTTDL ngày 08 tháng 9 năm 2021 của Bộ trưởng Bộ Văn hóa, Thể thao và Du lịch hướng dẫn chức năng, nhiệm vụ, quyền hạn của Sở Văn hóa, Thể thao và Du lịch, Sở Văn hóa và Thể thao, Sở Du lịch thuộc Ủy ban nhân dân cấp tỉnh; Phòng Văn hóa và Thông tin thuộc Ủy ban nhân dân cấp huyện;</w:t>
      </w:r>
    </w:p>
    <w:p>
      <w:r>
        <w:t>Căn cứ Thông tư số 11/2022/TT-BTTTT ngày 29 tháng 7 năm 2022 của Bộ trưởng Bộ Thông tin và Truyền thông hướng dẫn chức năng, nhiệm vụ, quyền hạn của Sở Thông tin và Truyền thông thuộc Ủy ban nhân dân cấp tỉnh, Phòng Văn hóa và Thông tin thuộc Ủy ban nhân dân cấp huyện;</w:t>
      </w:r>
    </w:p>
    <w:p>
      <w:r>
        <w:t>Theo đề nghị của Giám đốc Sở Nội vụ tại Tờ trình số 6419/TTr-SNV ngày 22 tháng 11 năm 2023 và Tờ trình số 6966/TTr-SNV ngày 18 tháng 12 năm 2023; ý kiến của Sở Tư pháp tại Báo cáo thẩm định số 6490/BC-STP-KTrVB ngày 16 tháng 11 năm 2023.</w:t>
      </w:r>
    </w:p>
    <w:p>
      <w:r>
        <w:t>QUYẾT ĐỊNH:</w:t>
      </w:r>
    </w:p>
    <w:p>
      <w:r>
        <w:t>Điều 1. Ban hành văn bản</w:t>
      </w:r>
    </w:p>
    <w:p>
      <w:r>
        <w:t>Ban hành kèm theo Quyết định này là Quy định về hướng dẫn chức năng, nhiệm vụ, quyền hạn và tổ chức (quy chế mẫu) của Phòng Văn hóa và Thông tin thuộc Ủy ban nhân dân các quận - huyện.</w:t>
      </w:r>
    </w:p>
    <w:p>
      <w:r>
        <w:t>Điều 2. Hiệu lực thi hành</w:t>
      </w:r>
    </w:p>
    <w:p>
      <w:r>
        <w:t>Quyết định này có hiệu lực thi hành kể từ ngày 01 tháng 01 năm 2024. Quyết định này thay thế Quyết định số 04/2020/QĐ-UBND ngày 17 tháng 01 năm 2020 của Ủy ban nhân dân Thành phố Hồ Chí Minh về ban hành Quy chế (mẫu) về tổ chức và hoạt động của Phòng Văn hóa và Thông tin thuộc Ủy ban nhân dân quận - huyện.</w:t>
      </w:r>
    </w:p>
    <w:p>
      <w:r>
        <w:t>Điều 3. Trách nhiệm thi hành</w:t>
      </w:r>
    </w:p>
    <w:p>
      <w:r>
        <w:t>Chánh Văn phòng Ủy ban nhân dân Thành phố, Giám đốc Sở Nội vụ, Thủ trưởng các cơ quan có liên quan và Chủ tịch Ủy ban nhân dân các quận - huyện chịu trách nhiệm thi hành Quyết định này./.</w:t>
      </w:r>
    </w:p>
    <w:p>
      <w:r>
        <w:t>Nơi nhận:</w:t>
      </w:r>
    </w:p>
    <w:p>
      <w:r>
        <w:t>- Như Điều 3;</w:t>
      </w:r>
    </w:p>
    <w:p>
      <w:r>
        <w:t>- Bộ Văn hóa, Thể thao và Du lịch;</w:t>
      </w:r>
    </w:p>
    <w:p>
      <w:r>
        <w:t>- Bộ Thông tin và Truyền thông;</w:t>
      </w:r>
    </w:p>
    <w:p>
      <w:r>
        <w:t>- Bộ Tư pháp; Bộ Nội vụ;</w:t>
      </w:r>
    </w:p>
    <w:p>
      <w:r>
        <w:t>- Vụ pháp chế - Bộ Nội vụ;</w:t>
      </w:r>
    </w:p>
    <w:p>
      <w:r>
        <w:t>- Cục Kiểm tra VBQPPL - Bộ Tư pháp;</w:t>
      </w:r>
    </w:p>
    <w:p>
      <w:r>
        <w:t>- Thường trực Thành ủy;</w:t>
      </w:r>
    </w:p>
    <w:p>
      <w:r>
        <w:t>- Thường trực HĐND TPHCM;</w:t>
      </w:r>
    </w:p>
    <w:p>
      <w:r>
        <w:t>- UBMTTQVN TPHCM;</w:t>
      </w:r>
    </w:p>
    <w:p>
      <w:r>
        <w:t>- TTUB: CT, các PCT;</w:t>
      </w:r>
    </w:p>
    <w:p>
      <w:r>
        <w:t>- Các Ban của Hội đồng nhân dân Thành phố;</w:t>
      </w:r>
    </w:p>
    <w:p>
      <w:r>
        <w:t>- Văn phòng Đoàn ĐBQH và HĐND Thành phố;</w:t>
      </w:r>
    </w:p>
    <w:p>
      <w:r>
        <w:t>- Sở Nội vụ; Sở Văn hóa và Thể thao;</w:t>
      </w:r>
    </w:p>
    <w:p>
      <w:r>
        <w:t>- Sở Thông tin và Truyền thông;</w:t>
      </w:r>
    </w:p>
    <w:p>
      <w:r>
        <w:t>- Sở Du lịch; Sở Tư pháp;</w:t>
      </w:r>
    </w:p>
    <w:p>
      <w:r>
        <w:t>- VPUB: các PCVP; Phòng NCTH;</w:t>
      </w:r>
    </w:p>
    <w:p>
      <w:r>
        <w:t>- Trung tâm Công báo Thành phố;</w:t>
      </w:r>
    </w:p>
    <w:p>
      <w:r>
        <w:t>- Lưu: VT, (VX/Đn).</w:t>
      </w:r>
    </w:p>
    <w:p>
      <w:r>
        <w:t>TM. ỦY BAN NHÂN DÂN</w:t>
      </w:r>
    </w:p>
    <w:p>
      <w:r>
        <w:t>CHỦ TỊCH</w:t>
      </w:r>
    </w:p>
    <w:p>
      <w:r>
        <w:t>Phan Văn Mãi</w:t>
      </w:r>
    </w:p>
    <w:p>
      <w:r>
        <w:t>QUY ĐỊNH</w:t>
      </w:r>
    </w:p>
    <w:p>
      <w:r>
        <w:t>VỀ HƯỚNG DẪN CHỨC NĂNG, NHIỆM VỤ, QUYỀN HẠN VÀ TỔ CHỨC (QUY CHẾ MẪU) CỦA PHÒNG VĂN HÓA VÀ THÔNG TIN THUỘC ỦY BAN NHÂN DÂN CÁC QUẬN - HUYỆN</w:t>
      </w:r>
    </w:p>
    <w:p>
      <w:r>
        <w:t>(kèm theo Quyết định số 58/2023/QĐ-UBND ngày 21 tháng 12 năm 2023 của Ủy ban nhân dân Thành phố Hồ Chí Minh)</w:t>
      </w:r>
    </w:p>
    <w:p>
      <w:r>
        <w:t>Điều 1. Phạm vi điều chỉnh và đối tượng áp dụng</w:t>
      </w:r>
    </w:p>
    <w:p>
      <w:r>
        <w:t>1. Phạm vi điều chỉnh</w:t>
      </w:r>
    </w:p>
    <w:p>
      <w:r>
        <w:t>Quy định này hướng dẫn chức năng, nhiệm vụ, quyền hạn và tổ chức của Phòng Văn hóa và Thông tin thuộc Ủy ban nhân dân các quận - huyện (gọi tắt là Phòng Văn hóa và Thông tin).</w:t>
      </w:r>
    </w:p>
    <w:p>
      <w:r>
        <w:t>2. Đối tượng áp dụng</w:t>
      </w:r>
    </w:p>
    <w:p>
      <w:r>
        <w:t>Quy định này áp dụng đối với công chức đang công tác tại Phòng Văn hóa và Thông tin; các cá nhân, tổ chức có liên quan đến Quy định chức năng, nhiệm vụ, quyền hạn và tổ chức của Phòng Văn hóa và Thông tin.</w:t>
      </w:r>
    </w:p>
    <w:p>
      <w:r>
        <w:t>Điều 2. Vị trí và chức năng</w:t>
      </w:r>
    </w:p>
    <w:p>
      <w:r>
        <w:t>1. Phòng Văn hóa và Thông tin là cơ quan chuyên môn thuộc Ủy ban nhân dân các quận - huyện, tham mưu, giúp Ủy ban nhân dân các quận - huyện thực hiện chức năng quản lý nhà nước về: Văn hóa, gia đình, thể dục, thể thao, du lịch và quảng cáo; báo chí; xuất bản, in và phát hành; phát thanh; thông tin điện tử; thông tin cơ sở; thông tin đối ngoại; bưu chính; viễn thông; công nghệ thông tin; chuyển đổi số trên địa bàn; thực hiện một số nhiệm vụ, quyền hạn theo sự ủy quyền của Ủy ban nhân dân cấp huyện và theo quy định của pháp luật.</w:t>
      </w:r>
    </w:p>
    <w:p>
      <w:r>
        <w:t>2. Phòng Văn hóa và Thông tin có tư cách pháp nhân, có con dấu và tài khoản riêng; chịu sự chỉ đạo, quản lý về tổ chức, vị trí việc làm, biên chế công chức, cơ cấu ngạch công chức và công tác của Ủy ban nhân dân quận - huyện, đồng thời chịu sự chỉ đạo, kiểm tra, hướng dẫn về chuyên môn nghiệp vụ của Sở Thông tin và Truyền thông, Sở Văn hóa và Thể thao, Sở Du lịch.</w:t>
      </w:r>
    </w:p>
    <w:p>
      <w:r>
        <w:t>Điều 3. Nhiệm vụ và quyền hạn</w:t>
      </w:r>
    </w:p>
    <w:p>
      <w:r>
        <w:t>1. Trình Ủy ban nhân dân các quận - huyện:</w:t>
      </w:r>
    </w:p>
    <w:p>
      <w:r>
        <w:t>a) Dự thảo quyết định; quy hoạch, kế hoạch phát triển văn hóa, gia đình, thể dục, thể thao, du lịch và quảng cáo, thông tin và truyền thông trung hạn và hằng năm; đề án, chương trình phát triển văn hóa và gia đình, thể dục, thể thao, du lịch và quảng cáo;</w:t>
      </w:r>
    </w:p>
    <w:p>
      <w:r>
        <w:t>b) Chương trình, biện pháp tổ chức thực hiện các nhiệm vụ cải cách hành chính nhà nước thuộc lĩnh vực quản lý nhà nước được giao;</w:t>
      </w:r>
    </w:p>
    <w:p>
      <w:r>
        <w:t>c) Dự thảo văn bản quy định cụ thể chức năng, nhiệm vụ, quyền hạn và cơ cấu tổ chức của Phòng Văn hóa và Thông tin.</w:t>
      </w:r>
    </w:p>
    <w:p>
      <w:r>
        <w:t>2. Trình Chủ tịch Ủy ban nhân dân quận - huyện dự thảo các văn bản về lĩnh vực văn hóa, gia đình, thể dục, thể thao, du lịch và quảng cáo, thông tin và truyền thông thuộc thẩm quyền ban hành của Chủ tịch Ủy ban nhân dân các quận - huyện theo phân công.</w:t>
      </w:r>
    </w:p>
    <w:p>
      <w:r>
        <w:t>3. Tổ chức thực hiện các văn bản quy phạm pháp luật, quy hoạch, kế hoạch sau khi được phê duyệt; thông tin, tuyên truyền, phổ biến, giáo dục pháp luật về các lĩnh vực thuộc phạm vi quản lý được giao; theo dõi thi hành pháp luật đối với các lĩnh vực thuộc phạm vi quản lý được giao.</w:t>
      </w:r>
    </w:p>
    <w:p>
      <w:r>
        <w:t>4. Lĩnh vực Văn hóa, gia đình, thể dục, thể thao, du lịch và quảng cáo</w:t>
      </w:r>
    </w:p>
    <w:p>
      <w:r>
        <w:t>a) Hướng dẫn các tổ chức, đơn vị và nhân dân trên địa bàn các quận - huyện thực hiện phong trào văn hóa, văn nghệ; phong trào luyện tập thể dục, thể thao; xây dựng nếp sống văn minh trong việc cưới, việc tang, lễ hội; xây dựng phong trào “Toàn dân đoàn kết xây dựng đời sống văn hóa”; xây dựng và hướng dẫn xét tặng danh hiệu liên quan đến lĩnh vực phụ trách theo quy định; xây dựng, thực hiện hương ước, quy ước; bảo vệ và phát huy các giá trị di tích lịch sử - văn hóa, danh lam thắng cảnh và di sản văn hóa phi vật thể; quản lý, bảo vệ, tôn tạo, khai thác, sử dụng hợp lý và phát huy giá trị tài nguyên du lịch, môi trường du lịch, khu du lịch, điểm du lịch trên địa bàn.</w:t>
      </w:r>
    </w:p>
    <w:p>
      <w:r>
        <w:t>b) Tham mưu, giúp Ủy ban nhân dân các quận - huyện thực hiện quản lý nhà nước về xây dựng và thực hiện hương ước, quy ước theo phân cấp và theo các quy định pháp luật hiện hành; hỗ trợ cộng đồng dân cư tổ chức thông tin, phổ biến, truyền thông và thực hiện hương ước, quy ước.</w:t>
      </w:r>
    </w:p>
    <w:p>
      <w:r>
        <w:t>c) Tham mưu, giúp Ủy ban nhân dân các quận - huyện quản lý nhà nước về lễ hội, kinh doanh dịch vụ karaoke, kinh doanh dịch vụ vũ trường, hoạt động nghệ thuật biểu diễn trên địa bàn theo quy định của pháp luật.</w:t>
      </w:r>
    </w:p>
    <w:p>
      <w:r>
        <w:t>d) Tiếp nhận và có văn bản trả lời đối với thông báo thành lập, sáp nhập, hợp nhất, chia, tách, giải thể, chấm dứt hoạt động thư viện của thư viện phường - xã, thị trấn, thư viện cơ sở giáo dục mầm non, cơ sở giáo dục phổ thông, cơ sở giáo dục nghề nghiệp và cơ sở giáo dục khác, thư viện tư nhân có phục vụ cộng đồng có trụ sở trên địa bàn theo phân cấp, ủy quyền của Ủy ban nhân dân các quận - huyện.</w:t>
      </w:r>
    </w:p>
    <w:p>
      <w:r>
        <w:t>đ) Hướng dẫn, kiểm tra hoạt động của các đơn vị sự nghiệp công lập, các thiết chế văn hóa, thể thao cơ sở, các cơ sở hoạt động dịch vụ trong lĩnh vực văn hóa, thể dục, thể thao, du lịch và quảng cáo, điểm vui chơi công cộng thuộc phạm vi quản lý của Phòng Văn hóa và Thông tin trên địa bàn.</w:t>
      </w:r>
    </w:p>
    <w:p>
      <w:r>
        <w:t>e) Giúp Ủy ban nhân dân các quận - huyện quản lý nhà nước đối với tổ chức kinh tế tập thể, kinh tế tư nhân; hướng dẫn và kiểm tra hoạt động các hội và tổ chức phi chính phủ hoạt động trên địa bàn thuộc các lĩnh vực văn hóa, gia đình, thể dục, thể thao, du lịch và quảng cáo theo quy định của pháp luật.</w:t>
      </w:r>
    </w:p>
    <w:p>
      <w:r>
        <w:t>g) Hướng dẫn chuyên môn nghiệp vụ về lĩnh vực văn hóa, gia đình, thể dục, thể thao, du lịch và quảng cáo đối với các chức danh chuyên môn thuộc Ủy ban nhân dân phường - xã, thị trấn.</w:t>
      </w:r>
    </w:p>
    <w:p>
      <w:r>
        <w:t>h) Chủ trì, phối hợp với các cơ quan liên quan kiểm tra việc chấp hành quy định của pháp luật về lĩnh vực văn hóa, gia đình, thể dục, thể thao, du lịch và quảng cáo trên địa bàn các quận - huyện; giải quyết khiếu nại, tố cáo; phòng, chống tham nhũng, lãng phí theo quy định của pháp luật và phân công của Ủy ban nhân dân các quận - huyện.</w:t>
      </w:r>
    </w:p>
    <w:p>
      <w:r>
        <w:t>5. Lĩnh vực báo chí; xuất bản, in và phát hành; phát thanh; thông tin điện tử; thông tin cơ sở; thông tin đối ngoại; bưu chính; viễn thông; công nghệ thông tin; chuyển đổi số trên địa bàn</w:t>
      </w:r>
    </w:p>
    <w:p>
      <w:r>
        <w:t>a) Giúp Ủy ban nhân dân các quận - huyện thẩm định, đăng ký, cấp các loại giấy phép, giấy chứng nhận thuộc các lĩnh vực về thông tin và truyền thông theo quy định của pháp luật và theo phân công, phân cấp của Ủy ban nhân dân các quận - huyện.</w:t>
      </w:r>
    </w:p>
    <w:p>
      <w:r>
        <w:t>b) Giúp Ủy ban nhân dân các quận - huyện quản lý nhà nước đối với tổ chức kinh tế tập thể, kinh tế tư nhân, các hội và tổ chức phi chính phủ hoạt động trên địa bàn thuộc lĩnh vực thông tin và truyền thông theo quy định của pháp luật.</w:t>
      </w:r>
    </w:p>
    <w:p>
      <w:r>
        <w:t>c) Giúp Ủy ban nhân dân các quận - huyện trong việc tổ chức công tác bảo vệ an toàn, an ninh thông tin trong các hoạt động bưu chính, viễn thông, công nghệ thông tin, Internet, phát thanh.</w:t>
      </w:r>
    </w:p>
    <w:p>
      <w:r>
        <w:t>d) Giúp Ủy ban nhân dân các quận - huyện xây dựng và tổ chức quản lý hệ thống thông tin cơ sở và truyền thanh - truyền hình cấp huyện tại địa phương; tổ chức cung cấp thông tin; quản lý nội dung thông tin cơ sở tại địa phương.</w:t>
      </w:r>
    </w:p>
    <w:p>
      <w:r>
        <w:t>đ) Chủ trì, phối hợp với các cơ quan, đơn vị có liên quan và Ủy ban nhân dân các phường - xã, thị trấn theo dõi và tổ chức thực hiện các chương trình, dự án về chuyển đổi số, ứng dụng công nghệ thông tin, giao dịch điện tử trong cơ quan nhà nước, doanh nghiệp và người dân, phát triển chính quyền điện tử, chính quyền số, kinh tế số và xã hội số trên địa bàn huyện theo sự phân công của Ủy ban nhân dân các quận - huyện, Chủ tịch Ủy ban nhân dân các quận - huyện.</w:t>
      </w:r>
    </w:p>
    <w:p>
      <w:r>
        <w:t>e) Tổ chức hoạt động thông tin đối ngoại trên địa bàn theo hướng dẫn của Sở Thông tin và Truyền thông.</w:t>
      </w:r>
    </w:p>
    <w:p>
      <w:r>
        <w:t>g) Tổ chức thực hiện việc quản lý, kiểm tra và hướng dẫn các phường - xã, thị trấn quản lý các điểm phục vụ bưu chính, điểm cung cấp dịch vụ viễn thông, Internet, điểm cung cấp dịch vụ trò chơi điện tử công cộng, điểm photocopy trên địa bàn theo quy định của pháp luật.</w:t>
      </w:r>
    </w:p>
    <w:p>
      <w:r>
        <w:t>h) Hướng dẫn chuyên môn, nghiệp vụ về lĩnh vực Thông tin và Truyền thông cho cán bộ, công chức phường - xã, thị trấn.</w:t>
      </w:r>
    </w:p>
    <w:p>
      <w:r>
        <w:t>6. Kiểm tra theo ngành, lĩnh vực được phân công phụ trách đối với tổ chức, cá nhân trong việc thực hiện các quy định của pháp luật; giải quyết khiếu nại, tố cáo; phòng, chống tham nhũng, tiêu cực; thực hành tiết kiệm, chống lãng phí theo quy định của pháp luật và phân công của Ủy ban nhân dân các quận - huyện.</w:t>
      </w:r>
    </w:p>
    <w:p>
      <w:r>
        <w:t>7. Tổ chức ứng dụng tiến bộ khoa học, công nghệ; xây dựng hệ thống thông tin, lưu trữ phục vụ công tác quản lý nhà nước và chuyên môn nghiệp vụ của Phòng Văn hóa và Thông tin.</w:t>
      </w:r>
    </w:p>
    <w:p>
      <w:r>
        <w:t>8. Thực hiện công tác thông tin, thống kê, báo cáo định kỳ và đột xuất về tình hình thực hiện nhiệm vụ được giao theo quy định của Ủy ban nhân dân các quận - huyện, Sở Văn hóa và Thể thao, Sở Du lịch, Sở Thông tin và Truyền thông.</w:t>
      </w:r>
    </w:p>
    <w:p>
      <w:r>
        <w:t>9. Quản lý tổ chức bộ máy, vị trí việc làm, biên chế công chức, cơ cấu ngạch công chức, thực hiện chế độ tiền lương, chính sách, chế độ đãi ngộ, khen thưởng, kỷ luật, đào tạo và bồi dưỡng về chuyên môn nghiệp vụ đối với công chức thuộc phạm vi quản lý theo quy định của pháp luật và phân công của Ủy ban nhân dân các quận - huyện.</w:t>
      </w:r>
    </w:p>
    <w:p>
      <w:r>
        <w:t>10. Quản lý và chịu trách nhiệm về tài chính; tài sản được giao theo quy định của pháp luật và phân công của Ủy ban nhân dân các quận - huyện.</w:t>
      </w:r>
    </w:p>
    <w:p>
      <w:r>
        <w:t>11. Thực hiện các nhiệm vụ khác do Ủy ban nhân dân các quận - huyện, Chủ tịch Ủy ban nhân dân các quận - huyện giao và theo quy định của pháp luật.</w:t>
      </w:r>
    </w:p>
    <w:p>
      <w:r>
        <w:t>Điều 4. Chế độ làm việc và tổ chức bộ máy</w:t>
      </w:r>
    </w:p>
    <w:p>
      <w:r>
        <w:t>1. Phòng Văn hóa và Thông tin hoạt động theo cơ chế thủ trưởng và theo Quy chế làm việc của Ủy ban nhân dân các quận - huyện; bảo đảm nguyên tắc tập trung dân chủ; thực hiện chế độ thông tin, báo cáo của các cơ quan chuyên môn theo quy định.</w:t>
      </w:r>
    </w:p>
    <w:p>
      <w:r>
        <w:t>2. Phòng Văn hóa và Thông tin có Trưởng phòng, các Phó Trưởng phòng và các công chức thực hiện công tác chuyên môn, nghiệp vụ. Căn cứ vào tình hình thực tế số lượng công việc, nhiệm vụ được giao, Ủy ban nhân dân các quận - huyện quyết định cụ thể số lượng Phó Trưởng phòng Phòng Văn hóa và Thông tin cho phù hợp và đúng quy định.</w:t>
      </w:r>
    </w:p>
    <w:p>
      <w:r>
        <w:t>3. Trưởng phòng Phòng Văn hóa và Thông tin:</w:t>
      </w:r>
    </w:p>
    <w:p>
      <w:r>
        <w:t>a) Căn cứ các quy định của pháp luật và phân công của Ủy ban nhân dân các quận - huyện, Trưởng phòng xây dựng Quy chế làm việc, chế độ thông tin báo cáo của cơ quan và chỉ đạo, kiểm tra việc thực hiện Quy chế đó.</w:t>
      </w:r>
    </w:p>
    <w:p>
      <w:r>
        <w:t>b) Trưởng phòng chịu trách nhiệm trước Ủy ban nhân dân các quận - huyện, Chủ tịch Ủy ban nhân dân các quận - huyện, trước pháp luật về việc thực hiện đầy đủ chức năng, nhiệm vụ, quyền hạn của cơ quan mình và các công việc được Ủy ban nhân dân các quận - huyện, Chủ tịch Ủy ban nhân dân các quận - huyện phân công hoặc ủy quyền; thực hành tiết kiệm, chống lãng phí và chịu trách nhiệm khi để xảy ra tình trạng tham nhũng, lãng phí; gây thiệt hại trong tổ chức, đơn vị thuộc quyền quản lý.</w:t>
      </w:r>
    </w:p>
    <w:p>
      <w:r>
        <w:t>c) Trưởng phòng có trách nhiệm báo cáo với Ủy ban nhân dân các quận - huyện, Chủ tịch Ủy ban nhân dân các quận - huyện, Sở Văn hóa và Thể thao, Sở Du lịch, Sở Thông tin và Truyền thông; báo cáo công tác trước Hội đồng nhân dân huyện và Ủy ban nhân dân các quận - huyện khi được yêu cầu; phối hợp với người đứng đầu cơ quan chuyên môn, các tổ chức chính trị - xã hội quận - huyện giải quyết những vấn đề liên quan đến chức năng, nhiệm vụ, quyền hạn của Phòng Văn hóa và Thông tin.</w:t>
      </w:r>
    </w:p>
    <w:p>
      <w:r>
        <w:t>4. Phó Trưởng phòng là người giúp Trưởng phòng chỉ đạo một số mặt công tác và chịu trách nhiệm trước Trưởng phòng về nhiệm vụ được phân công. Khi Trưởng phòng vắng mặt một Phó Trưởng phòng được Trưởng phòng ủy nhiệm điều hành các hoạt động của phòng.</w:t>
      </w:r>
    </w:p>
    <w:p>
      <w:r>
        <w:t>5. Việc bổ nhiệm, điều động, luân chuyển, khen thưởng, kỷ luật, miễn nhiệm, cho từ chức, thực hiện chế độ, chính sách đối với Trưởng phòng, Phó Trưởng phòng do Chủ tịch Ủy ban nhân dân các quận - huyện quyết định theo quy định của pháp luật.</w:t>
      </w:r>
    </w:p>
    <w:p>
      <w:r>
        <w:t>a) Tại các quận thực hiện chính quyền đô thị trên địa bàn Thành phố Hồ Chí Minh, Trưởng phòng do Chủ tịch Ủy ban nhân dân quận bổ nhiệm.</w:t>
      </w:r>
    </w:p>
    <w:p>
      <w:r>
        <w:t>b) Tại các huyện trên địa bàn Thành phố Hồ Chí Minh, Trưởng phòng, là Ủy viên Ủy ban nhân dân huyện do Hội đồng nhân dân huyện bầu, do Chủ tịch Ủy ban nhân dân huyện bổ nhiệm.</w:t>
      </w:r>
    </w:p>
    <w:p>
      <w:r>
        <w:t>Điều 5. Biên chế công chức</w:t>
      </w:r>
    </w:p>
    <w:p>
      <w:r>
        <w:t>1. Biên chế công chức của Phòng Văn hóa và Thông tin do Chủ tịch Ủy ban nhân dân các quận - huyện quyết định trong tổng biên chế công chức đã được cấp có thẩm quyền phê duyệt.</w:t>
      </w:r>
    </w:p>
    <w:p>
      <w:r>
        <w:t>2. Việc bố trí công tác đối với công chức của Phòng Văn hóa và Thông tin phải căn cứ vào vị trí việc làm, tiêu chuẩn ngạch công chức và phẩm chất, trình độ, năng lực của công chức; gắn tinh giản biên chế với việc cơ cấu lại và nâng cao chất lượng đội ngũ công chức tại Phòng Văn hóa và Thông tin.</w:t>
      </w:r>
    </w:p>
    <w:p>
      <w:r>
        <w:t>Điều 6. Tổ chức thực hiện</w:t>
      </w:r>
    </w:p>
    <w:p>
      <w:r>
        <w:t>1. Căn cứ Quy định này, Ủy ban nhân dân các quận - huyện có trách nhiệm ban hành quyết định cụ thể hóa nhiệm vụ, quyền hạn, chế độ làm việc, quy chế phối hợp trong công tác của Phòng Văn hóa và Thông tin, quyền hạn, trách nhiệm, chức danh, tiêu chuẩn công chức của Phòng Văn hóa và Thông tin phù hợp với đặc điểm của địa phương, nhưng không trái với nội dung Quyết định này.</w:t>
      </w:r>
    </w:p>
    <w:p>
      <w:r>
        <w:t>2. Trưởng phòng Phòng Văn hóa và Thông tin, Thủ trưởng các cơ quan, đơn vị liên quan thuộc Ủy ban nhân dân các quận - huyện có trách nhiệm thực hiện Quyết định ban hành quy định cụ thể nhiệm vụ, quyền hạn, chế độ làm việc, quy chế phối hợp của Phòng Văn hóa và Thông tin sau khi được Ủy ban nhân dân các quận - huyện ban hành. Trong quá trình thực hiện, nếu phát sinh các vấn đề vượt quá thẩm quyền thì nghiên cứu đề xuất, kiến nghị với Ủy ban nhân dân các quận - huyện trình Ủy ban nhân dân Thành phố xem xét, giải quyết hoặc bổ sung và sửa đổi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