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579/QĐ-UBND cập nhật, bổ sung nhu cầu sử dụng đất vào Kế hoạch sử dụng đất năm 2024 huyện Đất Đỏ,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579/QĐ-UBND</w:t>
      </w:r>
    </w:p>
    <w:p>
      <w:r>
        <w:t>Bà Rịa-Vũng Tàu, ngày 05 tháng 3 năm 2024</w:t>
      </w:r>
    </w:p>
    <w:p>
      <w:r>
        <w:t>QUYẾT ĐỊNH</w:t>
      </w:r>
    </w:p>
    <w:p>
      <w:r>
        <w:t>CẬP NHẬT, BỔ SUNG NHU CẦU SỬ DỤNG ĐẤT VÀO KẾ HOẠCH SỬ DỤNG ĐẤT NĂM 2024 HUYỆN ĐẤT ĐỎ</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02 năm 2020 của Chính phủ Sửa đổi, bổ sung một số nghị định quy định chi tiết thi hành Luật Đất đai;</w:t>
      </w:r>
    </w:p>
    <w:p>
      <w:r>
        <w:t>Căn cứ Thông tư số 01/2021/TT-BTNMT ngày 12 tháng 4 năm 2021 của Bộ trưởng Bộ Tài nguyên và Môi trường về quy định chi tiết việc lập, điều chỉnh quy hoạch, kế hoạch sử dụng đất.</w:t>
      </w:r>
    </w:p>
    <w:p>
      <w:r>
        <w:t>Căn cứ Quyết định số 1629/QĐ-TTg ngày 16 tháng 12 năm 2023 của Thủ tướng Chính phủ về phê duyệt Quy hoạch tỉnh Bà Rịa - Vũng Tàu thời kỳ 2021- 2030, tầm nhìn đến năm 2050;</w:t>
      </w:r>
    </w:p>
    <w:p>
      <w:r>
        <w:t>Căn cứ Quyết định số 1097/QĐ-UBND ngày 01 tháng 4 năm 2022 của UBND tỉnh Bà Rịa - Vũng Tàu về việc phê duyệt quy hoạch sử dụng đất thời kỳ 2021-2030, tầm nhìn đến năm 2050 huyện Đất Đỏ;</w:t>
      </w:r>
    </w:p>
    <w:p>
      <w:r>
        <w:t>Căn cứ Quyết định số 60/QĐ-UBND ngày 08 tháng 01 năm 2024 của UBND tỉnh Bà Rịa - Vũng Tàu về việc phê duyệt Kế hoạch sử dụng đất năm 2024 của huyện Đất Đỏ;</w:t>
      </w:r>
    </w:p>
    <w:p>
      <w:r>
        <w:t>Xét đề nghị của Ủy ban nhân dân huyện Đất Đỏ tại Tờ trình số 06/TTr-UBND ngày 17 tháng 01 năm 2024 và của Sở Tài nguyên và Môi trường tại Tờ trình số 44/TTr-STNMT ngày 29 tháng 01 năm 2024.</w:t>
      </w:r>
    </w:p>
    <w:p>
      <w:r>
        <w:t>QUYẾT ĐỊNH:</w:t>
      </w:r>
    </w:p>
    <w:p>
      <w:r>
        <w:t>Điều 1.  Phê duyệt cập nhật, bổ sung nhu cầu sử dụng đất vào Kế hoạch sử dụng đất năm 2024 huyện Đất Đỏ, gồm:</w:t>
      </w:r>
    </w:p>
    <w:p>
      <w:r>
        <w:t>1. Cập nhật diện tích 4,68ha vào Kế hoạch sử dụng đất năm 2024 của huyện Đất Đỏ, không làm thay đổi về chỉ tiêu sử dụng đất theo loại đất và khu vực sử dụng đất theo chức năng trong quy hoạch sử dụng đất của huyện Đất Đỏ đã được phê duyệt tại Quyết định số 1097/QĐ-UBND ngày 01 tháng 4 năm 2022 theo quy định tại khoản 3 Điều 1 Nghị định số 148/2020/NĐ-CP của Chính phủ  (chi phụ lục kèm theo Quyết định) .</w:t>
      </w:r>
    </w:p>
    <w:p>
      <w:r>
        <w:t>2. Diện tích các loại đất phân bổ trong năm kế hoạch sau khi cập nhật, bổ sung: giữ nguyên theo Quyết định số 60/QĐ-UBND ngày 08 tháng 01 năm 2024 của UBND tỉnh Bà Rịa - Vũng Tàu về việc phê duyệt Kế hoạch sử dụng đất năm 2024 của huyện Đất Đỏ.</w:t>
      </w:r>
    </w:p>
    <w:p>
      <w:r>
        <w:t>Điều 2.  Căn cứ vào Điều 1 của Quyết định này, Ủy ban nhân dân huyện Đất Đỏ có trách nhiệm:</w:t>
      </w:r>
    </w:p>
    <w:p>
      <w:r>
        <w:t>1. Công bố công khai, cập nhật danh mục đăng ký bổ sung khu đất vào Kế hoạch sử dụng đất năm 2024 của huyện Đất Đỏ theo đúng quy định của pháp luật về đất đai và các quy định có liên quan.</w:t>
      </w:r>
    </w:p>
    <w:p>
      <w:r>
        <w:t>2. Thực hiện thực hiện các thủ tục đất đai và các thủ tục có liên quan theo đúng quy hoạch, kế hoạch sử dụng đất của huyện Đất Đỏ đã được phê duyệt.</w:t>
      </w:r>
    </w:p>
    <w:p>
      <w:r>
        <w:t>3. Các nội dung khác tại Quyết định số 60/QĐ-UBND ngày 08 tháng 01 năm 2024 của UBND tỉnh Bà Rịa - Vũng Tàu về việc phê duyệt Kế hoạch sử dụng đất năm 2024 của huyện Đất Đỏ giữ nguyên giá trị pháp lý.</w:t>
      </w:r>
    </w:p>
    <w:p>
      <w:r>
        <w:t>Điều 3.  Quyết định này có hiệu lực kể từ ngày ký;</w:t>
      </w:r>
    </w:p>
    <w:p>
      <w:r>
        <w:t>Chánh Văn phòng Ủy ban nhân dân tỉnh Bà Rịa - Vũng Tàu; Giám đốc các Sở: Tài nguyên và Môi trường, Xây dựng, Kế hoạch và Đầu tư, Nông nghiệp và phát triển nông thôn; Chủ tịch Ủy ban nhân dân huyện Đất Đỏ; Chủ tịch Ủy ban nhân dân các xã, thị trấn huyện Đất Đỏ; Trưởng phòng Tài nguyên và Môi trường huyện Đất Đỏ; Thủ trưởng các cơ quan, đơn vị và cá nhân có liên quan chịu trách nhiệm thi hành Quyết định này./.</w:t>
      </w:r>
    </w:p>
    <w:p>
      <w:r>
        <w:t>Nơi nhận:</w:t>
      </w:r>
    </w:p>
    <w:p>
      <w:r>
        <w:t>- Như Điều 3;</w:t>
      </w:r>
    </w:p>
    <w:p>
      <w:r>
        <w:t>- HĐND tỉnh (để b/c);</w:t>
      </w:r>
    </w:p>
    <w:p>
      <w:r>
        <w:t>- Lưu: VP-TH.</w:t>
      </w:r>
    </w:p>
    <w:p>
      <w:r>
        <w:t>TM. ỦY BAN NHÂN DÂN</w:t>
      </w:r>
    </w:p>
    <w:p>
      <w:r>
        <w:t>KT. CHỦ TỊCH</w:t>
      </w:r>
    </w:p>
    <w:p>
      <w:r>
        <w:t>PHÓ CHỦ TỊCH</w:t>
      </w:r>
    </w:p>
    <w:p>
      <w:r>
        <w:t>Nguyễn Công Vinh</w:t>
      </w:r>
    </w:p>
    <w:p>
      <w:r>
        <w:t>PHỤ LỤC</w:t>
      </w:r>
    </w:p>
    <w:p>
      <w:r>
        <w:t>DANH SÁCH KHU ĐẤT BỔ SUNG VÀO KẾ HOẠCH SỬ DỤNG ĐẤT NĂM 2024 TRÊN ĐỊA BÀN HUYỆN ĐẤT ĐỎ</w:t>
      </w:r>
    </w:p>
    <w:p>
      <w:r>
        <w:t>(Kèm theo Quyết định số 579/QĐ-UBND ngày 05 tháng 3 năm 2024 của UBND tỉnh Bà Rịa - Vũng Tàu)</w:t>
      </w:r>
    </w:p>
    <w:p>
      <w:r>
        <w:t>Stt</w:t>
      </w:r>
    </w:p>
    <w:p>
      <w:r>
        <w:t>Tên công trình, dự án</w:t>
      </w:r>
    </w:p>
    <w:p>
      <w:r>
        <w:t>Chủ đầu tư/Đơn vị đăng ký</w:t>
      </w:r>
    </w:p>
    <w:p>
      <w:r>
        <w:t>Địa điểm</w:t>
      </w:r>
    </w:p>
    <w:p>
      <w:r>
        <w:t>Mục đích sử dụng</w:t>
      </w:r>
    </w:p>
    <w:p>
      <w:r>
        <w:t>Loại đất theo quy hoạch 2021- 2030</w:t>
      </w:r>
    </w:p>
    <w:p>
      <w:r>
        <w:t>Diện tích (ha)</w:t>
      </w:r>
    </w:p>
    <w:p>
      <w:r>
        <w:t>Loại đất (ha)</w:t>
      </w:r>
    </w:p>
    <w:p>
      <w:r>
        <w:t>Cơ sở pháp lý</w:t>
      </w:r>
    </w:p>
    <w:p>
      <w:r>
        <w:t>Tổng dự án</w:t>
      </w:r>
    </w:p>
    <w:p>
      <w:r>
        <w:t>Dự kiến thực hiện 2024</w:t>
      </w:r>
    </w:p>
    <w:p>
      <w:r>
        <w:t>Đất nông nghiệp</w:t>
      </w:r>
    </w:p>
    <w:p>
      <w:r>
        <w:t>Trong đó</w:t>
      </w:r>
    </w:p>
    <w:p>
      <w:r>
        <w:t>LUA</w:t>
      </w:r>
    </w:p>
    <w:p>
      <w:r>
        <w:t>RĐD</w:t>
      </w:r>
    </w:p>
    <w:p>
      <w:r>
        <w:t>RPH</w:t>
      </w:r>
    </w:p>
    <w:p>
      <w:r>
        <w:t>Đất nông nghiệp còn lại</w:t>
      </w:r>
    </w:p>
    <w:p>
      <w:r>
        <w:t>1</w:t>
      </w:r>
    </w:p>
    <w:p>
      <w:r>
        <w:t>Cải tạo, nâng cấp Đường ven núi Minh Đạm đoạn từ tỉnh lộ 44A giáp khu du lịch Thùy Dương đến ngã ba Long Phù, thị trấn Phước Hải, huyện Đất Đỏ</w:t>
      </w:r>
    </w:p>
    <w:p>
      <w:r>
        <w:t>Ban QLDA Đầu tư xây dựng huyện</w:t>
      </w:r>
    </w:p>
    <w:p>
      <w:r>
        <w:t>Thị trấn Phước Hải, xã Long Mỹ</w:t>
      </w:r>
    </w:p>
    <w:p>
      <w:r>
        <w:t>Đất giao thông</w:t>
      </w:r>
    </w:p>
    <w:p>
      <w:r>
        <w:t>Đất giao thông</w:t>
      </w:r>
    </w:p>
    <w:p>
      <w:r>
        <w:t>24,42</w:t>
      </w:r>
    </w:p>
    <w:p>
      <w:r>
        <w:t>4,68</w:t>
      </w:r>
    </w:p>
    <w:p>
      <w:r>
        <w:t>4,68</w:t>
      </w:r>
    </w:p>
    <w:p>
      <w:r>
        <w:t>2,68</w:t>
      </w:r>
    </w:p>
    <w:p>
      <w:r>
        <w:t>1,84</w:t>
      </w:r>
    </w:p>
    <w:p>
      <w:r>
        <w:t>0,16</w:t>
      </w:r>
    </w:p>
    <w:p>
      <w:r>
        <w:t>Quyết định số 5007/QĐ-UBND ngày 30/12/2021 về việc phê duyệt điều chỉnh dự án đầu tư.</w:t>
      </w:r>
    </w:p>
    <w:p>
      <w:r>
        <w:t>Nghị quyết số 44/NQ- HĐND ngày 14/7/2023 của HĐND tỉnh về việc điều chỉnh chủ trương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