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5774/QĐ-KBNN năm 2025 về số lượng phòng tham mưu và số lượng, địa bàn quản lý, trụ sở của Phòng giao dịch thuộc Kho bạc Nhà nước khu vực XX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5774/QĐ-KBNN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5774/QĐ-KBNN</w:t>
      </w:r>
    </w:p>
    <w:p>
      <w:r>
        <w:t>Hà Nội, ngày 20 tháng 6 năm 2025</w:t>
      </w:r>
    </w:p>
    <w:p>
      <w:r>
        <w:t>QUYẾT ĐỊNH</w:t>
      </w:r>
    </w:p>
    <w:p>
      <w:r>
        <w:t>VỀ SỐ LƯỢNG PHÒNG THAM MƯU VÀ SỐ LƯỢNG, ĐỊA BÀN QUẢN LÝ, TRỤ SỞ CỦA PHÒNG GIAO DỊCH THUỘC KHO BẠC NHÀ NƯỚC KHU VỰC XX</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XX thuộc Kho bạc Nhà nước gồm 9 phòng tham mưu, giúp việc và 19 Phòng Giao dịch.</w:t>
      </w:r>
    </w:p>
    <w:p>
      <w:r>
        <w:t>1. Phòng tham mưu, giúp việc, gồm 9 phòng:</w:t>
      </w:r>
    </w:p>
    <w:p>
      <w:r>
        <w:t>a) Phòng Kế toán Nhà nước;</w:t>
      </w:r>
    </w:p>
    <w:p>
      <w:r>
        <w:t>b) Phòng Nghiệp vụ 1;</w:t>
      </w:r>
    </w:p>
    <w:p>
      <w:r>
        <w:t>c) Phòng Nghiệp vụ 2;</w:t>
      </w:r>
    </w:p>
    <w:p>
      <w:r>
        <w:t>d) Phòng Nghiệp vụ 3;</w:t>
      </w:r>
    </w:p>
    <w:p>
      <w:r>
        <w:t>đ) Phòng Nghiệp vụ 4;</w:t>
      </w:r>
    </w:p>
    <w:p>
      <w:r>
        <w:t>e) Phòng Kiểm tra;</w:t>
      </w:r>
    </w:p>
    <w:p>
      <w:r>
        <w:t>g) Phòng Tài vụ - Quản trị;</w:t>
      </w:r>
    </w:p>
    <w:p>
      <w:r>
        <w:t>h) Phòng Tổ chức - Hành chính;</w:t>
      </w:r>
    </w:p>
    <w:p>
      <w:r>
        <w:t>i) Phòng Hỗ trợ giao dịch và Công nghệ thông tin.</w:t>
      </w:r>
    </w:p>
    <w:p>
      <w:r>
        <w:t>2. Phòng Giao dịch gồm 19 phòng được đánh số liên tục từ Phòng Giao dịch số 1 đến Phòng Giao dịch số 19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XX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XX</w:t>
      </w:r>
    </w:p>
    <w:p>
      <w:r>
        <w:t>(Kèm theo Quyết định số 5774/QĐ-KBNN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đã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XX</w:t>
      </w:r>
    </w:p>
    <w:p>
      <w:r>
        <w:t>KBNN Khu vực XX</w:t>
      </w:r>
    </w:p>
    <w:p>
      <w:r>
        <w:t>1. An Giang = Kiên Giang + An Giang</w:t>
      </w:r>
    </w:p>
    <w:p>
      <w:r>
        <w:t>2. Cà Mau = Cà Mau + Bạc Liêu</w:t>
      </w:r>
    </w:p>
    <w:p>
      <w:r>
        <w:t>Kiên Giang</w:t>
      </w:r>
    </w:p>
    <w:p>
      <w:r>
        <w:t>1</w:t>
      </w:r>
    </w:p>
    <w:p>
      <w:r>
        <w:t>1</w:t>
      </w:r>
    </w:p>
    <w:p>
      <w:r>
        <w:t>Phòng Giao dịch số 1</w:t>
      </w:r>
    </w:p>
    <w:p>
      <w:r>
        <w:t>Huyện An Biên</w:t>
      </w:r>
    </w:p>
    <w:p>
      <w:r>
        <w:t>Huyện Gò Quao</w:t>
      </w:r>
    </w:p>
    <w:p>
      <w:r>
        <w:t>Huyện Giồng Riềng</w:t>
      </w:r>
    </w:p>
    <w:p>
      <w:r>
        <w:t>KBNN An Biên</w:t>
      </w:r>
    </w:p>
    <w:p>
      <w:r>
        <w:t>Xã Tây Yên; Xã Đông Thái; Xã An Biên; Xã Định Hòa; Xã Gò Quao; Xã Vĩnh Hòa Hưng; Xã Vĩnh Tuy; Xã Giồng Riềng; Xã Thạnh Hưng; Xã Long Thạnh; Xã Hòa Hưng; Xã Ngọc Chúc; Xã Hòa Thuận.</w:t>
      </w:r>
    </w:p>
    <w:p>
      <w:r>
        <w:t>2</w:t>
      </w:r>
    </w:p>
    <w:p>
      <w:r>
        <w:t>2</w:t>
      </w:r>
    </w:p>
    <w:p>
      <w:r>
        <w:t>Phòng Giao dịch số 2</w:t>
      </w:r>
    </w:p>
    <w:p>
      <w:r>
        <w:t>Huyện U Minh Thượng</w:t>
      </w:r>
    </w:p>
    <w:p>
      <w:r>
        <w:t>Huyện An Minh</w:t>
      </w:r>
    </w:p>
    <w:p>
      <w:r>
        <w:t>Huyện Vĩnh Thuận</w:t>
      </w:r>
    </w:p>
    <w:p>
      <w:r>
        <w:t>KBNN U Minh Thượng</w:t>
      </w:r>
    </w:p>
    <w:p>
      <w:r>
        <w:t>Xã Vĩnh Bình; Xã Vĩnh Thuận; Xã Vĩnh Phong; Xã Vĩnh Hoa; Xã U Minh Thượng; Xã Đông Hòa; Xã Tân Thạnh; Xã Đông Hưng; Xã An Minh; Xã Vân Khánh.</w:t>
      </w:r>
    </w:p>
    <w:p>
      <w:r>
        <w:t>3</w:t>
      </w:r>
    </w:p>
    <w:p>
      <w:r>
        <w:t>3</w:t>
      </w:r>
    </w:p>
    <w:p>
      <w:r>
        <w:t>Phòng Giao dịch số 3</w:t>
      </w:r>
    </w:p>
    <w:p>
      <w:r>
        <w:t>Huyện Hòn Đất</w:t>
      </w:r>
    </w:p>
    <w:p>
      <w:r>
        <w:t>KBNN Hòn Đất</w:t>
      </w:r>
    </w:p>
    <w:p>
      <w:r>
        <w:t>Xã Hòn Đất; Xã Sơn Kiên; Xã Mỹ Thuận; Xã Bình Giang; Xã Bình Sơn.</w:t>
      </w:r>
    </w:p>
    <w:p>
      <w:r>
        <w:t>4</w:t>
      </w:r>
    </w:p>
    <w:p>
      <w:r>
        <w:t>4</w:t>
      </w:r>
    </w:p>
    <w:p>
      <w:r>
        <w:t>Phòng Giao dịch số 4</w:t>
      </w:r>
    </w:p>
    <w:p>
      <w:r>
        <w:t>Thành phố Hà Tiên</w:t>
      </w:r>
    </w:p>
    <w:p>
      <w:r>
        <w:t>Huyện Giang Thành</w:t>
      </w:r>
    </w:p>
    <w:p>
      <w:r>
        <w:t>Huyện Kiên Lương</w:t>
      </w:r>
    </w:p>
    <w:p>
      <w:r>
        <w:t>KBNN Hà Tiên</w:t>
      </w:r>
    </w:p>
    <w:p>
      <w:r>
        <w:t>Xã Hòa Điền; Xã Kiên Lương; Xã Hòn Nghệ; Xã Sơn Hải; Xã Giang Thành; Xã Vĩnh Điều; Phường Hà Tiên; Phường Tô Châu; Xã Tiên Hải.</w:t>
      </w:r>
    </w:p>
    <w:p>
      <w:r>
        <w:t>5</w:t>
      </w:r>
    </w:p>
    <w:p>
      <w:r>
        <w:t>5</w:t>
      </w:r>
    </w:p>
    <w:p>
      <w:r>
        <w:t>Phòng Giao dịch số 5</w:t>
      </w:r>
    </w:p>
    <w:p>
      <w:r>
        <w:t>Thành phố Phú Quốc</w:t>
      </w:r>
    </w:p>
    <w:p>
      <w:r>
        <w:t>KBNN Phú Quốc</w:t>
      </w:r>
    </w:p>
    <w:p>
      <w:r>
        <w:t>Đặc khu Phú Quốc; Đặc khu Thổ Châu.</w:t>
      </w:r>
    </w:p>
    <w:p>
      <w:r>
        <w:t>An Giang</w:t>
      </w:r>
    </w:p>
    <w:p>
      <w:r>
        <w:t>6</w:t>
      </w:r>
    </w:p>
    <w:p>
      <w:r>
        <w:t>1</w:t>
      </w:r>
    </w:p>
    <w:p>
      <w:r>
        <w:t>Phòng Giao dịch số 6</w:t>
      </w:r>
    </w:p>
    <w:p>
      <w:r>
        <w:t>Thành phố Long Xuyên</w:t>
      </w:r>
    </w:p>
    <w:p>
      <w:r>
        <w:t>KBNN An Giang</w:t>
      </w:r>
    </w:p>
    <w:p>
      <w:r>
        <w:t>Phường Long Xuyên; Phường Bình Đức; Phường Mỹ Thới; Xã Mỹ Hòa Hưng.</w:t>
      </w:r>
    </w:p>
    <w:p>
      <w:r>
        <w:t>7</w:t>
      </w:r>
    </w:p>
    <w:p>
      <w:r>
        <w:t>2</w:t>
      </w:r>
    </w:p>
    <w:p>
      <w:r>
        <w:t>Phòng Giao dịch số 7</w:t>
      </w:r>
    </w:p>
    <w:p>
      <w:r>
        <w:t>Thị xã Tịnh Biên</w:t>
      </w:r>
    </w:p>
    <w:p>
      <w:r>
        <w:t>Huyện Tri Tôn</w:t>
      </w:r>
    </w:p>
    <w:p>
      <w:r>
        <w:t>KBNN Tri Tôn</w:t>
      </w:r>
    </w:p>
    <w:p>
      <w:r>
        <w:t>Phường Thới Sơn; Phường Tịnh Biên; Phường Chi Lăng; Xã An Cư; Xã Núi Cấm; Xã Ba Chúc; Xã Tri Tôn; Xã Ô Lâm; Xã Cô Tô; Xã Vĩnh Gia.</w:t>
      </w:r>
    </w:p>
    <w:p>
      <w:r>
        <w:t>8</w:t>
      </w:r>
    </w:p>
    <w:p>
      <w:r>
        <w:t>3</w:t>
      </w:r>
    </w:p>
    <w:p>
      <w:r>
        <w:t>Phòng Giao dịch số 8</w:t>
      </w:r>
    </w:p>
    <w:p>
      <w:r>
        <w:t>Huyện An Phú</w:t>
      </w:r>
    </w:p>
    <w:p>
      <w:r>
        <w:t>Thành phố Châu Đốc</w:t>
      </w:r>
    </w:p>
    <w:p>
      <w:r>
        <w:t>KBNN Châu Đốc</w:t>
      </w:r>
    </w:p>
    <w:p>
      <w:r>
        <w:t>Xã An Phú; Xã Vĩnh Hậu; Xã Nhơn Hội; Xã Khánh Bình; Xã Phú Hữu; Phường Châu Đốc; Phường Vĩnh Tế.</w:t>
      </w:r>
    </w:p>
    <w:p>
      <w:r>
        <w:t>9</w:t>
      </w:r>
    </w:p>
    <w:p>
      <w:r>
        <w:t>4</w:t>
      </w:r>
    </w:p>
    <w:p>
      <w:r>
        <w:t>Phòng Giao dịch số 9</w:t>
      </w:r>
    </w:p>
    <w:p>
      <w:r>
        <w:t>Thị xã Tân Châu</w:t>
      </w:r>
    </w:p>
    <w:p>
      <w:r>
        <w:t>Huyện Châu Phú</w:t>
      </w:r>
    </w:p>
    <w:p>
      <w:r>
        <w:t>KBNN Châu Phú</w:t>
      </w:r>
    </w:p>
    <w:p>
      <w:r>
        <w:t>Phường Tân Châu; Phường Long Phú; Xã Tân An; Xã Châu Phong; Xã Vĩnh Xương; Xã Mỹ Đức; Xã Vĩnh Thạnh Trung; Xã Châu Phú; Xã Bình Mỹ; Xã Thạnh Mỹ Tây.</w:t>
      </w:r>
    </w:p>
    <w:p>
      <w:r>
        <w:t>10</w:t>
      </w:r>
    </w:p>
    <w:p>
      <w:r>
        <w:t>5</w:t>
      </w:r>
    </w:p>
    <w:p>
      <w:r>
        <w:t>Phòng Giao dịch số 10</w:t>
      </w:r>
    </w:p>
    <w:p>
      <w:r>
        <w:t>Huyện Thoại Sơn</w:t>
      </w:r>
    </w:p>
    <w:p>
      <w:r>
        <w:t>Huyện Châu Thành (An Giang)</w:t>
      </w:r>
    </w:p>
    <w:p>
      <w:r>
        <w:t>KBNN Thoại Sơn</w:t>
      </w:r>
    </w:p>
    <w:p>
      <w:r>
        <w:t>Xã Thoại Sơn; Xã Óc Eo; Xã Định Mỹ; Xã Phú Hòa; Xã Vĩnh Trạch; Xã Tây Phú; Xã An Châu; Xã Bình Hòa; Xã Cần Đăng; Xã Vĩnh Hanh; Xã Vĩnh An.</w:t>
      </w:r>
    </w:p>
    <w:p>
      <w:r>
        <w:t>11</w:t>
      </w:r>
    </w:p>
    <w:p>
      <w:r>
        <w:t>6</w:t>
      </w:r>
    </w:p>
    <w:p>
      <w:r>
        <w:t>Phòng Giao dịch số 11</w:t>
      </w:r>
    </w:p>
    <w:p>
      <w:r>
        <w:t>Huyện Chợ Mới</w:t>
      </w:r>
    </w:p>
    <w:p>
      <w:r>
        <w:t>Huyện Phú Tân</w:t>
      </w:r>
    </w:p>
    <w:p>
      <w:r>
        <w:t>KBNN Chợ Mới</w:t>
      </w:r>
    </w:p>
    <w:p>
      <w:r>
        <w:t>Xã Cù Lao Giêng; Xã Hội An; Xã Long Điền; Xã Chợ Mới; Xã Nhơn Mỹ; Xã Long Kiến; Xã Phú Tân; Xã Phú An; Xã Bình Thạnh Đông; Xã Chợ Vàm; Xã Hòa Lạc; Xã Phú Lâm.</w:t>
      </w:r>
    </w:p>
    <w:p>
      <w:r>
        <w:t>Cà Mau</w:t>
      </w:r>
    </w:p>
    <w:p>
      <w:r>
        <w:t>12</w:t>
      </w:r>
    </w:p>
    <w:p>
      <w:r>
        <w:t>1</w:t>
      </w:r>
    </w:p>
    <w:p>
      <w:r>
        <w:t>Phòng Giao dịch số 12</w:t>
      </w:r>
    </w:p>
    <w:p>
      <w:r>
        <w:t>Thành phố Cà Mau</w:t>
      </w:r>
    </w:p>
    <w:p>
      <w:r>
        <w:t>Huyện Đầm Dơi</w:t>
      </w:r>
    </w:p>
    <w:p>
      <w:r>
        <w:t>KBNN Cà Mau</w:t>
      </w:r>
    </w:p>
    <w:p>
      <w:r>
        <w:t>Phường An Xuyên; Phường Lý Văn Lâm; Phường Tân Thành; Phường Hòa Thành; Xã Tân Thuận; Xã Tân Tiến; Xã Tạ An Khương; Xã Trần Phán; Xã Thanh Tùng; Xã Đầm Dơi; Xã Quách Phẩm.</w:t>
      </w:r>
    </w:p>
    <w:p>
      <w:r>
        <w:t>13</w:t>
      </w:r>
    </w:p>
    <w:p>
      <w:r>
        <w:t>2</w:t>
      </w:r>
    </w:p>
    <w:p>
      <w:r>
        <w:t>Phòng Giao dịch số 13</w:t>
      </w:r>
    </w:p>
    <w:p>
      <w:r>
        <w:t>Huyện Thới Bình</w:t>
      </w:r>
    </w:p>
    <w:p>
      <w:r>
        <w:t>Huyện U Minh</w:t>
      </w:r>
    </w:p>
    <w:p>
      <w:r>
        <w:t>KBNN Thới Bình</w:t>
      </w:r>
    </w:p>
    <w:p>
      <w:r>
        <w:t>Xã Thới Bình; Xã Trí Phải; Xã Tân Lộc; Xã Hồ Thị Kỷ; Xã Biển Bạch; Xã U Minh; Xã Nguyễn Phích; Xã Khánh Lâm; Xã Khánh An.</w:t>
      </w:r>
    </w:p>
    <w:p>
      <w:r>
        <w:t>14</w:t>
      </w:r>
    </w:p>
    <w:p>
      <w:r>
        <w:t>3</w:t>
      </w:r>
    </w:p>
    <w:p>
      <w:r>
        <w:t>Phòng Giao dịch số 14</w:t>
      </w:r>
    </w:p>
    <w:p>
      <w:r>
        <w:t>Huyện Cái Nước</w:t>
      </w:r>
    </w:p>
    <w:p>
      <w:r>
        <w:t>Huyện Trần Văn Thời</w:t>
      </w:r>
    </w:p>
    <w:p>
      <w:r>
        <w:t>Huyện Phú Tân</w:t>
      </w:r>
    </w:p>
    <w:p>
      <w:r>
        <w:t>KBNN Cái Nước</w:t>
      </w:r>
    </w:p>
    <w:p>
      <w:r>
        <w:t>Xã Lương Thế Trân; Xã Tân Hưng; Xã Hưng Mỹ; Xã Cái Nước; Xã Khánh Bình; Xã Đá Bạc; Xã Khánh Hưng; Xã Sông Đốc; Xã Trần Văn Thời; Xã Cái Đôi Vàm; Xã Nguyễn Việt Khái; Xã Phú Tân; Xã Phú Mỹ.</w:t>
      </w:r>
    </w:p>
    <w:p>
      <w:r>
        <w:t>15</w:t>
      </w:r>
    </w:p>
    <w:p>
      <w:r>
        <w:t>4</w:t>
      </w:r>
    </w:p>
    <w:p>
      <w:r>
        <w:t>Phòng Giao dịch số 15</w:t>
      </w:r>
    </w:p>
    <w:p>
      <w:r>
        <w:t>Huyện Năm Căn</w:t>
      </w:r>
    </w:p>
    <w:p>
      <w:r>
        <w:t>Huyện Ngọc Hiển</w:t>
      </w:r>
    </w:p>
    <w:p>
      <w:r>
        <w:t>KBNN Năm Căn</w:t>
      </w:r>
    </w:p>
    <w:p>
      <w:r>
        <w:t>Xã Đất Mới; Xã Năm Căn; Xã Tam Giang; Xã Phan Ngọc Hiển; Xã Đất Mũi; Xã Tân Ân.</w:t>
      </w:r>
    </w:p>
    <w:p>
      <w:r>
        <w:t>Bạc Liêu</w:t>
      </w:r>
    </w:p>
    <w:p>
      <w:r>
        <w:t>16</w:t>
      </w:r>
    </w:p>
    <w:p>
      <w:r>
        <w:t>1</w:t>
      </w:r>
    </w:p>
    <w:p>
      <w:r>
        <w:t>Phòng Giao dịch số 16</w:t>
      </w:r>
    </w:p>
    <w:p>
      <w:r>
        <w:t>Thành phố Bạc Liêu</w:t>
      </w:r>
    </w:p>
    <w:p>
      <w:r>
        <w:t>KBNN Bạc Liêu</w:t>
      </w:r>
    </w:p>
    <w:p>
      <w:r>
        <w:t>Phường Bạc Liêu; Phường Vĩnh Trạch; Phường Hiệp Thành.</w:t>
      </w:r>
    </w:p>
    <w:p>
      <w:r>
        <w:t>17</w:t>
      </w:r>
    </w:p>
    <w:p>
      <w:r>
        <w:t>2</w:t>
      </w:r>
    </w:p>
    <w:p>
      <w:r>
        <w:t>Phòng Giao dịch số 17</w:t>
      </w:r>
    </w:p>
    <w:p>
      <w:r>
        <w:t>Huyện Vĩnh Lợi</w:t>
      </w:r>
    </w:p>
    <w:p>
      <w:r>
        <w:t>Huyện Hòa Bình</w:t>
      </w:r>
    </w:p>
    <w:p>
      <w:r>
        <w:t>KBNN Hòa Bình</w:t>
      </w:r>
    </w:p>
    <w:p>
      <w:r>
        <w:t>Xã Hòa Bình; Xã Vĩnh Mỹ; Xã Vĩnh Hậu; Xã Vĩnh Lợi; Xã Hưng Hội; Xã Châu Thới.</w:t>
      </w:r>
    </w:p>
    <w:p>
      <w:r>
        <w:t>18</w:t>
      </w:r>
    </w:p>
    <w:p>
      <w:r>
        <w:t>3</w:t>
      </w:r>
    </w:p>
    <w:p>
      <w:r>
        <w:t>Phòng Giao dịch số 18</w:t>
      </w:r>
    </w:p>
    <w:p>
      <w:r>
        <w:t>Huyện Giá Rai</w:t>
      </w:r>
    </w:p>
    <w:p>
      <w:r>
        <w:t>Huyện Đông Hải</w:t>
      </w:r>
    </w:p>
    <w:p>
      <w:r>
        <w:t>KBNN Giá Rai</w:t>
      </w:r>
    </w:p>
    <w:p>
      <w:r>
        <w:t>Phường Giá Rai; Phường Láng Tròn; Xã Phong Thạnh; Xã Gành Hào; Xã Định Thành; Xã An Trạch; Xã Long Điền; Xã Đông Hải.</w:t>
      </w:r>
    </w:p>
    <w:p>
      <w:r>
        <w:t>19</w:t>
      </w:r>
    </w:p>
    <w:p>
      <w:r>
        <w:t>4</w:t>
      </w:r>
    </w:p>
    <w:p>
      <w:r>
        <w:t>Phòng Giao dịch số 19</w:t>
      </w:r>
    </w:p>
    <w:p>
      <w:r>
        <w:t>Huyện Phước Long</w:t>
      </w:r>
    </w:p>
    <w:p>
      <w:r>
        <w:t>Huyện Hồng Dân</w:t>
      </w:r>
    </w:p>
    <w:p>
      <w:r>
        <w:t>KBNN Phước Long</w:t>
      </w:r>
    </w:p>
    <w:p>
      <w:r>
        <w:t>Xã Phước Long; Xã Vĩnh Phước; Xã Phong Hiệp; Xã Vĩnh Thanh; Xã Hồng Dân; Xã Vĩnh Lộc; Xã Ninh Thạnh Lợi; Xã Ninh Quới.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