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577/QĐ-UBND năm 2025 phê duyệt Hiện trạng phát triển giai đoạn 2011-2020 và định hướng, giải pháp phát triển dịch vụ thương mại và hệ thống hạ tầng thương mại Thành phố Đà Nẵng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 77 /QĐ-UBND</w:t>
      </w:r>
    </w:p>
    <w:p>
      <w:r>
        <w:t>Đà  Nẵng , ngày  22  tháng 02 năm 2025</w:t>
      </w:r>
    </w:p>
    <w:p>
      <w:r>
        <w:t>QUYẾT ĐỊNH</w:t>
      </w:r>
    </w:p>
    <w:p>
      <w:r>
        <w:t>PHÊ DUYỆT HIỆN TRẠNG PHÁT TRIỂN GIAI ĐOẠN 2011 - 2020 VÀ ĐỊNH HƯỚNG, GIẢI PHÁP PHÁT TRIỂN DỊCH VỤ THƯƠNG MẠI VÀ HỆ THỐNG HẠ TẦNG THƯƠNG MẠI THÀNH PHỐ ĐÀ NẴNG THỜI KỲ 2021 - 2030, TẦM NHÌN ĐẾN NĂM 2050</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 uan đến quy hoạch ngày 15 tháng 6 năm 2018; Luật sửa đổi, bổ sung một số điều của 37 Luật có liên quan đến quy hoạch ngày 20 tháng 11 năm 2018;</w:t>
      </w:r>
    </w:p>
    <w:p>
      <w:r>
        <w:t>Căn cứ Nghị quyết số 43-NQ/TW ngày 24 tháng 01 năm 2019 của Bộ Chính trị về xây dựng và phát triển thành phố Đà Nẵng đến năm 2030, tầm nhìn đến năm 2045;</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 1 /2022/QH 1 5 ngày 16 tháng 6 năm 2022 của Quốc hội tiếp tục tăng cường hiệu lực, hiệu quả thực hiện  chính  sách, pháp luật về quy hoạch và một số giải pháp tháo g ỡ  khó khăn, vướng mắc,  đẩy  nhanh tiến độ lập và nâng cao chất lượng quy hoạch thời kỳ 2021-2030;</w:t>
      </w:r>
    </w:p>
    <w:p>
      <w:r>
        <w:t>Căn cứ Nghị quyết s 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Quyết định số 1287/QĐ-TTg ngày 02 tháng 11 năm 2023 của Thủ tướng Chính phủ phê duyệt quy hoạch thành phố Đà Nẵng thời kỳ 2021-2030, tầm nhìn đến năm 2050;</w:t>
      </w:r>
    </w:p>
    <w:p>
      <w:r>
        <w:t>Căn cứ Quyết định số 3239/QĐ-UBND ngày  31  tháng 8 năm 2020 của UBND thành phố Đà  Nẵng   về việc phê duyệt chi tiết nội dung và dự toán kinh phí lập Quy hoạch thành phố Đà Nẵng thời kỳ 2021 - 2030, tầm nhìn đến năm 2050;</w:t>
      </w:r>
    </w:p>
    <w:p>
      <w:r>
        <w:t>Theo đề nghị của Sở Công Thương tại Tờ trình số 3094/TTr-SCT ngày 13 tháng 11 năm 2024 và kết quả bi ể u quyết của các thành viên UBND thành phố Đà Nẵng tại phiên họp ngày 19 tháng 02 năm 2025.</w:t>
      </w:r>
    </w:p>
    <w:p>
      <w:r>
        <w:t>QUYẾT ĐỊNH:</w:t>
      </w:r>
    </w:p>
    <w:p>
      <w:r>
        <w:t>Điều 1.  Phê duyệt Hiện trạng phát triển giai đoạn 2011 - 2020 và định hướng, giải pháp phát triển dịch vụ thương mại và hệ thống hạ tầng thương mại thành phố Đà Nẵng thời kỳ 2021 - 2030, tầm nhìn đến năm 2050, trong đó bao gồm Phương án phát triển dịch vụ thương mại và hệ thống hạ tầng thương mại thành phố Đà Nẵng thời kỳ 2021 - 2030, tầm nhìn đến năm 2050 với những nội dung chủ yếu sau:</w:t>
      </w:r>
    </w:p>
    <w:p>
      <w:r>
        <w:t>I. QUAN ĐIỂM, MỤC TIÊU PHÁT TRIỂN</w:t>
      </w:r>
    </w:p>
    <w:p>
      <w:r>
        <w:t>1. Quan điểm phát triển</w:t>
      </w:r>
    </w:p>
    <w:p>
      <w:r>
        <w:t>a) Phát triển ngành thương mại thành phố Đà Nẵng bảo đảm đáp ứng được yêu cầu thực tế, phù hợp với xu hướng phát triển kinh tế - xã hội và mục tiêu xây dựng thành phố Đà Nẵng trở thành trung tâm kinh tế, văn hóa, khoa học - kỹ thuật của khu vực miền Trung - Tây Nguyên. Bảo đảm tính liên kết, đồng bộ với các quy hoạch có liên quan, kế thừa, thống nhất với quy hoạch thành phố Đà Nẵng thời kỳ 2021-2030, tầm nhìn đến năm 2050.</w:t>
      </w:r>
    </w:p>
    <w:p>
      <w:r>
        <w:t>b) Mật độ và quy mô của các siêu thị, trung tâm thương mại được xác định phù hợp với đặc điểm, điều kiện phát triển từng khu vực trên địa bàn thành phố Đà Nẵng, theo quy chuẩn và tiêu chuẩn thống nhất.</w:t>
      </w:r>
    </w:p>
    <w:p>
      <w:r>
        <w:t>c) Đầu tư xây dựng cơ sở hạ tầng thương mại phải dựa trên huy động nguồn lực từ mọi thành phần kinh tế; phát triển hài hòa, đồng bộ, bảo đảm quyền tự do kinh doanh của mọi tổ chức, cá nhân trong nền kinh tế; kết hợp khoa học - công nghệ trong phát triển ngành thương mại thành phố Đà Nẵng trên cơ sở khuyến khích các hình thức dựa trên nền tảng công nghệ mới, công nghệ số; bảo đảm tổ chức thị trường theo hướng văn minh, hiện đại.</w:t>
      </w:r>
    </w:p>
    <w:p>
      <w:r>
        <w:t>d) Thúc đẩy phát triển xuất nhập khẩu bền vững trên cơ sở hài hòa về cơ cấu hàng hóa, cơ cấu thị trường và cán cân thương mại với từng thị trường, khu vực thị trường; chú trọng xây dựng và phát triển thương hiệu hàng hóa; phát huy lợi thế cạnh tranh, khai thác hiệu quả cơ hội đem lại từ việc tham gia các hiệp định thương mại tự do.</w:t>
      </w:r>
    </w:p>
    <w:p>
      <w:r>
        <w:t>đ) Phát huy các nguồn lực, lợi thế để xây dựng thành phố Đà Nẵng trở thành một trung tâm logistics trọng điểm của vùng động lực miền Trung, là đầu mối giao thông quan trọng của cả nước, cửa chính ra biển của hành lang kinh tế Đông - Tây.</w:t>
      </w:r>
    </w:p>
    <w:p>
      <w:r>
        <w:t>2. Mục tiêu phát triển đến năm 2030</w:t>
      </w:r>
    </w:p>
    <w:p>
      <w:r>
        <w:t>a) Mục tiêu tổng quát</w:t>
      </w:r>
    </w:p>
    <w:p>
      <w:r>
        <w:t>Đến năm 2030, xây dựng thành phố Đà Nẵng trở thành một trong những trung tâm thương mại lớn của đất nước; với hạ tầng thương mại và hệ thống phân phối hiện đại, đồng bộ là trung tâm phát luồng hàng hóa của khu vực và cả nước; phát triển các ngành dịch vụ, thương mại liên quan đến du thuyền; Thành phố Đà Nẵng thuộc nhóm 03 địa phương dẫn đầu về thương mại điện tử của cả nước; Phát triển thành phố Đà Nẵng  trở  thành trung tâm logistics của khu vực miền Trung - Tây Nguyên, có khả năng cung cấp dịch vụ logistics cạnh tranh cho luồng hàng hóa quốc tế trung chuyển trên hành lang kinh tế Đông - Tây qua Đà Nẵng.</w:t>
      </w:r>
    </w:p>
    <w:p>
      <w:r>
        <w:t>b) Mục tiêu cụ thể đến năm 2030</w:t>
      </w:r>
    </w:p>
    <w:p>
      <w:r>
        <w:t>- Về phát triển hoạt động phân phối:</w:t>
      </w:r>
    </w:p>
    <w:p>
      <w:r>
        <w:t>+ Tốc độ tăng VA ngành thương mại thành phố Đà Nẵng đạt bình quân 7,5 - 8,0%/năm trong giai đoạn 2021 - 2025, tăng 8,0 - 8,5%/năm trong giai đoạn 2026 - 2030;</w:t>
      </w:r>
    </w:p>
    <w:p>
      <w:r>
        <w:t>+  Đến  năm 2030, tốc độ tăng tổng mức bán lẻ hàng hóa đạt bình quân 10- 12%/năm, trong đó, phấn đấu tăng tỷ trọng bán lẻ hàng hóa qua hệ thống phân phối hiện đại trong tổng mức bán lẻ hàng hóa trên địa bàn thành phố lên mức tối thiểu đạt 65%.</w:t>
      </w:r>
    </w:p>
    <w:p>
      <w:r>
        <w:t>- Về phát triển thương mại điện tử:</w:t>
      </w:r>
    </w:p>
    <w:p>
      <w:r>
        <w:t>Doanh số thương mại điện tử B2C (kinh doanh từ doanh nghiệp, công ty tới khách hàng) chiếm ít nhất 10% tổng mức bán lẻ hàng hóa và doanh thu dịch vụ tiêu dùng của thành phố; 80% hộ gia đình, 100% doanh nghiệp có tài khoản giao dịch thương mại điện tử, thanh toán không dùng tiền mặt trong thương mại điện tử.</w:t>
      </w:r>
    </w:p>
    <w:p>
      <w:r>
        <w:t>- Về phát triển xuất nhập khẩu:</w:t>
      </w:r>
    </w:p>
    <w:p>
      <w:r>
        <w:t>Thời kỳ 2021 - 2030: Tốc độ tăng trưởng kim ngạch xuất khẩu hàng hóa đạt bình quân 9-10%/năm; tốc độ tăng trưởng kim ngạch nhập kh ẩ u hàng hóa  đ ạt bình quân 7,5-8,5%/năm.</w:t>
      </w:r>
    </w:p>
    <w:p>
      <w:r>
        <w:t>- Về phát triển logistics:</w:t>
      </w:r>
    </w:p>
    <w:p>
      <w:r>
        <w:t>Thúc đẩy phát triển các ngành logistics - vận tải, kho bãi tăng trưởng trên 11%/năm trong giai đoạn 2021-2030. Đ ến  năm 2030, phát triển thành phố Đà Nẵng  trở thành  trung tâm logistics của Vùng kinh tế trọng điểm miền Trung, trong đó Ga hàng hóa đường sắt, Cảng Liên Chiểu và Cảng hàng không quốc tế Đà Nẵng là cửa ngõ giao nhận, vận chuyển về đường bộ, đường biển và đường hàng không với các địa phương, các quốc gia trong khu vực ASEAN và quốc tế. Phấn đấu cụm ngành logistics chiếm khoảng 15% GRDP của toàn thành phố.</w:t>
      </w:r>
    </w:p>
    <w:p>
      <w:r>
        <w:t>3. Tầm nhìn đến năm 2050</w:t>
      </w:r>
    </w:p>
    <w:p>
      <w:r>
        <w:t>Xây dựng thành phố Đà Nẵng trở thành trung tâm thương mại, dịch vụ có sức cạnh tranh cao; hình thành hệ thống doanh nghiệp thương mại lớn mạnh có khả năng dẫn dắt thị trường; phát triển đồng bộ hệ thống phân phối trên thị trường nội địa, ở các lĩnh vực, ngành hàng quan trọng; xây dựng thành phố Đà Nẵng trở thành cửa ngõ chính ra biển của Hành lang kinh tế Đông-Tây và là mắt xích quan trọng của hành lang vận tải Châu Á - Thái Bình Dương.</w:t>
      </w:r>
    </w:p>
    <w:p>
      <w:r>
        <w:t>II. ĐỊNH HƯỚNG PHÁT TRIỂN CÁC LĨNH VỰC</w:t>
      </w:r>
    </w:p>
    <w:p>
      <w:r>
        <w:t>1. Định hướng phát triển mạng lưới chợ bán buôn, bán lẻ</w:t>
      </w:r>
    </w:p>
    <w:p>
      <w:r>
        <w:t>Phát triển hệ thống chợ đầu mối thành phố Đà Nẵng đóng vai trò là chợ phân luồng hàng hóa nông sản, thực phẩm, là điểm nối, tập kết, xuất khẩu nông s ả n ra thị trường thế giới không chỉ cho thành phố Đà Nẵng mà cho cả khu vực miền Trung - Tây Nguyên.</w:t>
      </w:r>
    </w:p>
    <w:p>
      <w:r>
        <w:t>Đầu tư nâng cấp, cải tạo các chợ hiện tại, sắp xếp lại các khu vực kinh doanh trong chợ, bảo đảm tính hợp lý, chất lượng hàng hóa, an toàn thực phẩm và phòng cháy chữa cháy, từng bước hình thành các chợ điểm phục vụ du lịch; chuyển đổi công năng sử dụng các diện tích trống tại một số chợ theo nhu cầu nhằm tận dụng, phục vụ cho các mục đích kinh doanh, thương mại khác, tránh gây lãng phí không gian và diện tích chợ. Nghiên cứu thực hiện xã hội hóa công tác quản lý chợ theo mô hình hợp tác xã nhất là các chợ hoạt động không hiệu quả tại các quận, huyện, xã, phường.</w:t>
      </w:r>
    </w:p>
    <w:p>
      <w:r>
        <w:t>2. Định hướng phát triển mạng lưới siêu thị</w:t>
      </w:r>
    </w:p>
    <w:p>
      <w:r>
        <w:t>Phát triển loại hình siêu thị tổng hợp tại các quận Liên Chiểu, quận Ngũ Hành Sơn, quận Cẩm Lệ, quận Thanh Khê, huyện Hoà Vang. Xây dựng mới các siêu thị tại các khu công nghiệp, Khu công nghệ cao Đà Nẵng và các xã huyện Hoà Vang.</w:t>
      </w:r>
    </w:p>
    <w:p>
      <w:r>
        <w:t>Phát triển chuyên doanh các mặt hàng mới với chất lượng cao, giá cả cạnh tranh và phương thức phục vụ văn minh, hiện đại; bảo đảm yêu cầu văn minh thương mại, đáp ứng được nhu cầu mua sắm, giao dịch hàng hóa và cung ứng các loại hình dịch vụ hỗ trợ.</w:t>
      </w:r>
    </w:p>
    <w:p>
      <w:r>
        <w:t>3. Định hướng phát triển mạng lưới trung tâm thương mại, trung tâm mua sắm</w:t>
      </w:r>
    </w:p>
    <w:p>
      <w:r>
        <w:t>Phát triển các  tổ  hợp trung tâm thương mại lớn, đa năng, phức  hợp , trung tâm thương mại quốc tế tại các khu đô thị trung tâm, khu tái thiết đô thị; Ưu tiên phát triển các trung tâm thương mại theo mô hình hiện đại tại một số khu vực bảo đảm điều kiện về dân số, diện tích, tình hình phát triển kinh tế - xã hội.</w:t>
      </w:r>
    </w:p>
    <w:p>
      <w:r>
        <w:t>Quy hoạch các địa điểm bán hàng miễn thuế trong khu vực nhà ga, sân bay, bến du thuyền quốc tế và các địa điểm trong trung tâm CBD của thành phố, tập trung vào các nhà đầu tư có tiềm lực, kinh nghiệm và uy tín quốc tế; hình thành các khu phi thuế quan, khu thương mại tự do, các cửa hàng bán lẻ sản phẩm thương hiệu nổi tiếng tại các vị trí phù hợp, các điểm giao thông kết nối theo quy hoạch; hình thành các trung tâm giới thiệu, bán sản phẩm OCOP.</w:t>
      </w:r>
    </w:p>
    <w:p>
      <w:r>
        <w:t>4. Định hướng phát triển mạng lưới cửa hàng tiện lợi, cửa hàng bán lẻ</w:t>
      </w:r>
    </w:p>
    <w:p>
      <w:r>
        <w:t>Phát triển mạng lưới cửa hàng tiện lợi phục vụ người tiêu dùng 24/7 tại các khu dân cư, khu chung cư, khu công nghiệp, khu vực kết nối các tuyến giao thông...;  khuyến  khích hình thức liên kết giữa các nhà bán lẻ với các hộ kinh doanh có vị trí thuận lợi, mặt bằng đạt tiêu chuẩn về quy mô diện tích.</w:t>
      </w:r>
    </w:p>
    <w:p>
      <w:r>
        <w:t>Phát triển mạng lưới các cửa hàng thực phẩm tươi sống và thực phẩm chế biến sẵn phục vụ người tiêu dùng ở các khu dân cư tập trung, các khu đô thị mới; khuyến khích nâng cấp, sáp nhập cửa hàng tạp hóa vào các chuỗi cửa hàng tiện lợi theo phương thức nhượng quyền thương mại để vừa hiện đại hóa cơ sở hạ tầng, vừa cải tiến phương thức kinh doanh.</w:t>
      </w:r>
    </w:p>
    <w:p>
      <w:r>
        <w:t>Đẩy mạnh phát triển mạng lưới hợp tác xã thương mại nhằm cung cấp vật tư nguyên liệu cho sản xuất nông nghiệp và thu mua các mặt hàng nông sản của nông dân; cung cấp các mặt hàng thiết yếu phục vụ nhu cầu tiêu dùng dân cư theo phương  thức  văn minh, hiện đại.</w:t>
      </w:r>
    </w:p>
    <w:p>
      <w:r>
        <w:t>Khuyến khích phát triển cửa hàng chuyên doanh tập trung thành các tuyến đường chuyên doanh từng nhóm sản phẩm, vừa tạo thành nét đặc trưng, lợi thế kinh doanh cho các khu vực khác nhau trên địa bàn, vừa thuận lợi cho công tác quản lý nhà nước chuyên ngành.</w:t>
      </w:r>
    </w:p>
    <w:p>
      <w:r>
        <w:t>5. Định hướng phát triển chợ đêm, phố chuyên doanh</w:t>
      </w:r>
    </w:p>
    <w:p>
      <w:r>
        <w:t>Phát triển chợ đêm, phố chuyên doanh trên cơ  s ở bảo đảm mỹ quan, an ninh trật tự, vệ sinh môi trường, chất lượng, tính hấp dẫn, có khả năng phát triển và có hiệu quả;  đồng  thời hạn chế tối thiểu ảnh hưởng đến cuộc sống và sinh hoạt của người dân. Mở rộng quy mô và nâng cao chất lượng dịch vụ tại các chợ đêm đã được hình thành và đang hoạt động (chợ đêm Hòa Khánh quận Liên Chiểu, chợ đêm Sơn Trà quận Sơn Trà,  chợ  đêm Lê Duẩn quận Hải Châu, chợ đêm Helio tại Công viên Châu Á, quận Hải Châu).</w:t>
      </w:r>
    </w:p>
    <w:p>
      <w:r>
        <w:t>Thí điểm chọn một số khu vực đã hình thành các cơ sở kinh doanh để phát triển chợ đêm, phố chuyên doanh. Khuyến khích một số khu du lịch, điểm du lịch lớn tổ chức các hoạt động tham quan du lịch, dịch vụ, vui chơi giải trí về đêm, góp phần phát triển  chợ  đêm, phố chuyên doanh trên địa bàn thành phố Đà Nẵng. Thu hút đầu tư, xây dựng một số khu tổ  hợp  giải trí ban đêm riêng biệt, tách biệt khu dân cư, quy mô lớn và đẳng cấp ngang tầm với các khu vui  chơi  giải trí nổi tiếng trên  thế  giới.</w:t>
      </w:r>
    </w:p>
    <w:p>
      <w:r>
        <w:t>6. Định hướng phát triển thương mại điện tử</w:t>
      </w:r>
    </w:p>
    <w:p>
      <w:r>
        <w:t>Xây dựng thị trường thương mại điện tử lành mạnh, có tính cạnh tranh và phát triển bền  vững . Thúc đẩy việc ứng dụng rộng rãi thương mại điện tử trọng doanh nghiệp và cộng đồng, đẩy mạnh hình thức mua sắm trực  tuyến , thanh toán trực tuyến, từng  b ước thay đổi thói quen mua sắm, hành vi tiêu dùng theo hướng văn minh, hiện đại.</w:t>
      </w:r>
    </w:p>
    <w:p>
      <w:r>
        <w:t>Nâng cao năng lực và hiệu quả quản lý nhà nước về thương mại điện tử, bảo đảm việc kinh doanh trên các trang thương mại điện tử tuân thủ đúng quy định của pháp luật.  Mở  rộng thị trường tiêu thụ hàng hóa của thành phố Đà Nẵng trong và ngoài nước thông qua ứng dụng thương mại điện tử.</w:t>
      </w:r>
    </w:p>
    <w:p>
      <w:r>
        <w:t>7. Định hướng phát triển xuất nhập khẩu</w:t>
      </w:r>
    </w:p>
    <w:p>
      <w:r>
        <w:t>Tập trung thu hút các doanh nghiệp lớn đầu tư sản xuất hàng xuất khẩu, các dự án sản xuất sản phẩm công nghiệp hỗ trợ phục vụ xuất khẩu có giá trị gia tăng cao, công nghệ cao, liên kết chuỗi giá trị và ưu tiên sản xuất các sản phẩm thay thế hàng nhập khẩu nhằm thúc đẩy tăng trưởng xuất khẩu của thành phố. Khuyến khích nhập khẩu các hàng hóa công nghệ cao, công nghệ tiên tiến trên cơ sở khai thác lợi thế từ các hiệp định thương mại tự do với các nước có nền công nghiệp phát triển; hạn chế nhập khẩu các loại hàng hóa đã được sản xuất trong nước.</w:t>
      </w:r>
    </w:p>
    <w:p>
      <w:r>
        <w:t>Khuyến khích, hỗ trợ doanh nghiệp trên địa bàn thành phố mở rộng quy mô, phát triển các dự án sản xuất hàng hóa có giá trị xuất khẩu cao; tiếp cận các mô hình, công nghệ tiên tiến, áp dụng công nghệ số để cải tiến, thúc đẩy hoạt động sản xuất kinh doanh.</w:t>
      </w:r>
    </w:p>
    <w:p>
      <w:r>
        <w:t>Khai thác hiệu quả các thị trường Việt Nam đã đàm phán, ký kết các hiệp định thương mại tự do thế hệ mới (CPTPP, EVFTA, RCEP...); gắn với mục tiêu phát triển xuất khẩu theo hướng tăng trưởng bền vững, phù hợp với đặc điểm của từng thị trường khu vực, bảo đảm vừa mở rộng quy mô xuất khẩu vừa chú trọng nâng cao giá trị gia tăng xuất khẩu; khai thác các thị trường tiềm năng, các thị trường mới tại các khu vực châu Phi, Nam Mỹ, Tây Á  -  Trung Đông...</w:t>
      </w:r>
    </w:p>
    <w:p>
      <w:r>
        <w:t>8. Định hướng phát triển logistics</w:t>
      </w:r>
    </w:p>
    <w:p>
      <w:r>
        <w:t>Phát triển chuỗi dịch vụ logistics có tính tích hợp cho Đà Nẵng. Trong đó lấy dịch vụ logistics hàng không và dịch vụ logistics cảng biển làm ưu tiên phát triển trong hệ thống dịch vụ logistics đa phương thức nhằm phát huy lợi thế vốn có của Đà Nẵng.</w:t>
      </w:r>
    </w:p>
    <w:p>
      <w:r>
        <w:t>Phát triển hệ thống hạ tầng logistics đồng bộ, liên thông, đủ năng lực đáp ứng nhu cầu dịch chuyển, xử lý dòng hàng hóa phát sinh của thành phố Đà Nẵng, của các  tỉnh  khu vực miền Trung - Tây Nguyên và một phần luồng hàng hóa trên hành lang kinh tế Đông - Tây. Bảo đảm kết nối giao thông đồng bộ giữa cảng biển, cảng hàng không với các đầu mối vận tải hàng hóa, với các trung tâm logistics các loại một cách thông suốt, tạo điều kiện cho luồng hàng hóa trên các tuyến vận tải đa phương thức dịch chuyển được dễ dàng, nhanh chóng với một mức chi phí vận tải và chi phí dịch vụ logistics cạnh tranh trong khu vực và quốc tế.</w:t>
      </w:r>
    </w:p>
    <w:p>
      <w:r>
        <w:t>Phát triển các trung tâm logistics cấp vùng, địa phương và chuyên dụng; bảo  đảm  cung cấp các dịch vụ logistics đáp ứng tốt nhu cầu sản xuất trong nước, xuất nhập khẩu của thành phố Đà Nẵng và khu vực miền Trung - Tây Nguyên; có khả năng cung cấp một số dịch vụ logistics cạnh tranh cho luồng hàng hóa quốc tế trung chuyển trên hành lang kinh tế Đông - Tây ra vào các cảng biển tại thành phố Đà Nẵng. Phát triển các trung tâm logistics đô thị đáp ứng nhu cầu thu mua, phân phối bán buôn các loại hàng hóa tiêu dùng phục vụ nhu cầu  đời  sống hằng ngày của người dân thành phố Đà Nẵng và khu vực lân cận.</w:t>
      </w:r>
    </w:p>
    <w:p>
      <w:r>
        <w:t>9. Định hướng khác</w:t>
      </w:r>
    </w:p>
    <w:p>
      <w:r>
        <w:t>Phát triển các ngành dịch vụ, thương mại liên quan đến công nghiệp du  thuyền : dịch vụ thương mại (mua bán, nhập  khẩu  du thuy ề n); dịch vụ sửa chữa (đóng mới và cho thuê du thuyền; sửa chữa, thay thế linh phụ kiện du thuyền; thay thế nội thất, b ả o dưỡng du thuyền); dịch vụ cảng biển (cung cấp nguyên liệu, nhu yếu phẩm du thuyền...); các dịch vụ khác kết nối với ngành du lịch như: nhà hàng nổi, cửa hàng mua sắm tại các  bến ...</w:t>
      </w:r>
    </w:p>
    <w:p>
      <w:r>
        <w:t>Nghiên cứu thu hút, hình thành các sàn giao dịch hàng hóa trực tiếp có giá trị gia tăng cao cấp vùng, cấp quốc gia và quốc tế như dược phẩm, yến sào...; kể cả các loại hàng hóa đặc thù như kim cương, đá quý,... gắn với việc hình thành Trung tâm tài chính quốc tế hiện đang được thành phố nghiên cứu, xúc tiến đầu tư.</w:t>
      </w:r>
    </w:p>
    <w:p>
      <w:r>
        <w:t>Giữ nguyên quy mô, diện tích Trung tâm hội chợ triển lãm Đà Nẵng hiện hữu; đầu tư xây dựng thêm một trung tâm hội chợ triển lãm quốc tế hạng A tại huyện Hòa Vang theo mô hình tổ hợp đa chức năng, trung tâm hội nghị, khách sạn, vui chơi giải trí, mua sắm, triển lãm đẳng cấp quốc  tế  để đáp ứng nhu cầu, quy mô phát triển kinh tế - xã hội của thành phố với vai trò là trung tâm vùng động lực miền Trung và khu vực Miền Trung - Tây Nguyên trong tầm nhìn dài hạn.</w:t>
      </w:r>
    </w:p>
    <w:p>
      <w:r>
        <w:t>III. PHƯƠNG ÁN PHÁT TRIỂN HẠ TẦNG</w:t>
      </w:r>
    </w:p>
    <w:p>
      <w:r>
        <w:t>1. Phương án quy hoạch phát triển mạng lưới chợ bán buôn</w:t>
      </w:r>
    </w:p>
    <w:p>
      <w:r>
        <w:t>Đ ế n năm 2030, trên địa bàn thành phố Đà Nẵng có 02 chợ bán buôn và khu logistics, dịch vụ hỗ trợ chợ đầu mối và ngành bán buôn tại Hòa Phước:</w:t>
      </w:r>
    </w:p>
    <w:p>
      <w:r>
        <w:t>- Chợ đầu mối thủy sản Thọ Quang;</w:t>
      </w:r>
    </w:p>
    <w:p>
      <w:r>
        <w:t>- Chợ đầu mối Hòa Phước (30,9ha): Đầu tư xây dựng mới;</w:t>
      </w:r>
    </w:p>
    <w:p>
      <w:r>
        <w:t>- Khu logistics, dịch vụ hỗ trợ chợ đầu mối và ngành bán buôn thành phố Đà Nẵng gắn với Chợ đầu mối Hòa Phước (50 - 55ha); Đầu tư xây dựng mới;</w:t>
      </w:r>
    </w:p>
    <w:p>
      <w:r>
        <w:t>- Đối với chợ đầu mối Hòa Cường: Quy hoạch sử dụng khu đất tại chợ đầu mối Hòa Cường sau khi chợ đầu mối Hòa Phước được đầu tư thay thế đảm bảo khai thác sử dụng hiệu quả, thúc đẩy phát triển kinh tế - xã hội tại địa phương.</w:t>
      </w:r>
    </w:p>
    <w:p>
      <w:r>
        <w:t>2. Phương án quy hoạch phát triển mạng lưới chợ bán lẻ</w:t>
      </w:r>
    </w:p>
    <w:p>
      <w:r>
        <w:t>Xóa bỏ tình trạng chợ tạm, chợ cóc lấn chiếm lòng lề đường, bảo đảm khang trang, văn minh đô thị.</w:t>
      </w:r>
    </w:p>
    <w:p>
      <w:r>
        <w:t>Nghiên cứu xây dựng mới chợ Đò Xu đảm nhận chức năng chợ bán lẻ cho phường Hòa Cường Nam, quận Hải Châu. Tại khu vực đô thị cũ không phát triển mới mạng lưới chợ bán lẻ. Tại các khu vực đô thị còn lại và khu vực huyện Hòa Vang, tùy thuộc nhu cầu của thị trường bán lẻ và nhu cầu phát triển du lịch, có thể xây mới hoặc nâng cấp chợ bán  lẻ   phù hợp quy hoạch không gian, gần các khu vực có giao thông thuận lợi. Trong đó:</w:t>
      </w:r>
    </w:p>
    <w:p>
      <w:r>
        <w:t>- Giai đoạn 2021 - 2030, đầu tư xây mới hoặc xây dựng lại 31 chợ; nâng cấp, cải tạo, mở rộng 43 chợ. Trong đó, để kết hợp phát triển du lịch, trong giai đoạn này tập trung đầu tư xây dựng, nâng cấp, mở rộng 13 chợ để hình thành chợ điểm phục vụ du lịch; ưu tiên nguồn lực đầu tư xây dựng lại chợ Cồn; nâng cấp, cải tạo, mở rộng hoặc xây mới chợ Hàn, chợ Đống Đa, chợ Hòa Khánh, chợ Bắc Mỹ An và một số chợ khác trên địa bàn theo hướng duy trì chợ truyền thống, văn minh, hiện đại.</w:t>
      </w:r>
    </w:p>
    <w:p>
      <w:r>
        <w:t>- Giai đoạn 2031 - 2050, đầu tư xây mới hoặc xây dựng lại 03 chợ (bao gồm chợ Cẩm Lệ, chợ Hàn, chợ Hòa Khánh); nâng cấp, cải tạo, mở rộng 35 chợ.</w:t>
      </w:r>
    </w:p>
    <w:p>
      <w:r>
        <w:t>Ngoài dự kiến nêu trên, xem xét theo nhu cầu thực tế, điều chỉnh, phát triển thêm các chợ mới tại các khu đô thị mới, khu tái thiết trên địa bàn các quận, huyện, phù hợp với quy hoạch.</w:t>
      </w:r>
    </w:p>
    <w:p>
      <w:r>
        <w:t>(Chi tiết theo Phụ lục I đính kèm)</w:t>
      </w:r>
    </w:p>
    <w:p>
      <w:r>
        <w:t>3. Phương án quy hoạch phát triển mạng lưới siêu thị</w:t>
      </w:r>
    </w:p>
    <w:p>
      <w:r>
        <w:t>Giai đoạn 2021 - 2030, đầu tư xây dựng 09 siêu thị tại các khu vực sau: (1) tại phường Hoà Xuân, quận Cẩm Lệ; (2) tại phường Hòa Hải, quận Ngũ Hành Sơn (gần Danh lam thắng cảnh quốc gia đặc biệt Ngũ Hành Sơn); (3) tại phường Hoà Khánh Nam, quận Liên Chiểu; (4) tại xã Hòa Liên, huyện Hòa Vang (gần Khu công nghệ cao Đà Nẵng); (5) tại xã Hòa Phong, huyện Hòa Vang (phục vụ người dân 03 xã Hòa Phong, Hòa Khương, Hòa Phú); (6) tại xã Hòa Phước, huyện Hòa Vang; (7) tại xã Hòa Nhơn huyện Hòa Vang; (8) tại phường Hoà Khánh Nam; tại phường Hòa Khánh Bắc (gần Khu công nghiệp Hòa Khánh, khai thác quỹ đất đường vành đai phía Tây 2).</w:t>
      </w:r>
    </w:p>
    <w:p>
      <w:r>
        <w:t>Giai đoạn 2031 - 2050, đầu tư xây dựng 06 siêu thị tại các khu vực sau: (1) tại phường Hoà Xuân, quận Cẩm Lệ; (2) tại phường Hòa Thọ Tây, quận Cẩm Lệ (gần Khu công nghiệp Hòa  Cầm , Cụm công nghiệp Cẩm Lệ); (3) tại phường Thuận Phước, quận Hải Châu (gần Khu công viên phần mềm số 2); (4) tại phường Thọ Quang, quận Sơn Trà (gần Khu công nghiệp dịch vụ Thủy sản Đà Nẵng); (5) tại khu đất Ga Đà Nẵng, quận Thanh Khê (sau khi di dời Ga Đà Nẵng); (6) tại xã Hòa Ninh, huyện Hòa Vang (phục vụ du lịch và người dân 03 xã Hòa Ninh, Hòa Liên, Hòa Bắc).</w:t>
      </w:r>
    </w:p>
    <w:p>
      <w:r>
        <w:t>Ngoài ra, xem xét theo nhu cầu thực tế, điều chỉnh, phát triển thêm các siêu thị mới tại các khu đô thị mới, khu tái thiết, các đầu mối giao thông (cảng biển, hàng không, đường sắt...) trên địa bàn các quận, huyện, phù hợp với quy hoạch.</w:t>
      </w:r>
    </w:p>
    <w:p>
      <w:r>
        <w:t>(Chi tiết theo Phụ lục  II  đính kèm)</w:t>
      </w:r>
    </w:p>
    <w:p>
      <w:r>
        <w:t>4. Phương án quy hoạch phát triển mạng lưới trung tâm thương mại, trung tâm mua sắm</w:t>
      </w:r>
    </w:p>
    <w:p>
      <w:r>
        <w:t>Giai đoạn 2021 - 2030, xây dựng 17 trung tâm thương mại, trung tâm mua sắm tại các khu vực sau: (1) Xây dựng trung tâm thương mại quốc  tế  Hòa Xuân (thuộc khu phức hợp thể thao, giải trí, thương mại  Hòa  Xuân); (2) tại Phường Hòa An, quận Cẩm lệ; (3) tại phường Khuê Trung, quận Cẩm Lệ; (4) Khu phức  hợp   thương mại, dịch vụ tại phường Hòa Thọ Tây; (5) tại khu vực ranh giới 04 tuyến đường: Bình Minh 4 - Bình Minh 10 - Bạch Đằng - 2 Tháng 9; (6) tại khu đất phía Đông Nam đường Nguyễn Sinh sắc - Tôn Đức Thắng, quận Liên Chiểu; (7) tại khu đất phía Đông Nam ký túc xá sinh viên, quận Liên Chiểu; (8) tại khu đất hai bên đường sắt, phía Tây Bắc đường Nguyễn Sinh sắc, quận Liên Chiểu; (9) tại phường Khuê Mỹ, quận Ngũ Hành Sơn; (10) tại phường Mỹ An, quận Ngũ Hành Sơn; (11) tại phường Hoà  Hải, quận Ngũ Hành Sơn; (12) trung tâm thương mại tại Khu công nghiệp Đà Nẵng (sau khi di dời); (13) khu kinh tế đêm kết hợp bãi đổ xe ngầm tại Công viên Biển Đông (khu phức tạp thương mại, dịch vụ, mua sắm, vui chơi giải trí...), quận  Sơn  Trà; (14) khu phức hợp trung tâm tài chính, thương mại, vui chơi giải trí và chung cư cao cấp; (15) tại khu vực cửa ngõ sân bay quốc tế Đà Nẵng; (16) tại đường Nguyễn Tất Thành, quận Thanh Khê; (17) tại xã Hòa Liên, huyện Hòa Vang.</w:t>
      </w:r>
    </w:p>
    <w:p>
      <w:r>
        <w:t>Nghiên cứu hình thành khu thương mại tự do, khu phi thuế quan và các dịch vụ đi kèm (gắn với  bến  cảng Liên Chiểu, Cảng hàng không quốc tế Đà Nẵng, Khu Công nghệ cao; các khu công nghiệp Hoà Khánh, Hoà Khánh mở rộng,...). Đầu tư xây dựng thêm một trung tâm hội chợ triển lãm quốc tế hạng A sau năm 2025 (tại huyện Hòa Vang) theo mô hình tổ hợp đa chức năng, trung tâm hội nghị, khách sạn, vui chơi giải trí, mua sắm, triển lãm đẳng cấp quốc tế để đáp ứng nhu cầu, quy mô phát triển kinh tế - xã hội của thành phố với vai trò là trung tâm Vùng kinh tế động lực miền trung và khu vực Miền Trung - Tây Nguyên trong tầm nhìn dài hạn.</w:t>
      </w:r>
    </w:p>
    <w:p>
      <w:r>
        <w:t>Giai đoạn 2031 - 2050, xây dựng xây dựng 03 trung tâm thương mại, trung tâm mua sắm tại các khu vực sau: (1) tại đường Trần  Hưng  Đạo, quận Sơn Trà; (2) tại khu vực Ga đường sắt (sau khi di dời); (3) tại xã Hòa Tiến, huyện Hòa Vang.</w:t>
      </w:r>
    </w:p>
    <w:p>
      <w:r>
        <w:t>Ngoài dự kiến nêu trên, xem xét theo nhu cầu thực tế sẽ phát triển thêm các Trung tâm thương mại mới tại các khu đô thị mới, khu tái thiết, các đầu mối giao thông (cảng biển, hàng không, đường sắt...) trên địa bàn các quận, huyện; phù hợp với quy hoạch.</w:t>
      </w:r>
    </w:p>
    <w:p>
      <w:r>
        <w:t>(Chi tiết tại Phụ lục III đính kèm)</w:t>
      </w:r>
    </w:p>
    <w:p>
      <w:r>
        <w:t>5. Phương án quy hoạch phát triển chợ đêm, phố chuyên doanh</w:t>
      </w:r>
    </w:p>
    <w:p>
      <w:r>
        <w:t>Xây dựng phương án trang trí ánh sáng tại các tuyến đường Bình Minh 4, Bình Minh 10, Bạch Đằng, 2 tháng 9 thuộc quận Hải Châu nhằm phát triển kinh tế đêm. Hình thành phố chuyên doanh sản phẩm lưu niệm, quà tặng, sản phẩm đặc trưng của Đà Nẵng tại tại cuối đường Bạch Đằng, đường Như Nguyệt, quận Hải Châu; tại Ga Đà Nẵng mới, quận Liên Chiểu; tại Khu đô thị du lịch Bà Nà, huyện Hòa Vang.</w:t>
      </w:r>
    </w:p>
    <w:p>
      <w:r>
        <w:t>Giai đoạn 2021 - 2030, phát triển mới 27 chợ đêm, phố chuyên doanh; trong đó, quận Cẩm Lệ 04 điểm, quận Hải Châu 06 điểm, quận Liên Chiểu 05 điểm, quận Ngũ Hành Sơn 02 điểm, quận Sơn Trà có 04 điểm, quận Thanh Khê có 03 điểm, huyện Hòa Vang có 03 điểm.</w:t>
      </w:r>
    </w:p>
    <w:p>
      <w:r>
        <w:t>Giai đoạn 2031 - 2050, phát triển mới 06 chợ đêm, phố chuyên doanh; trong đó, quận Hải Châu 01 điểm, quận Sơn Trà có 03 điểm, quận Ngũ Hành Sơn 02 điểm.</w:t>
      </w:r>
    </w:p>
    <w:p>
      <w:r>
        <w:t>Ngoài dự kiến nêu trên, xem xét theo nhu cầu thực tế sẽ phát triển thêm các chợ đêm, phố chuyên doanh tại các khu đô thị mới, khu tái thiết trên địa bàn các quận, huyện; phù hợp với quy hoạch</w:t>
      </w:r>
    </w:p>
    <w:p>
      <w:r>
        <w:t>(Chi tiết tại Phụ lục IV đính kèm)</w:t>
      </w:r>
    </w:p>
    <w:p>
      <w:r>
        <w:t>6. Phương án quy hoạch phát triển các bến du thuyền</w:t>
      </w:r>
    </w:p>
    <w:p>
      <w:r>
        <w:t>Về tiền đề để phát triển ngành dịch vụ du thuyền, hiện thành phố có khu vực âu thuyền Thọ Quang (quận Sơn Trà), vốn đã hình thành các cơ sở sửa chữa tàu thuyền. Trên cơ sở đó có thể phát triển các dịch vụ liên quan đến du thuyền như đóng mới, cho thuê, sửa chữa, thay thế linh phụ kiện du thuyền, thay thế nội thất, bảo dưỡng du thuyền...</w:t>
      </w:r>
    </w:p>
    <w:p>
      <w:r>
        <w:t>Để khai thác tiềm năng hoạt động thươ n g mại gắn với dịch vụ du thuyền, giai đoạn 2021 - 2030, quy hoạch hình thành các  bến  du thuyền bố trí tại tất cả các điểm tham quan chính quanh bán đảo Sơn Trà, dọc theo sông Hàn, vịnh Đà Nẵng, sông Cu Đê, một số điểm du lịch tại khu vực phía Nam thành phố. Trong đó, quy hoạch bến du thuyền quốc  tế   Đà Nẵng tại khu vực cảng Sông Hàn và chân cầu Thuận Phước (quận Hải Châu).</w:t>
      </w:r>
    </w:p>
    <w:p>
      <w:r>
        <w:t>Giai đoạn sau năm 2030, khi cảng Liên Chiểu đã đảm nhận hoàn toàn vai trò của cảng Tiên Sa, tiến hành quy hoạch vị trí bến đón khách, chuyển đổi cảng Tiên Sa thành cảng du lịch.</w:t>
      </w:r>
    </w:p>
    <w:p>
      <w:r>
        <w:t>(Chi tiết tại Phụ lục V đính kèm)</w:t>
      </w:r>
    </w:p>
    <w:p>
      <w:r>
        <w:t>7. Phương án quy hoạch các trung tâm logistics</w:t>
      </w:r>
    </w:p>
    <w:p>
      <w:r>
        <w:t>Hình thành các cụm trung tâm logistics tập trung, trong đó có 01 trung tâm logistics  cấp  vùng và các cụm trung tâm logistics  phụ  trợ, cụ thể: (1) Trung tâm logistics Cảng Liên Chiểu (trung tâm logistics cấp vùng, hạng I); (2) Trung  tâm  logistics đường sắt; (3) Trung tâm logistics Khu công nghệ cao Đà Nẵng; (4) Trung tâm logistics Hòa Nhơn kết hợp cảng cạn; (5) Trung tâm logistics Cảng hàng không quốc tế Đà Nẵng.</w:t>
      </w:r>
    </w:p>
    <w:p>
      <w:r>
        <w:t>Đồng thời, phát triển các trung tâm logistics và các kho bãi khác tại các khu, cụm công nghiệp và trên các đường tránh của tuyến đường cao tốc (Trung tâm logistics Hòa Phước, Trung tâm logistics Hòa Phú, Trung tâm logistics Hòa Ninh, Trung tâm logistics Hòa Hiệp Bắc...) có vai trò hỗ trợ các trung tâm logistics tập trung, đồng thời thu gom, phân phối hàng hóa phục vụ cho thành phố Đà Nẵng và các tỉnh lân cận,  bố  trí theo thực tế nhu cầu và điều kiện quỹ đất của thành phố tại các khu, cụm công nghiệp, các địa điểm thuận tiện giao thông và gần các đầu mối sản xuất, tiêu thụ hàng hóa.</w:t>
      </w:r>
    </w:p>
    <w:p>
      <w:r>
        <w:t>Ngoài ra, giữ một phân khu chức năng trong cảng Tiên Sa phục vụ hoạt động logistics (ngay cả khi Cảng Liên Chiểu đi vào hoạt động và Cảng Tiên Sa được chuyển đổi thành cảng phục vụ du lịch); ưu tiên các loại hàng hóa tinh gọn, sạch trong container để tận dụng hạ tầng hiện tại và tiềm năng của cảng.</w:t>
      </w:r>
    </w:p>
    <w:p>
      <w:r>
        <w:t>(Chi tiết tại Mục B Phụ lục VI đính kèm)</w:t>
      </w:r>
    </w:p>
    <w:p>
      <w:r>
        <w:t>IV. DANH MỤC CÁC DỰ ÁN ƯU TIÊN ĐẦU TƯ</w:t>
      </w:r>
    </w:p>
    <w:p>
      <w:r>
        <w:t>Trên cơ sở định hướng phát triển các lĩnh vực, xác định các dự án lớn, có tính chất quan trọng, tạo động lực phát triển kinh tế - xã hội, trong giai đoạn 2021 - 2030, tầm nhìn đến năm 2050, trên địa bàn thành phố Đà Nẵng có 34 dự án ưu tiên đầu tư trong lĩnh vực thương mại; trong đó, có 22 hạng mục thuộc lĩnh vực hạ tầng mạng lưới phân phối hàng hóa, 10 dự án thuộc lĩnh vực hạ  tầng  logistics và 02 dự án thuộc các lĩnh vực khác..</w:t>
      </w:r>
    </w:p>
    <w:p>
      <w:r>
        <w:t>(Chi tiết tại Phụ lục VI đính kèm)</w:t>
      </w:r>
    </w:p>
    <w:p>
      <w:r>
        <w:t>V. CÁC GIẢI PHÁP THỰC HIỆN QUY HOẠCH</w:t>
      </w:r>
    </w:p>
    <w:p>
      <w:r>
        <w:t>1. Giải pháp về tuyên truyền, nâng cao nhận thức</w:t>
      </w:r>
    </w:p>
    <w:p>
      <w:r>
        <w:t>Tiếp tục thực hiện tuyên truyền, phổ biến các đường lối, chủ trương của Đảng, chính sách, pháp luật của Nhà nước về công tác phòng chống buôn lậu, hàng giả, hàng cấm, gian lận thương mại và các hành vi kinh doanh trái phép.</w:t>
      </w:r>
    </w:p>
    <w:p>
      <w:r>
        <w:t>Đẩy mạnh công tác thông tin, tuyên truyền, tập huấn chuyên sâu, giúp các doanh nghiệp cập nhật và nắm vững các thông tin, nội dung cam kết của Việt Nam trong các hiệp định thương mại song phương và đa phương, đặc biệt là đối với các Hiệp định CPTPP, EVFTA, RCEP... từ đó tiếp cận thị trường các nước thành viên các hiệp định, tận dụng được các lợi ích mang lại, nhất là từ quy tắc xuất xứ hàng hóa; góp phần đẩy mạnh sản xuất, nâng cao kim ngạch xuất khẩu sản phẩm, nhất là hàng dệt may, thủy sản, linh kiện điện - điện tử, phụ tùng, đồ gỗ và trang trí nội thất... vào thị trường các nền kinh tế phát triển.</w:t>
      </w:r>
    </w:p>
    <w:p>
      <w:r>
        <w:t>Nâng cao nhận thức, phổ biến kiến thức về văn minh thương mại cho các thương nhân kinh doanh tại các chợ, siêu thị, trung tâm thương mại. Xây dựng thái độ bán hàng văn minh, lịch sự gi ữ a thương nhân với khách hàng, giữa các thương nhân với nhau, không chèo kéo tranh giành khách.</w:t>
      </w:r>
    </w:p>
    <w:p>
      <w:r>
        <w:t>2. Giải pháp về thu hút đầu tư</w:t>
      </w:r>
    </w:p>
    <w:p>
      <w:r>
        <w:t>Xây dựng các chính sách khuyến khích đầu tư nhằm đa dạng hóa các nguồn vốn huy động để đầu tư phát triển, quản lý, khai thác các dự án trong lĩnh vực thương mại; đặc biệt là mạng lưới hạ tầng thương mại hiện đại và các trung tâm logistics đầu mối trên địa bàn thành phố Đà Nẵng. Nhà nước thực hiện tốt công tác tạo quỹ đất sạch để kêu gọi đầu tư; đồng thời, hỗ trợ xây dựng, nâng cấp cơ sở hạ tầng như điện, giao thông, vỉa hè, hệ thống thoát nước bên ngoài chợ, đơn giản hóa các thủ tục hành chính về đầu tư hạ tầng thương mại.</w:t>
      </w:r>
    </w:p>
    <w:p>
      <w:r>
        <w:t>Đẩy mạnh tiến độ thực hiện các dự án trọng điểm trong lĩnh vực thương mại; ban hành danh mục các dự án thương mại trọng điểm kêu gọi đầu tư thời kỳ 2021 - 2030 và danh mục các dự án thương mại quan trọng hằng năm.</w:t>
      </w:r>
    </w:p>
    <w:p>
      <w:r>
        <w:t>Đề xuất phương thức đầu tư và triển khai các thủ tục đầu tư đối với dự án chợ đầu mối Hòa Phước; xây dựng và triển khai phương án đầu tư, vận hành, khai thác chợ Cồn theo hướng duy trì chợ truyền thống văn minh, hiện đại. Tiếp tục xúc tiến kêu gọi đầu tư dự án Cảng cá Thọ Quang thành bến cảng hiện đại đạt chuẩn, kết nối với cảng Tiên Sa, phát triển hạ tầng phụ trợ bến cảng toàn diện, hợp tác tiêu thụ sản phẩm hải sản; nâng cao năng lực quản lý điều hành, giải quyết vấn đề môi trường, trong đó có nâng cấp và mở rộng chợ thủy sản kết hợp chuỗi nhà hàng phục vụ du khách, du lịch. Đầu tư các trung tâm logistic đồng bộ, hiện đại; thành lập các c ử a hàng miễn thuế; nghiên cứu cơ chế thành lập khu thương mại tự do, khu phi thuế quan và các dịch vụ đi kèm tại Đà Nẵng.</w:t>
      </w:r>
    </w:p>
    <w:p>
      <w:r>
        <w:t>3. Giải pháp về phát triển nguồn nhân lực</w:t>
      </w:r>
    </w:p>
    <w:p>
      <w:r>
        <w:t>Phối hợp với các trường đại học, cao đẳng có uy tín về đào tạo nhân lực ngành thương mại (như Đại học Kinh tế Đà Nẵng, Đại học Duy Tân, Đại học Đông Á, Cao đẳng Thương mại Đà Nẵng, Cao đẳng nghề Đà Nẵng...) xây dựng chương trình và tổ chức đào tạo  với  các cấp độ khác nhau, chuyên ngành khác nhau, phù hợp với nhu cầu sử dụng nguồn nhân lực của các cơ quan nhà nước, doanh nghiệp, cơ sở sản xuất kinh doanh...Khuyến khích các cơ sở giáo dục, đào tạo, dạy nghề thực hiện giảng dạy các chương trình cải tiến theo hướng tăng thời lượng thực hành; mở rộng và nâng cao chất lượng giảng dạy tiếng Anh và các ngoại ngữ khác (Pháp, Đức, Nhật, Hàn, Trung...) tại các bậc học trên địa bàn thành phố Đà Nẵng; tăng cường thời lượng thực hành để sinh viên, học viên có thể sử dụng thành thạo ngoại ngữ vào cuộc  sống  và công việc.</w:t>
      </w:r>
    </w:p>
    <w:p>
      <w:r>
        <w:t>Tiếp tục nghiên cứu, thực hiện phương án điều chuyển, bổ sung nguồn nhân lực chất lượng từ Đề án Phát triển nguồn nhân lực chất lượng cao của thành phố Đà Nẵng cho các doanh nghiệp hoạt động trong lĩnh vực thương mại (trên  cơ sở   nhu cầu doanh nghiệp, nguyện vọng cá nhân người được đào tạo và thỏa thuận giữa các bên liên quan).</w:t>
      </w:r>
    </w:p>
    <w:p>
      <w:r>
        <w:t>Hỗ trợ kinh phí tổ chức các lớp học nâng cao nghiệp vụ, kỹ năng quản lý; các chương trình tư vấn về kinh doanh, phát triển thương hiệu; các lớp bồi dưỡng kiến thức pháp luật về thương mại, thương mại điện tử cho công chức, viên chức, đại diện các doanh nghiệp và hộ kinh doanh. Tăng cường tổ chức các lớp đào tạo, bồi dưỡng, tập huấn kỹ năng cho nhân viên, người lao động hiện  đ ang làm việc tại các doanh nghiệp, cơ  s ở kinh doanh, hợp tác xã kinh doanh và các ban quản lý chợ. Tổ chức tập huấn nâng cao năng lực quản lý chợ cho các doanh nghiệp quản lý chợ hạng I và chợ đầu mối, tư vấn mô hình tinh gọn, giảm bớt nhân lực và áp dụng công nghệ vào công tác quản lý chợ và hàng  hóa  tại chợ.</w:t>
      </w:r>
    </w:p>
    <w:p>
      <w:r>
        <w:t>Tổ chức tập huấn cho nông dân về quy  trình  sản xuất các sản phẩm đạt tiêu chuẩn an toàn thực phẩm, như VietGAP, GlobalGAP, vấn đề truy xuất nguồn gốc thực phẩm... (như một số hình thức tổ chức tương đối tốt như TH True Milk, Vingroup đã đưa trực tiếp hàng hóa từ khâu sản xuất vào hệ thống phân phối).</w:t>
      </w:r>
    </w:p>
    <w:p>
      <w:r>
        <w:t>Tranh thủ sự hỗ trợ của các tổ chức trong  nước  và quốc tế để đào tạo nguồn nhân lực quản lý kinh doanh các loại hình thương mại hiện đại như trung tâm thương mại, siêu thị, trung tâm hội chợ triển lãm...</w:t>
      </w:r>
    </w:p>
    <w:p>
      <w:r>
        <w:t>4. Giải pháp về công nghệ</w:t>
      </w:r>
    </w:p>
    <w:p>
      <w:r>
        <w:t>Hỗ trợ các doanh nghiệp phân  phối , hộ kinh doanh đẩy mạnh ứng dụng công nghệ thông tin, phần mềm quản lý trong hoạt động kinh doanh, đặc biệt là tiếp cận và áp dụng các phần mềm, ứng dụng trong phương thức kinh doanh thương mại điện tử trên máy tính, điện thoại di động... Hình thành mạng thông tin công cộng cung cấp dịch vụ cho các doanh nghiệp thương mại nhỏ và vừa về giá cả thị trườ n g, cung cầu hàng hóa, văn minh thương mại. Hình thành các trung tâm kho bãi, chia chọn tự động dựa trên công nghệ số phục vụ logistics.</w:t>
      </w:r>
    </w:p>
    <w:p>
      <w:r>
        <w:t>Nghiên  cứu  hình thành chợ online, xây dựng bản đồ mua sắm trực tuyến, thiết lập gian hàng sản phẩm của thành phố Đà Nẵng trên các sàn thương mại điện  tử  lớn; từng bước hình thành chuỗi cung  ứng  thương mại điện tử cho các mặt hàng chủ lực, sản phẩm đặc trưng, sản phẩm OCOP... của thành phố Đà Nẵng; kết nối trực tuyến giữa đơn vị sản xuất và đơn vị phân phối để hỗ trợ phân phối sản phẩm, hàng hóa của doanh nghiệp nhỏ và siêu nhỏ, hộ sản xuất nông thôn...</w:t>
      </w:r>
    </w:p>
    <w:p>
      <w:r>
        <w:t>Triển khai công nghệ thanh toán bằng mã QR Code thông qua ví điện  tử  tại các địa điểm kinh doanh, buôn bán, đặc biệt là các chợ trên địa bàn thành phố. Xây dựng thị trường thương mại điện tử lành mạnh, có tính cạnh tranh và phát triển bền vững; hình thành hệ sinh thái gắn kết doanh nghiệp thương mại điện  tử  với các nhà sản xuất, nhà phân phối để quản lý chuỗi cung ứng.</w:t>
      </w:r>
    </w:p>
    <w:p>
      <w:r>
        <w:t>Triển khai các công nghệ số phục vụ hoạt động du lịch, như: Thẻ du lịch thông minh, gắn với nền tảng du lịch thông minh tạo ra hệ sinh thái cho người dùng, nh à   cung cấp dịch vụ, cơ quan quản lý, tiện ích số; số hóa các bảo tàng, di tích, điểm tham quan, hình thành sản phẩm du lịch số b  ằ ng công nghệ thực  tế   ảo/thực   tế  tăng cường và các công nghệ số để mang đến trải nghiệm tốt hơn cho du khách và hỗ trợ cứu hộ tại các điểm du lịch. Khuy ế n khích xây dựng các ứng dụng công nghệ số phục vụ giám sát, đánh giá công khai, bảo đảm vệ sinh, an toàn thực phẩm của người dân, du khách.</w:t>
      </w:r>
    </w:p>
    <w:p>
      <w:r>
        <w:t>5. Giải pháp về phát triển thị trường</w:t>
      </w:r>
    </w:p>
    <w:p>
      <w:r>
        <w:t>a) Thị trường trong nước</w:t>
      </w:r>
    </w:p>
    <w:p>
      <w:r>
        <w:t>Triển khai hiệu quả Chương trình xúc tiến thương mại thành phố Đà Nẵng giai đoạn 2021 - 2025, Kế hoạch phát triển thương mại điện tử thành phố Đà Nẵng giai đoạn 2021 - 2025, các chương trình hỗ trợ phát triển sản phẩm OCOP (chương trình mỗi xã một sản phẩm) trên địa bàn thành phố Đà Nẵng, các chương trình bình ổn giá thị trường, tăng cường các biện pháp bảo vệ quyền lợi người tiêu dùng... Thực hiện hiệu quả, thiết thực cuộc vận động “Người Việt Nam ưu tiên dùng hàng Việt Nam”.</w:t>
      </w:r>
    </w:p>
    <w:p>
      <w:r>
        <w:t>Tăng  cường  tổ chức và phối hợp tổ chức các buổi gặp gỡ, trao đổi gi ữ a nhà cung cấp và phân phối ở các buổi tọa đàm, hội chợ, triển lãm, phiên chợ hàng Việt... nhằm tạo điều kiện thuận lợi cho các doanh nghiệp đầu tư, liên kết đầu tư sản xuất, kinh doanh, phát triển hệ thống phân phối, xây dựng vùng nguyên liệu gắn với ký kết hợp đồng với nông dân, tạo nguồn hàng bình ổn thị trường, nâng cao giá trị chất lượng sản phẩm Việt, loại bỏ b ớ t khâu trung gian - mua gom của thương lái. Trên cơ sở đó, thiết lập quan hệ hợp tác và mở rộng liên doanh, liên kết với các địa phương trong khu vực và cả nước trên các lĩnh vực sản xuất, cung ứng và tiêu thụ hàng hóa.</w:t>
      </w:r>
    </w:p>
    <w:p>
      <w:r>
        <w:t>Đẩy mạnh tổ chức sản xuất, chế biến, kinh doanh thực phẩm an toàn có sự gắn kết chặt chẽ giữa “6 nhà” (nhà nông - Nhà nước - nhà khoa học - doanh nghiệp - ngân hàng - nhà phân phối); chính quyền địa phương chủ động nắm chắc thông tin thị trường cung cầu hàng hóa để làm cơ sở tìm đầu ra cho nông sản, ổn định giá cả, thị trường. Khuyến khích sự tham gia của các doanh nghiệp để tạo ra những mặt hàng có thương hiệu, có nhãn mác đẹp nhằm khắc phục tình trạng hàng giả, hàng nhái, kém chất lượng; chú trọng đến việc thiết kế bao bì, đóng gói để thu hút người mua, tăng giá trị sản phẩm.</w:t>
      </w:r>
    </w:p>
    <w:p>
      <w:r>
        <w:t>Triển khai giải pháp phát triển hệ thống phân phối xanh và tiêu dùng xanh, phát triển bền  vững  và kinh tế tuần hoàn trong lĩnh vực thương mại; đẩy mạnh liên kết bền vững giữa sản xuất - phân phối - tiêu dùng và tăng sự hiện diện của sản phẩm được dán nhãn sinh thái, thân thiện môi trường xanh tại cơ sở phân phối hiện đại (trung tâm thương mại, siêu thị...) và cơ sở phân phối truyền thống (chợ, cửa hàng tạp hóa...).</w:t>
      </w:r>
    </w:p>
    <w:p>
      <w:r>
        <w:t>Tổ chức một số hội chợ chuyên ngành, hội  chợ  quy mô lớn, nâng cao tính chuyên nghiệp trong công tác tổ chức hội chợ triển lãm; thường xuyên tổ chức các chương trình khuyến mãi tập trung, ngày mua sắm trực tuyến... nhằm kích cầu tiêu dùng nội địa và kích cầu du lịch.</w:t>
      </w:r>
    </w:p>
    <w:p>
      <w:r>
        <w:t>b) Thị trường nước ngoài</w:t>
      </w:r>
    </w:p>
    <w:p>
      <w:r>
        <w:t>Triển khai các giải pháp tận dụng hiệu quả lợi ích từ các hiệp định thương mại tự do song phương, đa phương mà Việt Nam tham gia đem lại (nhất là các hiệp định thương mại tự do “thế hệ mới” như Hiệp định Thương mại tự do Việt Nam - Liên minh châu Âu (EVFTA), Hiệp định Đối tác toàn diện và tiến bộ xuyên Thái Bình Dương (CPTPP), Hiệp định Đối tác Kinh tế Toàn diện Khu vực (RCEP)... để phát triển thị trường, mở rộng thị phần cho hàng hóa xuất khẩu của doanh nghiệp thành phố Đà Nẵng.</w:t>
      </w:r>
    </w:p>
    <w:p>
      <w:r>
        <w:t>Đa dạng hóa hình thức tổ chức các hoạt động thương mại; kết hợp, lồng ghép nhiều sự kiện từ các cơ quan Trung ương và các tổ chức quốc tế, hiệp hội, doanh nghiệp diễn ra trên địa bàn, nhằm tổ chức các hoạt động thương mại gắn với xây dựng và phát triển thương hiệu để nâng cao giá trị gia tăng cho sản phẩm có tiềm năng xuất khẩu và tham gia vào những khâu có giá trị cao trong chuỗi giá trị toàn cầu. Tận dụng thương mại điện tử để thiết lập hệ thống truy xuất nguồn gốc cấp quốc gia.</w:t>
      </w:r>
    </w:p>
    <w:p>
      <w:r>
        <w:t>Triển khai hiệu quả Kế hoạch triển khai Chương trình hành động thực hiện Chiến lược xuất nhập khẩu hàng hóa đến năm 2030 trên địa bàn thành phố; Kế hoạch triển khai Đề án “Thúc  đẩy  doanh nghiệp việt Nam tham gia trực tiếp các mạng phân phối nước ngoài đến năm 2030”; Đề án “Phát triển dịch vụ logistics thành phố Đà Nẵng kết nối hiệu quả với Vùng kinh tế trọng điểm miền Trun g  và Hành lang kinh tế Đông - Tây giai đoạn 2021 -2030, tầm nhìn đến 2050”.</w:t>
      </w:r>
    </w:p>
    <w:p>
      <w:r>
        <w:t>6. Giải pháp về tổ chức và quản lý</w:t>
      </w:r>
    </w:p>
    <w:p>
      <w:r>
        <w:t>a) Hoàn thiện cơ chế, chính sách về phát triển thương mại</w:t>
      </w:r>
    </w:p>
    <w:p>
      <w:r>
        <w:t>Xây dựng, ban hành các cơ chế, chính sách nhằm triển khai các chương trình, kế hoạch triển khai thực hiện Kết luận số 79-KL/TW ngày 13/5/2024 của Bộ Chính trị của Bộ Chính trị về tiếp tục thực hiện Nghị quyết số 43-NQ/TW của Bộ Chính trị về xây dựng và phát triển thành phố Đà Nẵng đến năm 2030, tầm nhìn đến 2045; Nghị quyết số 136/2024/QH15 về tổ chức chính quyền đô thị và thí điểm một số cơ chế, chính sách đặc thù phát triển thành phố Đà Nẵng... trong lĩnh vực thương mại. Đồng thời, bám sát các định hướng về phát triển kinh tế - xã hội thành phố Đà Nẵng giai đoạn 2021-2025 tại Nghị quyết Đại hội  Đảng  bộ thành phố Đà Nẵng lần thứ XXII, Chương trình hành động số 01-CTr/TU của Thành ủy và các kế hoạch triển khai của UBND thành phố Đà Nẵng.</w:t>
      </w:r>
    </w:p>
    <w:p>
      <w:r>
        <w:t>Phối hợp với các địa phương liên quan đề xuất Trung ương hoàn thiện cơ chế liên kết vùng, trong đó có nội dung liên kết phát triển hạ tầng thương mại; xây dựng cơ chế phối hợp đầu tư dự án hành lang kinh  tế  Đông Tây 2 (qua cửa khẩu Đắc Ốc - Quảng Nam); cơ chế phối hợp khai thác phát triển thương mại, logistics trên các hành lang kinh tế Đông Tây 1 và 2.</w:t>
      </w:r>
    </w:p>
    <w:p>
      <w:r>
        <w:t>Xây dựng, ban hành một số cơ chế đặc thù và chính sách đột phá, nhằm: hỗ trợ, phát triển lĩnh vực thương mại, như chính sách về giá thuê đất, giá cho thuê mặt bằng, xúc tiến thương  mại , hỗ trợ phát triển ngoại thương; đào tạo nhân lực, hạ tầng công nghệ...; khuyến khích sử dụng các sản phẩm, dịch vụ định hướng hình thành trung tâm dịch vụ, thành  phố  thông minh, thành phố môi trường; giảm các rào cản kỹ thuật trên tuyến đường đến cửa khẩu quốc  tế  (sân bay, bến cảng); Khuyến khích xã hội hóa trong công tác đầu tư, khai thác hệ thống hạ tầng thương mại của thành phố Đà Nẵng; thực hiện chính sách hỗ trợ cho các hoạt động phổ biến kiến thức, thông tin về  ứng  dụng và phát triển thương mại trong toàn xã hội thông qua việc tổ chức các  sự  kiện, quảng bá và tuyên truyền về dịch vụ trên các phương tiện thông tin đại chúng và các đoàn thể, tổ chức chính trị - xã hội, các tổ chức xã hội - nghề nghiệp, hiệp hội, ngành nghề, hội doanh nghiệp.</w:t>
      </w:r>
    </w:p>
    <w:p>
      <w:r>
        <w:t>b) Công tác kiểm tra, thanh tra, bình ổn thị trường, bảo đảm vệ sinh an toàn thực phẩm</w:t>
      </w:r>
    </w:p>
    <w:p>
      <w:r>
        <w:t>Tăng cường công tác kiểm tra, thanh tra, hậu kiểm chuyên ngành thương mại; xử lý nghiêm các hành vi vi phạm trong kinh doanh theo quy định của pháp luật, tạo môi trường cạnh tranh lành mạnh trong kinh doanh. Thường xuyên kiểm tra, kiểm soát giá cả, thị trường, chống buôn lậu và gian lận thương mại, ngăn chặn lợi dụng đầu cơ, nâng giá thu lợi bất chính.</w:t>
      </w:r>
    </w:p>
    <w:p>
      <w:r>
        <w:t>Theo dõi diễn biến thị trường, xây dựng kế hoạch nhằm chủ động triển khai các biện pháp bình ổn thị trường trong các trường hợp cần thiết; xây dựng kế hoạch dự trữ hàng hóa, triển khai các chương trình bình ổn giá thị trường và kịp thời đề xuất giải pháp khi thị trường có biến động. Vận động các doanh nghiệp phân phối lớn trên địa bàn chủ động tham gia dự trữ hàng hóa thiết yếu, đáp ứng nhu cầu tiêu dùng của nhân dân trong những thời điểm cần thiết (thiên tai, dịch bệnh...); bảo đảm cung cầu hàng hóa, nhất là các mặt hàng thiết yếu có nhu cầu tiêu dùng cao vào dịp cuối năm.</w:t>
      </w:r>
    </w:p>
    <w:p>
      <w:r>
        <w:t>Đánh giá mức độ an toàn thực phẩm tại các chợ, tiến tới xây dựng mô hình chợ an toàn thực phẩm ở các chợ hạng II. Triển khai nhân rộng Đề án dán tem QR- Code đối với một số sản phẩm thực phẩm sản xuất, chế biến trên địa bàn thành phố Đà Nẵng. Yêu cầu  các  thương nhân cam kết khai thác nguồn hàng có nguồn gốc xuất xứ rõ ràng, bảo đảm dồi dào về số lượng, phong phú hấp dẫn về chủng loại, chất lượng hàng hóa; bảo đảm vệ sinh an toàn thực phẩm, không kinh doanh hàng giả, hàng lậu, hàng kém chất lượng và tuyệt đối không kinh doanh các mặt hàng  cấm . Các quầy hàng phải được trang trí sạch, đẹp; niêm yết giá và bán đúng giá niêm yết; giải quyết khiếu nại của người tiêu dùng một cách  thấu  đáo.</w:t>
      </w:r>
    </w:p>
    <w:p>
      <w:r>
        <w:t>c) Tổ chức, đổi mới mô hình quản lý</w:t>
      </w:r>
    </w:p>
    <w:p>
      <w:r>
        <w:t>Tăng cường quản lý nhà nước đối với mạng lưới phân phối thương mại trên cơ sở tổ chức triển khai các nội dung quản lý và phân cấp trách nhiệm quản lý rõ ràng; xây dựng quy chế phối hợp giữa các ngành, các cấp.</w:t>
      </w:r>
    </w:p>
    <w:p>
      <w:r>
        <w:t>Quản lý hiệu quả các nguồn vốn hỗ trợ đầu tư từ ngân sách  nhà  nước  nhằm   phát triển các kết cấu hạ tầng thương mại chủ y  ế u. Xem xét thí điểm mô hình quản lý các chợ hạng I và chợ đầu mối theo hướng doanh nghiệp, hợp tác xã tổ chức quản lý kinh doanh chợ.</w:t>
      </w:r>
    </w:p>
    <w:p>
      <w:r>
        <w:t>Giải tỏa các chợ tự phát, các hộ kinh doanh lấn chiếm lòng lề đường và di dời tiểu thương ở chợ tạm để  sắp xếp  vào chợ đã quy hoạch nhằm ổn định trật tự kinh doanh cho tiểu thương, bảo đảm văn minh thương mại và bảo đảm hoạt động chợ có hiệu quả. Vận động và hỗ trợ các hộ kinh doanh  nhỏ  lẻ đầu tư phát triển thành các cửa hàng bán lẻ, cửa hàng tiện lợi (như hỗ trợ về thủ tục hành chính, hỗ trợ các  vấn  đề về thuế cho các hộ kinh doanh chuyển đổi...).</w:t>
      </w:r>
    </w:p>
    <w:p>
      <w:r>
        <w:t>d) Cải cách hành chính</w:t>
      </w:r>
    </w:p>
    <w:p>
      <w:r>
        <w:t>Tăng cường công tác cải cách hành chính trong lĩnh vực thương mại,  lấy   công dân, doanh nghiệp là trung tâm, sự hài lòng của công dân, doanh nghiệp là thước đo cho công tác hành chính; cắt giảm tối đa các thủ tục không cần thiết, giảm thiểu thời gian thực hiện các thủ tục đối với công dân, doanh nghiệp. Nâng cấp cơ sở dữ liệu và phần mềm quản lý nhà nước chuyên ngành thương mại và xây dựng hoàn thành 100% dịch vụ công mức độ 4.</w:t>
      </w:r>
    </w:p>
    <w:p>
      <w:r>
        <w:t>Tăng cường đăng tải các thông tin về cải cách hành chính, thủ tục hành chính trong lĩnh vực thương mại lên Trang thông tin điện tử của các cơ quan quản lý nhà nước có liên quan; tiếp tục bảo đảm 100% văn bản quy phạm pháp luật thuộc lĩnh vực thương mại, 100% thủ tục hành chính thuộc lĩnh vực thương mại được công khai trên Trang thông tin điện tử của Sở Công Thương để tạo thuận lợi cho doanh nghiệp, cơ sở sản xuất kinh doanh trong việc tra cứu, thực hiện.</w:t>
      </w:r>
    </w:p>
    <w:p>
      <w:r>
        <w:t>Tiếp tục đổi mới phương thức cung ứng dịch vụ hành chính công trong lĩnh vực thương mại theo hướng đơn giản, liên thông, liên kết, hiện đại và trực tuyến; cải thiện văn hóa phục vụ, giao tiếp của công chức, viên chức trong quá trình thực hiện các giao dịch hành chính công.</w:t>
      </w:r>
    </w:p>
    <w:p>
      <w:r>
        <w:t>Tiếp tục nâng cao hiệu quả thực hiện việc tiếp nhận hồ sơ và trả kết quả giải quyết thủ tục hành chính trong lĩnh vực thương mại qua dịch vụ bưu chính (trừ các hồ sơ được tiếp nhận thông qua dịch vụ công trực tuyến mức 3, 4). Xây dựng Đề án chuyển giao một số dịch vụ hành chính công ngành thương mại cho khu vực tư (đối với các nhiệm vụ, dịch vụ hành chính công cơ quan hành chính nhà nước không nhất thiết phải thực hiện).</w:t>
      </w:r>
    </w:p>
    <w:p>
      <w:r>
        <w:t>Triển khai thí điểm bỏ thành phần hồ sơ là bản sao Giấy chứng nhận đăng ký kinh doanh đối với các hồ sơ đã thực hiện tra cứu trên cơ sở dữ liệu doanh nghiệp. Thường xuyên giải quyết các khó khăn, vướng mắc của doanh nghiệp hoạt động trong lĩnh vực thương mại, tổ chức định kỳ  đối  thoại giữa lãnh đạo thành phố Đà Nẵng, các sở, ban, ngành với các nhà đầu tư, doanh nghiệp, hiệp hội doanh nghiệp nhằm tiếp tục củng cố niềm tin của nhà đầu tư, doanh nhân đối với môi trường kinh doanh tại thành phố Đà Nẵng, tạo hiệu ứng lan tỏa và tác động tích cực tới nhà đầu tư.</w:t>
      </w:r>
    </w:p>
    <w:p>
      <w:r>
        <w:t>7. Giải pháp về quy hoạch và bảo vệ môi trường</w:t>
      </w:r>
    </w:p>
    <w:p>
      <w:r>
        <w:t>Căn cứ vào quy hoạch đất đai đã được phê duyệt để xác định  quỹ  đất dành cho xây dựng mới hoặc nâng cấp, mở rộng các trung tâm thương mại, siêu thị, chợ. Khuyến khích các nhà đầu tư lựa chọn vị trí xây dựng mới trung tâm thương mại, siêu thị lớn ở các khu vực ven đô, các khu đô thị mới. Trong đó cần chú trọng đến các tiện ích cung ứng nhiên liệu như trạm sạc xe điện, bãi đậu đỗ xe, không gây cản  trở  và ách tắc giao thông nội thị theo đúng quy chuẩn, quy định hiện hành của kinh doanh siêu thị, trung tâm thương mại. L ưu  ý đến tính kết nối với hệ thống giao thông hiện trạng, phương án đấu nối giao thông ra, vào công trình nhằm bảo đảm thuận lợi trong việc tổ chức giao thông.</w:t>
      </w:r>
    </w:p>
    <w:p>
      <w:r>
        <w:t>Sớm tổ chức điều chỉnh các quy hoạch liên quan về cấp nước, thu gom, xử lý chất thải rắn, thoát nước phù hợp với tình hình hiện tại. Công  bố  kịp thời, công khai khung giá thuê đất cho từng khu vực, tạo điều kiện cho nhà đầu tư lựa chọn; cụ thể  hóa  các cơ chế, chính sách đất đai đáp  ứng  yêu cầu thỏa đáng về diện tích, thuận lợi về vị trí đối với tùng loại quy mô của siêu thị, trung tâm thương mại, chợ. Lựa chọn vị trí, địa điểm và thiết kế xây dựng mạng lưới hạ tầng thương mại ngay từ khâu quy hoạch phải thuận tiện cho việc phòng cháy, chữa cháy và bảo đảm vệ sinh môi trường; bảo đảm đúng các tiêu chuẩn theo quy định hiện hành về hệ thống cấp thoát nước trong và ngoài, hệ thống thu gom và xử lý rác thải, nước thải.</w:t>
      </w:r>
    </w:p>
    <w:p>
      <w:r>
        <w:t>Cân đối ngân sách địa phương,  phấn  đấu bố trí tăng dần kinh phí từ ngân sách  để  đầu tư cho công tác bảo vệ môi trường trong lĩnh vực thương mại. Thực hiện cắt giảm phát thải khí nhà kính tiết kiệm năng lượng, sử dụng năng lượng sạch, năng lượng tái tạo trên địa bàn thành phố trong phát triển dịch vụ thương mại. Thực hiện phân loại chất thải rắn thông thường tại nguồn; khuyến khích, vận động các trung tâm thương mại, siêu thị, chợ, các dịch vụ thương mại trên địa bàn thành phố không dùng túi ni-lông khó phân hủy, không dùng sản phẩm nhựa khó phân hủy, sử dụng một lần để đựng thức ăn, đồ uống; khuyến khích việc đầu tư sản xuất, kinh doanh các sản phẩm thay thế.</w:t>
      </w:r>
    </w:p>
    <w:p>
      <w:r>
        <w:t>8. Giải pháp phát triển thương mại điện tử</w:t>
      </w:r>
    </w:p>
    <w:p>
      <w:r>
        <w:t>Xây dựng ứng dụng công nghệ thực tế ảo, thực tế tăng cường trên Sàn thương mại điện tử thành phố Đà Nẵng để nâng cao hình ảnh quảng bá sản phẩm và tăng trải nghiệm người dùng; Đẩy mạnh công tác tuyên truyền, nâng cao nhận thức, hình thành thói quen mua sắm trực tuyến nhằm thúc đẩy kênh lưu thông hàng hóa online, góp phần thúc đẩy thị trường nội địa, hỗ trợ tiêu thụ sản phẩm. Khuyến khích các doanh nghiệp, người tiêu dùng thanh toán không dùng  tiền  mặt thay  bằng  thẻ thanh toán trong giao dịch thương mại điện tử, sử dụng các  ứng  dụng trên nền thiết bị di động trong hoạt động mua bán hàng hóa tiến tới thí điểm khu vực hoàn toàn không sử dụng  tiền  mặt đ ể  lan tỏa thanh toán qua mạng, không sử dụng  tiền  mặt; thúc  đẩy   kết nối thanh toán trực tuyến giữa ngân hàng với các doanh nghiệp.</w:t>
      </w:r>
    </w:p>
    <w:p>
      <w:r>
        <w:t>Đẩy mạnh triển khai các sàn thương mại điện tử trong nước như POSTMART, VOSO; các giải pháp thanh toán ví điện tử trong nước như MoMo, VNPay, ZaloPay, VNPT Pay, Viettel Pay,...; đặc biệt là giải pháp thanh toán Mobile Money, Hỗ trợ doanh nghiệp tham gia các sàn thương mại điện tử quốc tế như Amazon, Alibaba, JD.com,... nhằm thúc đẩy phát triển hoạt động thương mại điện tử xuyên biên giới.</w:t>
      </w:r>
    </w:p>
    <w:p>
      <w:r>
        <w:t>Phối hợp với Bộ Công Thương tổ chức sự kiện “Ngày mua sắm trực tuyến” tại thành phố Đà Nẵng nhằm kích cầu thị trường trong nước, tạo môi trường cho các tổ chức, doanh nghiệp trình diễn những công nghệ mới nhất và mô hình thương mại điện tử tiên tiến để người  tiêu  dùng trải nghiệm, xây dựng thói quen, kỹ năng thương mại điện tử mới.</w:t>
      </w:r>
    </w:p>
    <w:p>
      <w:r>
        <w:t>Tổ chức trao đổi, học tập kinh nghiệm quản lý nhà nước về thương mại điện tử tại các tỉnh để làm  tốt  công tác kiểm soát, quản lý các hoạt động giao dịch thương mại trên các diễn đàn, mạng xã hội (Facebook, Zalo); kiểm soát các hoạt động giao dịch xuyên biên giới; tổ chức các đoàn doanh nghiệp xúc tiến cơ hội hợp tác, trao đổi kinh nghiệm ứng dụng và phát triển thương mại điện tử giữa các doanh nghiệp trên địa bàn thành phố Đà Nẵng và giữa các doanh nghiệp ứng dụng thương mại điện tử hiệu  quả  trong cả nước.</w:t>
      </w:r>
    </w:p>
    <w:p>
      <w:r>
        <w:t>Phát triển thương mại điện tử đối với sản phẩm nông nghiệp truyền thống, OCOP của thành phố; tăng cường quản lý, giám sát chất lượng sản phẩm nông nghiệp, thủy sản từ địa phương khác nhập vào thành phố.</w:t>
      </w:r>
    </w:p>
    <w:p>
      <w:r>
        <w:t>9. Giải pháp phát triển xuất nhập khẩu</w:t>
      </w:r>
    </w:p>
    <w:p>
      <w:r>
        <w:t>Triển khai thực hiện các cơ chế, chính sách, giải pháp hỗ trợ phát triển công nghiệp, công nghiệp hỗ trợ, giúp doanh nghiệp đổi mới,  ứng  dụng công nghệ, nâng cao năng lực cạnh tranh, năng lực sản xuất để tăng cường khả năng xuất khẩu. Thu hút các dự án đầu tư lớn, mang tính động lực và đột phá đối với các lĩnh vực ưu tiên phát triển của thành phố để thúc đẩy hoạt động xuất khẩu.</w:t>
      </w:r>
    </w:p>
    <w:p>
      <w:r>
        <w:t>Tiếp tục triển khai các hoạt động hỗ trợ xúc tiến thương mại, xúc tiến xuất khẩu. Trong đó, tích cực hỗ trợ doanh nghiệp kết nối giao thương, kết  nối  với các Thương vụ Việt Nam ở các nước; phân bổ nguồn lực xúc tiến xuất khẩu  phù  hợp để duy trì các thị trường truyền thống và khai thác các thị trường tiềm năng, các thị trường mà các doanh nghiệp, hiệp hội khó tiếp cận. Hỗ trợ, khuyến khích doanh nghiệp tham gia các hoạt động xúc tiến thương mại do Bộ Công Thương, thành phố Đà Nẵng và các hiệp hội ngành hàng chủ trì tổ chức theo Chương trình cấp quốc gia về xúc tiến thương mại...); tập trung ưu tiên hoạt động xúc tiến thương mại trực tiếp và trực tuyến (hội nghị kết nối giao thương, đoàn giao dịch thương mại, hội chợ triển lãm...), khai thác thị trường đã có FTA với Việt Nam.</w:t>
      </w:r>
    </w:p>
    <w:p>
      <w:r>
        <w:t>Tiếp tục tuyên truyền và thực hiện cải cách thủ tục hành chính; thực hiện tốt việc cắt giảm thời gian, chi phí, đơn giản hóa thủ tục hành chính, tạo thuận lợi thương mại trong khâu thông quan đối với hàng hóa xuất nhập khẩu.</w:t>
      </w:r>
    </w:p>
    <w:p>
      <w:r>
        <w:t>Phối hợp với các đơn vị trực thuộc Bộ Công Thương xác định nhóm thị trường trọng điểm và xây dựng chiến lược phát triển xuất khẩu của các nhóm sản phẩm ưu tiên, có tiềm năng xuất khẩu của thành phố Đà Nẵng cho từng thị trường xuất khẩu. Thường xuyên theo dõi, cập nhật, nắm sát tình hình hoạt động sản xuất, kinh doanh, xuất nhập khẩu của doanh nghiệp để kịp thời tham mưu xử lý tháo  gỡ   những khó khăn,   vướng  mắc phát sinh.</w:t>
      </w:r>
    </w:p>
    <w:p>
      <w:r>
        <w:t>Cập nhật và thông báo kịp thời đến doanh nghiệp các thông tin, khuyến nghị từ Bộ Công Thương và các bộ, ngành liên quan về cơ chế, chính sách điều hành xuất nhập khẩu hàng hóa, thông tin về thị trường, mặt hàng, biện pháp kỹ thuật đối với hàng hóa xuất nhập khẩu, biện pháp phòng vệ thương mại... của các nước, khu vực đối với hàng hóa xuất nhập khẩu.</w:t>
      </w:r>
    </w:p>
    <w:p>
      <w:r>
        <w:t>10. Giải pháp phát triển logistics</w:t>
      </w:r>
    </w:p>
    <w:p>
      <w:r>
        <w:t>Nghiên cứu, đánh giá, đề xuất các giải pháp  nhằm  phát triển, thu hút đầu tư và khai thác hiệu quả hệ thống hạ  tầng  logistics, dịch vụ logistics và các vấn đề liên quan, góp phần hình thành chuỗi cung ứng dịch vụ logistics tại khu vực miền Trung - Tây Nguyên với trung tâm là thành phố Đà Nẵng.</w:t>
      </w:r>
    </w:p>
    <w:p>
      <w:r>
        <w:t>Tập trung thu hút đầu tư, lựa chọn được các nhà đầu tư đủ năng lực vào phát triển hạ tầng logistics, nhất là hạ tầng giao thông vận tải, hạ tầng kho bãi và ứng dụng công nghệ mới trong logistics. Ưu tiên đầu tư hạ  tầng  logistics gắn với các đầu mối vận tải lớn trên địa bàn thành phố như khu bến Liên Chiểu, cảng hàng không quốc tế Đà Nẵng, ga hàng hóa Kim Liên; đơn giản hóa cơ chế quản lý, tránh tình trạng chồng chéo trách nhiệm và quyền hạn giữa các cơ quan liên quan; tập trung đầu tư phát triển hệ thống hạ tầng công nghệ thông tin logistics; đẩy mạnh các hình thức hợp tác và ứng dụng các thành tựu khoa học công nghệ của các doanh nghiệp trong lĩnh vực dịch vụ logistics.</w:t>
      </w:r>
    </w:p>
    <w:p>
      <w:r>
        <w:t>Đẩy mạnh xúc tiến thương mại dịch vụ logistics, duy trì nguồn hàng truyền thống từ các tỉnh lân cận và Hành lang kinh tế Đông - Tây, mở rộng phạm vi thu hút đối với thị trường khu vực Tây Nguyên và Hành lang kinh tế Đông - Tây 2. Khuyến khích sự liên doanh, liên kết, hợp tác giữa các doanh nghiệp trên địa bàn thành phố và các tỉnh lận cận trên cơ sở khai thác lợi thế, tận dụng điều kiện sẵn có của từng doanh nghiệp để nâng cao hiệu quả dịch vụ logistics, giảm chi phí vận tải, tăng tỷ lệ vận tải hàng hóa hai chiều.</w:t>
      </w:r>
    </w:p>
    <w:p>
      <w:r>
        <w:t>Xây dựng và triển khai thực hiện các giải pháp nhằm thúc đẩy phát triển hoạt động logistics trên địa bàn thành phố. Thực hiện đồng bộ các giải pháp để bảo đảm nguồn cung  c ontainer rỗng, khắc phục tình trạng thiếu container rỗng (như các giải pháp: nâng cao chất lượng dịch vụ vận chuyển container, rút ngắn thời gian quay vòng container; đẩy mạnh công tác thu hút và vận chuyển rỗng gi ữ a các cảng tại thành phố Đà Nẵng với các cảng tại các địa phương lân cận; tăng cường liên kết giữa các doanh nghiệp xuất nhập khẩu có nhu cầu sử dụng container để tái sử dụng container...). Bên cạnh đó, các doanh nghiệp, hiệp hội doanh nghiệp trên địa bàn thành phố Đà Nẵng cần chủ động làm việc với các đơn vị sản xuất vỏ container để chủ động nguồn cung container phục vụ hoạt động xuất nhập khẩu trong thời gian tới.</w:t>
      </w:r>
    </w:p>
    <w:p>
      <w:r>
        <w:t>Khuyến khích và tạo điều kiện thuận lợi cho các doanh nghiệp tham gia xây dựng các chuẩn phát triển bền vững bao gồm các chuẩn thân thiện môi trường (xanh/ sinh thải), tự động hóa, số hóa doanh nghiệp. Hình thành các trung tâm kho bãi, chia chọn tự động dựa trên công nghệ số, thông minh phục vụ phát triển logistics. Triển khai ứng dụng công nghệ sổ đối với hệ thống Cảng Đà Nẵng, hướng đến hình thành mô hình Cảng thông minh.</w:t>
      </w:r>
    </w:p>
    <w:p>
      <w:r>
        <w:t>11. Giải pháp phát triển kinh tế ban đêm</w:t>
      </w:r>
    </w:p>
    <w:p>
      <w:r>
        <w:t>Triển khai hiệu quả các đề án, chương trình, kế hoạch phát triển kinh tế ban đêm tại thành phố Đà Nẵng, khuyến khích các cơ sở kinh doanh dịch vụ thương mại trên các tuyến phố chuyên doanh, các tuyến đường tập trung đông du khách, chợ đêm Sơn Trà... kéo dài thời gian hoạt động. Xây dựng các chính sách thương mại, dịch vụ mua sắm phù hợp, thúc đẩy phát triển kinh tế ban đêm, phát triển đa dạng hóa sản phẩm, dịch vụ tại các chợ đêm, trung tâm thương mại...</w:t>
      </w:r>
    </w:p>
    <w:p>
      <w:r>
        <w:t>Tăng cường công tác phối hợp nhằm quản lý hiệu quả chất lượng, nguồn gốc hàng hóa. Hỗ trợ các doanh nghiệp quảng bá, kết nối và tìm đầu ra cho sản phẩm lưu niệm đặc trưng, trong đó chú trọng đưa sản phẩm vào các siêu thị, chợ truyền thống trên địa bàn, hỗ trợ bán hàng trên các website thương mại điện tử. Chú trọng công tác thiết kế sản phẩm mang đặc  trưng  riêng của thành phố; khuyến khích các mô hình mới, hiệu quả trong việc phát triển sản xuất kinh doanh sản phẩm lưu niệm.</w:t>
      </w:r>
    </w:p>
    <w:p>
      <w:r>
        <w:t>Ưu tiên dành nguồn lực đầu tư công để đầu tư và tập trung hoàn thiện các hạng mục hạ tầng các khu vực/dự án được quy hoạch phát triển kinh tế ban đêm, đầu tư xây dựng công trình tạo điểm nhấn về đêm tại các quảng trường, công viên trung tâm, cảnh quan hai bên bờ sông Hàn, tăng cường các không gian ngầm.</w:t>
      </w:r>
    </w:p>
    <w:p>
      <w:r>
        <w:t>Trang trí, hình thành các tuyến đường ánh sáng nghệ thuật nhằm tạo ra sự khác biệt, sức hấp dẫn để thu hút người dân và du khách về đêm, trước mắt tổ chức một số vị trí phù hợp trên các tuyến đường: Bạch Đằng, Trần Hưng Đạo, Võ Nguyên Giáp, Nguyễn Tất Thành và cầu Nguyễn Văn Trỗi, đường Như Nguyệt; sau đó mở rộng thêm tuyến đường Chương Dương...Rà soát, nâng cấp hạ tầng thông tin liên lạc, đặc biệt bổ sung hệ thống wifi công cộng tại các khu vực tập trung đông du khách và người dân về đêm.</w:t>
      </w:r>
    </w:p>
    <w:p>
      <w:r>
        <w:t>Lập và triển khai phương án tổ chức giao thông, đảm bảo thuận lợi cho người dân, du khách và người lao động tham gia các hoạt động về đêm (thời gian tắt đèn giao thông, hệ thống giao thông công cộng, hệ thống giao thông tĩnh...). Nghiên cứu đề xuất tổ chức các tuyến xe buýt trợ giá đến các khu vực tổ  hợp  giải trí ban đêm riêng biệt được UBND thành phố phê duyệt.</w:t>
      </w:r>
    </w:p>
    <w:p>
      <w:r>
        <w:t>VI. BẢN ĐỒ QUY HOẠCH</w:t>
      </w:r>
    </w:p>
    <w:p>
      <w:r>
        <w:t>Bản đồ Hiện trạng phát triển dịch vụ và Bản đồ Quy hoạch phương án phát triển dịch vụ  (chi tiết theo Phụ lục VII  đính  kèm).</w:t>
      </w:r>
    </w:p>
    <w:p>
      <w:r>
        <w:t>Điều 2.</w:t>
      </w:r>
    </w:p>
    <w:p>
      <w:r>
        <w:t>1. Nội dung tích hợp phê duyệt tại Quyết định này là căn cứ, cơ sở để triển khai lập các chương trình, dự án, đề án phát triển thương mại trên địa bàn thành phố theo quy định của pháp luật có liên quan.</w:t>
      </w:r>
    </w:p>
    <w:p>
      <w:r>
        <w:t>2. Việc chấp thuận hoặc quyết định chủ trương đầu tư và triển khai các chương trình, dự án, đề án trên địa bàn thành phố phải phù hợp với các nội dung quy định tại Điều 1 Quyết định này và phù hợp với các quy hoạch khác có liên quan.</w:t>
      </w:r>
    </w:p>
    <w:p>
      <w:r>
        <w:t>3.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r>
        <w:t>Điều 3. Tổ chức thực hiện</w:t>
      </w:r>
    </w:p>
    <w:p>
      <w:r>
        <w:t>1. Trách nhiệm của Sở Công Thương</w:t>
      </w:r>
    </w:p>
    <w:p>
      <w:r>
        <w:t>a) Chủ trì, phối hợp với các cơ quan, đơn vị liên quan tham mưu triển khai, đôn đốc, kiểm tra việc thực hiện nội dung tích  hợp  phê duyệt tại Quyết định này và tổng hợp báo cáo UBND thành phố giải quyết vướng mắc phát sinh trong quá trình thực hiện.</w:t>
      </w:r>
    </w:p>
    <w:p>
      <w:r>
        <w:t>b) Tham gia thẩm định dự án đầu tư các chợ, siêu thị, trung tâm thương mại, trung tâm logistics và các dự án phát triển thương mại dịch vụ khác trên địa bàn thành phố Đà Nẵng theo thẩm quyền.</w:t>
      </w:r>
    </w:p>
    <w:p>
      <w:r>
        <w:t>c) Nghiên cứu xây dựng, ban hành hoặc trình cấp có thẩm quyền ban hành các cơ chế, chính sách phù hợp với yêu cầu phát triển và theo quy định của pháp luật để huy động nguồn lực để phát triển dịch vụ thương mại và hệ thống kết cấu hạ tầng thương mại trên địa bàn thành phố.</w:t>
      </w:r>
    </w:p>
    <w:p>
      <w:r>
        <w:t>d) Chịu trách nhiệm toàn diện trước pháp luật về: (i) tính chính xác và phù hợp với hồ sơ Quy hoạch thành phố Đà Nẵng đã  được  Thủ tướng Chính phủ phê duyệt tại Quyết định số 1287/QĐ-TTg của các nội dung, thông tin, dữ liệu, số liệu, tài liệu, hệ thống bản đồ của hồ sơ báo cáo nội dung đề xuất;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bảo đảm phù hợp với các quy chuẩn, tiêu chuẩn và các quy định pháp luật có liên quan.</w:t>
      </w:r>
    </w:p>
    <w:p>
      <w:r>
        <w:t>2. Trách nhiệm của các  c ơ quan, đơn vị có liên quan</w:t>
      </w:r>
    </w:p>
    <w:p>
      <w:r>
        <w:t>a) Căn cứ chức năng, nhiệm vụ, quyền hạn được giao, phối hợp với Sở Công Thương, UBND các quận, huyện và các cơ quan, đơn vị liên quan triển khai thực hiện các nội dung định hướng phát triển dịch vụ thương mại và hệ thống kết cấu hạ tầng thương mại trên địa bàn thành phố đã được phê duyệt tại Quyết định này.</w:t>
      </w:r>
    </w:p>
    <w:p>
      <w:r>
        <w:t>b) Trong phạm vi chức năng, nhiệm vụ được giao, phối hợp với sở Công thương nghiên cứu, xây dựng hoặc trình cấp có thẩm quyền ban hành một số cơ chế, chính sách phù hợp để huy động nguồn lục để phát triển dịch vụ thương mại và hệ thống kết cấu hạ tầng thương mại trên địa bàn thành phố.</w:t>
      </w:r>
    </w:p>
    <w:p>
      <w:r>
        <w:t>Điều 4.  Quyết định này có hiệu lực kể từ ngày ký.</w:t>
      </w:r>
    </w:p>
    <w:p>
      <w:r>
        <w:t>Điều 5.  Chánh Văn phòng UBND thành phố Đà Nẵng, Giám đốc Sở Công Thương, Thủ trưởng các sở, ban, ngành, Chủ tịch UBND các quận, huyện và Thủ trưởng các cơ quan có liên quan chịu trách nhiệm thi hành Quyết định này./.</w:t>
      </w:r>
    </w:p>
    <w:p>
      <w:r>
        <w:t>Nơi nhận:</w:t>
      </w:r>
    </w:p>
    <w:p>
      <w:r>
        <w:t>- TTTU, TT HĐND TP (để b/c);</w:t>
      </w:r>
    </w:p>
    <w:p>
      <w:r>
        <w:t>- CT, các PCT UBND TP;</w:t>
      </w:r>
    </w:p>
    <w:p>
      <w:r>
        <w:t>- Các Sở, Ban, ngành và đoàn  thể ;</w:t>
      </w:r>
    </w:p>
    <w:p>
      <w:r>
        <w:t>- UBND các quận, huyện;</w:t>
      </w:r>
    </w:p>
    <w:p>
      <w:r>
        <w:t>- Cổng Thông tin điện tử thành phố;</w:t>
      </w:r>
    </w:p>
    <w:p>
      <w:r>
        <w:t>- Lưu: VT, KT, SCT.</w:t>
      </w:r>
    </w:p>
    <w:p>
      <w:r>
        <w:t>TM. ỦY BAN NHÂN DÂN</w:t>
      </w:r>
    </w:p>
    <w:p>
      <w:r>
        <w:t>KT. CHỦ TỊCH</w:t>
      </w:r>
    </w:p>
    <w:p>
      <w:r>
        <w:t>PHÓ CHỦ TỊCH</w:t>
      </w:r>
    </w:p>
    <w:p>
      <w:r>
        <w:t>Trần Chí Cường</w:t>
      </w:r>
    </w:p>
    <w:p>
      <w:r>
        <w:t>PHỤ LỤC I</w:t>
      </w:r>
    </w:p>
    <w:p>
      <w:r>
        <w:t>PHƯƠNG ÁN PHÁT TRIỂN MẠNG LƯỚI CHỢ BÁN LẺ TRÊN ĐỊA BÀN THÀNH PHỐ ĐÀ NẴNG THỜI KỲ 2021-2030, TẦM NHÌN ĐẾN NĂM 2050</w:t>
      </w:r>
    </w:p>
    <w:p>
      <w:r>
        <w:t>(Kèm theo Quyết định số 5 77 /QĐ-UBND  ngày 22 tháng 02  năm 202 5   của UBND thành phố Đà Nẵng)</w:t>
      </w:r>
    </w:p>
    <w:p>
      <w:r>
        <w:t>TT</w:t>
      </w:r>
    </w:p>
    <w:p>
      <w:r>
        <w:t>Quy hoạch phát triển  mạng  lưới  chợ  bán lẻ</w:t>
      </w:r>
    </w:p>
    <w:p>
      <w:r>
        <w:t>Giai đoạn 2021  -  2030</w:t>
      </w:r>
    </w:p>
    <w:p>
      <w:r>
        <w:t>Giai đoạn 2031 - 2050</w:t>
      </w:r>
    </w:p>
    <w:p>
      <w:r>
        <w:t>Xây  mới / Xây dựng lại</w:t>
      </w:r>
    </w:p>
    <w:p>
      <w:r>
        <w:t>Nâng cấp, cải tạo,  mở   rộng</w:t>
      </w:r>
    </w:p>
    <w:p>
      <w:r>
        <w:t>Xây mới/ Xây dựng lại</w:t>
      </w:r>
    </w:p>
    <w:p>
      <w:r>
        <w:t>Nâng cấp, cải tạo,  mở  rộng</w:t>
      </w:r>
    </w:p>
    <w:p>
      <w:r>
        <w:t>I</w:t>
      </w:r>
    </w:p>
    <w:p>
      <w:r>
        <w:t>Quận Cẩm Lệ</w:t>
      </w:r>
    </w:p>
    <w:p>
      <w:r>
        <w:t>1</w:t>
      </w:r>
    </w:p>
    <w:p>
      <w:r>
        <w:t>Chợ Cẩm Lệ (chợ điểm phục vụ du lịch)</w:t>
      </w:r>
    </w:p>
    <w:p>
      <w:r>
        <w:t>X</w:t>
      </w:r>
    </w:p>
    <w:p>
      <w:r>
        <w:t>Xây dựng lại</w:t>
      </w:r>
    </w:p>
    <w:p>
      <w:r>
        <w:t>X</w:t>
      </w:r>
    </w:p>
    <w:p>
      <w:r>
        <w:t>2</w:t>
      </w:r>
    </w:p>
    <w:p>
      <w:r>
        <w:t>Chợ Hòa An</w:t>
      </w:r>
    </w:p>
    <w:p>
      <w:r>
        <w:t>X</w:t>
      </w:r>
    </w:p>
    <w:p>
      <w:r>
        <w:t>X</w:t>
      </w:r>
    </w:p>
    <w:p>
      <w:r>
        <w:t>3</w:t>
      </w:r>
    </w:p>
    <w:p>
      <w:r>
        <w:t>Chợ Hòa Xuân</w:t>
      </w:r>
    </w:p>
    <w:p>
      <w:r>
        <w:t>X</w:t>
      </w:r>
    </w:p>
    <w:p>
      <w:r>
        <w:t>X</w:t>
      </w:r>
    </w:p>
    <w:p>
      <w:r>
        <w:t>4</w:t>
      </w:r>
    </w:p>
    <w:p>
      <w:r>
        <w:t>Chợ Hòa Cầm</w:t>
      </w:r>
    </w:p>
    <w:p>
      <w:r>
        <w:t>X</w:t>
      </w:r>
    </w:p>
    <w:p>
      <w:r>
        <w:t>X</w:t>
      </w:r>
    </w:p>
    <w:p>
      <w:r>
        <w:t>5</w:t>
      </w:r>
    </w:p>
    <w:p>
      <w:r>
        <w:t>Chợ Hòa Phát</w:t>
      </w:r>
    </w:p>
    <w:p>
      <w:r>
        <w:t>X</w:t>
      </w:r>
    </w:p>
    <w:p>
      <w:r>
        <w:t>X</w:t>
      </w:r>
    </w:p>
    <w:p>
      <w:r>
        <w:t>6</w:t>
      </w:r>
    </w:p>
    <w:p>
      <w:r>
        <w:t>Chợ Hòa Thọ Tây</w:t>
      </w:r>
    </w:p>
    <w:p>
      <w:r>
        <w:t>X</w:t>
      </w:r>
    </w:p>
    <w:p>
      <w:r>
        <w:t>X</w:t>
      </w:r>
    </w:p>
    <w:p>
      <w:r>
        <w:t>II</w:t>
      </w:r>
    </w:p>
    <w:p>
      <w:r>
        <w:t>Quận Hải Châu</w:t>
      </w:r>
    </w:p>
    <w:p>
      <w:r>
        <w:t>1</w:t>
      </w:r>
    </w:p>
    <w:p>
      <w:r>
        <w:t>Chợ Cồn (chợ điểm phục vụ du lịch)</w:t>
      </w:r>
    </w:p>
    <w:p>
      <w:r>
        <w:t>Xây dựng lại</w:t>
      </w:r>
    </w:p>
    <w:p>
      <w:r>
        <w:t>2</w:t>
      </w:r>
    </w:p>
    <w:p>
      <w:r>
        <w:t>Chợ Hàn (chợ điểm phục vụ du lịch)</w:t>
      </w:r>
    </w:p>
    <w:p>
      <w:r>
        <w:t>X</w:t>
      </w:r>
    </w:p>
    <w:p>
      <w:r>
        <w:t>Xây dựng lại (0,62ha)</w:t>
      </w:r>
    </w:p>
    <w:p>
      <w:r>
        <w:t>3</w:t>
      </w:r>
    </w:p>
    <w:p>
      <w:r>
        <w:t>Chợ Đống Đa</w:t>
      </w:r>
    </w:p>
    <w:p>
      <w:r>
        <w:t>Xây dựng lại</w:t>
      </w:r>
    </w:p>
    <w:p>
      <w:r>
        <w:t>4</w:t>
      </w:r>
    </w:p>
    <w:p>
      <w:r>
        <w:t>Chợ Đò Xu (Sau khi chuyển mục đích sử dụng đất chợ đầu mối Hòa Cường)</w:t>
      </w:r>
    </w:p>
    <w:p>
      <w:r>
        <w:t>Xây mới</w:t>
      </w:r>
    </w:p>
    <w:p>
      <w:r>
        <w:t>5</w:t>
      </w:r>
    </w:p>
    <w:p>
      <w:r>
        <w:t>Chợ Mới</w:t>
      </w:r>
    </w:p>
    <w:p>
      <w:r>
        <w:t>Xây dựng lại</w:t>
      </w:r>
    </w:p>
    <w:p>
      <w:r>
        <w:t>X</w:t>
      </w:r>
    </w:p>
    <w:p>
      <w:r>
        <w:t>6</w:t>
      </w:r>
    </w:p>
    <w:p>
      <w:r>
        <w:t>Chợ Nguyễn Tri Phương</w:t>
      </w:r>
    </w:p>
    <w:p>
      <w:r>
        <w:t>Xây dựng lại</w:t>
      </w:r>
    </w:p>
    <w:p>
      <w:r>
        <w:t>X</w:t>
      </w:r>
    </w:p>
    <w:p>
      <w:r>
        <w:t>7</w:t>
      </w:r>
    </w:p>
    <w:p>
      <w:r>
        <w:t>Chợ Thanh Bình</w:t>
      </w:r>
    </w:p>
    <w:p>
      <w:r>
        <w:t>Xây dựng lại</w:t>
      </w:r>
    </w:p>
    <w:p>
      <w:r>
        <w:t>X</w:t>
      </w:r>
    </w:p>
    <w:p>
      <w:r>
        <w:t>X</w:t>
      </w:r>
    </w:p>
    <w:p>
      <w:r>
        <w:t>8</w:t>
      </w:r>
    </w:p>
    <w:p>
      <w:r>
        <w:t>Chợ Nam Dương</w:t>
      </w:r>
    </w:p>
    <w:p>
      <w:r>
        <w:t>Xây dựng lại</w:t>
      </w:r>
    </w:p>
    <w:p>
      <w:r>
        <w:t>X</w:t>
      </w:r>
    </w:p>
    <w:p>
      <w:r>
        <w:t>X</w:t>
      </w:r>
    </w:p>
    <w:p>
      <w:r>
        <w:t>9</w:t>
      </w:r>
    </w:p>
    <w:p>
      <w:r>
        <w:t>Chợ Nại Hiên</w:t>
      </w:r>
    </w:p>
    <w:p>
      <w:r>
        <w:t>Xây dựng lại</w:t>
      </w:r>
    </w:p>
    <w:p>
      <w:r>
        <w:t>X</w:t>
      </w:r>
    </w:p>
    <w:p>
      <w:r>
        <w:t>x</w:t>
      </w:r>
    </w:p>
    <w:p>
      <w:r>
        <w:t>11</w:t>
      </w:r>
    </w:p>
    <w:p>
      <w:r>
        <w:t>Chợ Hòa Cường</w:t>
      </w:r>
    </w:p>
    <w:p>
      <w:r>
        <w:t>Xây dựng lại</w:t>
      </w:r>
    </w:p>
    <w:p>
      <w:r>
        <w:t>X</w:t>
      </w:r>
    </w:p>
    <w:p>
      <w:r>
        <w:t>X</w:t>
      </w:r>
    </w:p>
    <w:p>
      <w:r>
        <w:t>III</w:t>
      </w:r>
    </w:p>
    <w:p>
      <w:r>
        <w:t>Quận Liên Chiểu</w:t>
      </w:r>
    </w:p>
    <w:p>
      <w:r>
        <w:t>1</w:t>
      </w:r>
    </w:p>
    <w:p>
      <w:r>
        <w:t>Chợ Hòa Hiệp Bắc</w:t>
      </w:r>
    </w:p>
    <w:p>
      <w:r>
        <w:t>Xây dựng mới (0,75ha)</w:t>
      </w:r>
    </w:p>
    <w:p>
      <w:r>
        <w:t>2</w:t>
      </w:r>
    </w:p>
    <w:p>
      <w:r>
        <w:t>Chợ Hoà Phú</w:t>
      </w:r>
    </w:p>
    <w:p>
      <w:r>
        <w:t>Xây dựng mới (0,5 8ha)</w:t>
      </w:r>
    </w:p>
    <w:p>
      <w:r>
        <w:t>3</w:t>
      </w:r>
    </w:p>
    <w:p>
      <w:r>
        <w:t>Chợ Phước Lý</w:t>
      </w:r>
    </w:p>
    <w:p>
      <w:r>
        <w:t>Xây dựng mới (0,6ha)</w:t>
      </w:r>
    </w:p>
    <w:p>
      <w:r>
        <w:t>4</w:t>
      </w:r>
    </w:p>
    <w:p>
      <w:r>
        <w:t>Chợ Hòa Hiệp Nam</w:t>
      </w:r>
    </w:p>
    <w:p>
      <w:r>
        <w:t>Xây dựng mới (0,3 ha)</w:t>
      </w:r>
    </w:p>
    <w:p>
      <w:r>
        <w:t>5</w:t>
      </w:r>
    </w:p>
    <w:p>
      <w:r>
        <w:t>Chợ chuyên doanh rau củ quả phía Tây thành phố</w:t>
      </w:r>
    </w:p>
    <w:p>
      <w:r>
        <w:t>Xây dựng mới ( 1 ha)</w:t>
      </w:r>
    </w:p>
    <w:p>
      <w:r>
        <w:t>6</w:t>
      </w:r>
    </w:p>
    <w:p>
      <w:r>
        <w:t>Chợ Hòa Khánh (chợ  điểm  phục vụ du lịch)</w:t>
      </w:r>
    </w:p>
    <w:p>
      <w:r>
        <w:t>X</w:t>
      </w:r>
    </w:p>
    <w:p>
      <w:r>
        <w:t>Xây dựng lại</w:t>
      </w:r>
    </w:p>
    <w:p>
      <w:r>
        <w:t>X</w:t>
      </w:r>
    </w:p>
    <w:p>
      <w:r>
        <w:t>7</w:t>
      </w:r>
    </w:p>
    <w:p>
      <w:r>
        <w:t>Chợ Thanh Vinh</w:t>
      </w:r>
    </w:p>
    <w:p>
      <w:r>
        <w:t>X</w:t>
      </w:r>
    </w:p>
    <w:p>
      <w:r>
        <w:t>8</w:t>
      </w:r>
    </w:p>
    <w:p>
      <w:r>
        <w:t>Chợ Hòa Khánh Nam</w:t>
      </w:r>
    </w:p>
    <w:p>
      <w:r>
        <w:t>X</w:t>
      </w:r>
    </w:p>
    <w:p>
      <w:r>
        <w:t>9</w:t>
      </w:r>
    </w:p>
    <w:p>
      <w:r>
        <w:t>Chợ Hòa Mỹ</w:t>
      </w:r>
    </w:p>
    <w:p>
      <w:r>
        <w:t>X</w:t>
      </w:r>
    </w:p>
    <w:p>
      <w:r>
        <w:t>10</w:t>
      </w:r>
    </w:p>
    <w:p>
      <w:r>
        <w:t>Chợ Nam Ô</w:t>
      </w:r>
    </w:p>
    <w:p>
      <w:r>
        <w:t>X</w:t>
      </w:r>
    </w:p>
    <w:p>
      <w:r>
        <w:t>11</w:t>
      </w:r>
    </w:p>
    <w:p>
      <w:r>
        <w:t>Chợ Quang Thành</w:t>
      </w:r>
    </w:p>
    <w:p>
      <w:r>
        <w:t>X</w:t>
      </w:r>
    </w:p>
    <w:p>
      <w:r>
        <w:t>12</w:t>
      </w:r>
    </w:p>
    <w:p>
      <w:r>
        <w:t>Chợ Thủy Tú</w:t>
      </w:r>
    </w:p>
    <w:p>
      <w:r>
        <w:t>X</w:t>
      </w:r>
    </w:p>
    <w:p>
      <w:r>
        <w:t>13</w:t>
      </w:r>
    </w:p>
    <w:p>
      <w:r>
        <w:t>Chợ Vật Tư</w:t>
      </w:r>
    </w:p>
    <w:p>
      <w:r>
        <w:t>X</w:t>
      </w:r>
    </w:p>
    <w:p>
      <w:r>
        <w:t>IV</w:t>
      </w:r>
    </w:p>
    <w:p>
      <w:r>
        <w:t>Quận Ngũ Hành Sơn</w:t>
      </w:r>
    </w:p>
    <w:p>
      <w:r>
        <w:t>1</w:t>
      </w:r>
    </w:p>
    <w:p>
      <w:r>
        <w:t>Chợ Bắc Mỹ An (chợ  điểm  phục vụ du lịch)</w:t>
      </w:r>
    </w:p>
    <w:p>
      <w:r>
        <w:t>Xây dựng lại (0,246/0,401 ha)</w:t>
      </w:r>
    </w:p>
    <w:p>
      <w:r>
        <w:t>X</w:t>
      </w:r>
    </w:p>
    <w:p>
      <w:r>
        <w:t>2</w:t>
      </w:r>
    </w:p>
    <w:p>
      <w:r>
        <w:t>Chợ Đông Hải (phường Hòa Hải)</w:t>
      </w:r>
    </w:p>
    <w:p>
      <w:r>
        <w:t>Xây mới (0,2263/7.955 ha)</w:t>
      </w:r>
    </w:p>
    <w:p>
      <w:r>
        <w:t>X</w:t>
      </w:r>
    </w:p>
    <w:p>
      <w:r>
        <w:t>3</w:t>
      </w:r>
    </w:p>
    <w:p>
      <w:r>
        <w:t>Chợ Non Nước</w:t>
      </w:r>
    </w:p>
    <w:p>
      <w:r>
        <w:t>X</w:t>
      </w:r>
    </w:p>
    <w:p>
      <w:r>
        <w:t>X</w:t>
      </w:r>
    </w:p>
    <w:p>
      <w:r>
        <w:t>4</w:t>
      </w:r>
    </w:p>
    <w:p>
      <w:r>
        <w:t>Chợ Khái Tây (phường Hòa Quý)</w:t>
      </w:r>
    </w:p>
    <w:p>
      <w:r>
        <w:t>Xây dựng lại ( 0 ,32ha)</w:t>
      </w:r>
    </w:p>
    <w:p>
      <w:r>
        <w:t>X</w:t>
      </w:r>
    </w:p>
    <w:p>
      <w:r>
        <w:t>5</w:t>
      </w:r>
    </w:p>
    <w:p>
      <w:r>
        <w:t>Chợ Bình Kỳ (phường Hoa Qu ý )</w:t>
      </w:r>
    </w:p>
    <w:p>
      <w:r>
        <w:t>X</w:t>
      </w:r>
    </w:p>
    <w:p>
      <w:r>
        <w:t>X</w:t>
      </w:r>
    </w:p>
    <w:p>
      <w:r>
        <w:t>6</w:t>
      </w:r>
    </w:p>
    <w:p>
      <w:r>
        <w:t>Chợ Khuê Mỹ</w:t>
      </w:r>
    </w:p>
    <w:p>
      <w:r>
        <w:t>X</w:t>
      </w:r>
    </w:p>
    <w:p>
      <w:r>
        <w:t>X</w:t>
      </w:r>
    </w:p>
    <w:p>
      <w:r>
        <w:t>V</w:t>
      </w:r>
    </w:p>
    <w:p>
      <w:r>
        <w:t>Quận Sơn Trà</w:t>
      </w:r>
    </w:p>
    <w:p>
      <w:r>
        <w:t>1</w:t>
      </w:r>
    </w:p>
    <w:p>
      <w:r>
        <w:t>Chợ An Hải Bắc (chợ điểm phục vụ du lịch)</w:t>
      </w:r>
    </w:p>
    <w:p>
      <w:r>
        <w:t>X</w:t>
      </w:r>
    </w:p>
    <w:p>
      <w:r>
        <w:t>2</w:t>
      </w:r>
    </w:p>
    <w:p>
      <w:r>
        <w:t>Chợ An Hải Đông</w:t>
      </w:r>
    </w:p>
    <w:p>
      <w:r>
        <w:t>X</w:t>
      </w:r>
    </w:p>
    <w:p>
      <w:r>
        <w:t>3</w:t>
      </w:r>
    </w:p>
    <w:p>
      <w:r>
        <w:t>Chợ Phước Mỹ</w:t>
      </w:r>
    </w:p>
    <w:p>
      <w:r>
        <w:t>X</w:t>
      </w:r>
    </w:p>
    <w:p>
      <w:r>
        <w:t>4</w:t>
      </w:r>
    </w:p>
    <w:p>
      <w:r>
        <w:t>Chợ Mân Thái</w:t>
      </w:r>
    </w:p>
    <w:p>
      <w:r>
        <w:t>X</w:t>
      </w:r>
    </w:p>
    <w:p>
      <w:r>
        <w:t>5</w:t>
      </w:r>
    </w:p>
    <w:p>
      <w:r>
        <w:t>Chợ Nại Hiên Đông</w:t>
      </w:r>
    </w:p>
    <w:p>
      <w:r>
        <w:t>X</w:t>
      </w:r>
    </w:p>
    <w:p>
      <w:r>
        <w:t>6</w:t>
      </w:r>
    </w:p>
    <w:p>
      <w:r>
        <w:t>Chợ Thọ Quang</w:t>
      </w:r>
    </w:p>
    <w:p>
      <w:r>
        <w:t>Xây dựng mới (1,64 ha)</w:t>
      </w:r>
    </w:p>
    <w:p>
      <w:r>
        <w:t>7</w:t>
      </w:r>
    </w:p>
    <w:p>
      <w:r>
        <w:t>Chợ Hà Thân</w:t>
      </w:r>
    </w:p>
    <w:p>
      <w:r>
        <w:t>Xây dựng lại (0,4 5 ha)</w:t>
      </w:r>
    </w:p>
    <w:p>
      <w:r>
        <w:t>VI</w:t>
      </w:r>
    </w:p>
    <w:p>
      <w:r>
        <w:t>Quận Thanh Khê</w:t>
      </w:r>
    </w:p>
    <w:p>
      <w:r>
        <w:t>1</w:t>
      </w:r>
    </w:p>
    <w:p>
      <w:r>
        <w:t>Chợ Thuận An</w:t>
      </w:r>
    </w:p>
    <w:p>
      <w:r>
        <w:t>Xây dựng mới</w:t>
      </w:r>
    </w:p>
    <w:p>
      <w:r>
        <w:t>2</w:t>
      </w:r>
    </w:p>
    <w:p>
      <w:r>
        <w:t>Chợ Chính Gián</w:t>
      </w:r>
    </w:p>
    <w:p>
      <w:r>
        <w:t>X</w:t>
      </w:r>
    </w:p>
    <w:p>
      <w:r>
        <w:t>3</w:t>
      </w:r>
    </w:p>
    <w:p>
      <w:r>
        <w:t>Chợ Tân An</w:t>
      </w:r>
    </w:p>
    <w:p>
      <w:r>
        <w:t>Xây dựng lại</w:t>
      </w:r>
    </w:p>
    <w:p>
      <w:r>
        <w:t>4</w:t>
      </w:r>
    </w:p>
    <w:p>
      <w:r>
        <w:t>Chợ Quán Hộ</w:t>
      </w:r>
    </w:p>
    <w:p>
      <w:r>
        <w:t>Xây dựng lại</w:t>
      </w:r>
    </w:p>
    <w:p>
      <w:r>
        <w:t>5</w:t>
      </w:r>
    </w:p>
    <w:p>
      <w:r>
        <w:t>Chợ Hải sản</w:t>
      </w:r>
    </w:p>
    <w:p>
      <w:r>
        <w:t>Xây dựng mới (0,1 ha)</w:t>
      </w:r>
    </w:p>
    <w:p>
      <w:r>
        <w:t>X</w:t>
      </w:r>
    </w:p>
    <w:p>
      <w:r>
        <w:t>6</w:t>
      </w:r>
    </w:p>
    <w:p>
      <w:r>
        <w:t>Chợ Tân chính</w:t>
      </w:r>
    </w:p>
    <w:p>
      <w:r>
        <w:t>X</w:t>
      </w:r>
    </w:p>
    <w:p>
      <w:r>
        <w:t>7</w:t>
      </w:r>
    </w:p>
    <w:p>
      <w:r>
        <w:t>Chợ Thanh Khê 1</w:t>
      </w:r>
    </w:p>
    <w:p>
      <w:r>
        <w:t>Xây dựng lại</w:t>
      </w:r>
    </w:p>
    <w:p>
      <w:r>
        <w:t>8</w:t>
      </w:r>
    </w:p>
    <w:p>
      <w:r>
        <w:t>Chợ Tam Thuận</w:t>
      </w:r>
    </w:p>
    <w:p>
      <w:r>
        <w:t>X</w:t>
      </w:r>
    </w:p>
    <w:p>
      <w:r>
        <w:t>9</w:t>
      </w:r>
    </w:p>
    <w:p>
      <w:r>
        <w:t>Chợ Tân Lập</w:t>
      </w:r>
    </w:p>
    <w:p>
      <w:r>
        <w:t>X</w:t>
      </w:r>
    </w:p>
    <w:p>
      <w:r>
        <w:t>10</w:t>
      </w:r>
    </w:p>
    <w:p>
      <w:r>
        <w:t>Chợ Phú Lộc</w:t>
      </w:r>
    </w:p>
    <w:p>
      <w:r>
        <w:t>X</w:t>
      </w:r>
    </w:p>
    <w:p>
      <w:r>
        <w:t>11</w:t>
      </w:r>
    </w:p>
    <w:p>
      <w:r>
        <w:t>Chợ Siêu thị Đà Nẵng</w:t>
      </w:r>
    </w:p>
    <w:p>
      <w:r>
        <w:t>X</w:t>
      </w:r>
    </w:p>
    <w:p>
      <w:r>
        <w:t>VII</w:t>
      </w:r>
    </w:p>
    <w:p>
      <w:r>
        <w:t>Huyện Hòa Vang</w:t>
      </w:r>
    </w:p>
    <w:p>
      <w:r>
        <w:t>1</w:t>
      </w:r>
    </w:p>
    <w:p>
      <w:r>
        <w:t>Chợ Hòa Khươ n g</w:t>
      </w:r>
    </w:p>
    <w:p>
      <w:r>
        <w:t>Xây dựng mới ( 1 ,2ha)</w:t>
      </w:r>
    </w:p>
    <w:p>
      <w:r>
        <w:t>X</w:t>
      </w:r>
    </w:p>
    <w:p>
      <w:r>
        <w:t>2</w:t>
      </w:r>
    </w:p>
    <w:p>
      <w:r>
        <w:t>Chợ Xuân Phú (xây mới tại xã Hòa Sơn)</w:t>
      </w:r>
    </w:p>
    <w:p>
      <w:r>
        <w:t>Xây dựng mới (0,2 ha)</w:t>
      </w:r>
    </w:p>
    <w:p>
      <w:r>
        <w:t>X</w:t>
      </w:r>
    </w:p>
    <w:p>
      <w:r>
        <w:t>3</w:t>
      </w:r>
    </w:p>
    <w:p>
      <w:r>
        <w:t>Chợ Hòa Phú</w:t>
      </w:r>
    </w:p>
    <w:p>
      <w:r>
        <w:t>X</w:t>
      </w:r>
    </w:p>
    <w:p>
      <w:r>
        <w:t>X</w:t>
      </w:r>
    </w:p>
    <w:p>
      <w:r>
        <w:t>4</w:t>
      </w:r>
    </w:p>
    <w:p>
      <w:r>
        <w:t>Chợ Hòa Bắc</w:t>
      </w:r>
    </w:p>
    <w:p>
      <w:r>
        <w:t>Xây dựng mới (0,2 ha)</w:t>
      </w:r>
    </w:p>
    <w:p>
      <w:r>
        <w:t>X</w:t>
      </w:r>
    </w:p>
    <w:p>
      <w:r>
        <w:t>5</w:t>
      </w:r>
    </w:p>
    <w:p>
      <w:r>
        <w:t>Chợ Hòa Nhơn (sát nhập 02 chợ Hòa Nhơn và Cầu Giăng bố trí vào chợ Hòa Nhơn mới)</w:t>
      </w:r>
    </w:p>
    <w:p>
      <w:r>
        <w:t>Xây dựng mới (0,3 ha)</w:t>
      </w:r>
    </w:p>
    <w:p>
      <w:r>
        <w:t>X</w:t>
      </w:r>
    </w:p>
    <w:p>
      <w:r>
        <w:t>6</w:t>
      </w:r>
    </w:p>
    <w:p>
      <w:r>
        <w:t>Chợ Hưởng Phước (chợ điểm phục vụ du lịch, kết hợp trung tâm thương mại xã Hòa Liên)</w:t>
      </w:r>
    </w:p>
    <w:p>
      <w:r>
        <w:t>Xây dựng mới (0,6 8 ha)</w:t>
      </w:r>
    </w:p>
    <w:p>
      <w:r>
        <w:t>X</w:t>
      </w:r>
    </w:p>
    <w:p>
      <w:r>
        <w:t>7</w:t>
      </w:r>
    </w:p>
    <w:p>
      <w:r>
        <w:t>Chợ Túy Loan (chợ điểm phục vụ du lịch)</w:t>
      </w:r>
    </w:p>
    <w:p>
      <w:r>
        <w:t>X</w:t>
      </w:r>
    </w:p>
    <w:p>
      <w:r>
        <w:t>8</w:t>
      </w:r>
    </w:p>
    <w:p>
      <w:r>
        <w:t>Chợ Lệ Trạch</w:t>
      </w:r>
    </w:p>
    <w:p>
      <w:r>
        <w:t>Xây mới (0,67ha)</w:t>
      </w:r>
    </w:p>
    <w:p>
      <w:r>
        <w:t>X</w:t>
      </w:r>
    </w:p>
    <w:p>
      <w:r>
        <w:t>9</w:t>
      </w:r>
    </w:p>
    <w:p>
      <w:r>
        <w:t>Chợ An Ngãi Đông (Sáp nhập 2 chợ An Ngãi Đông và  Hòa  Sơn)</w:t>
      </w:r>
    </w:p>
    <w:p>
      <w:r>
        <w:t>Xây mới (0,22ha)</w:t>
      </w:r>
    </w:p>
    <w:p>
      <w:r>
        <w:t>X</w:t>
      </w:r>
    </w:p>
    <w:p>
      <w:r>
        <w:t>10</w:t>
      </w:r>
    </w:p>
    <w:p>
      <w:r>
        <w:t>Chợ Quan Nam</w:t>
      </w:r>
    </w:p>
    <w:p>
      <w:r>
        <w:t>X</w:t>
      </w:r>
    </w:p>
    <w:p>
      <w:r>
        <w:t>X</w:t>
      </w:r>
    </w:p>
    <w:p>
      <w:r>
        <w:t>11</w:t>
      </w:r>
    </w:p>
    <w:p>
      <w:r>
        <w:t>Chợ Đông Hòa</w:t>
      </w:r>
    </w:p>
    <w:p>
      <w:r>
        <w:t>X</w:t>
      </w:r>
    </w:p>
    <w:p>
      <w:r>
        <w:t>X</w:t>
      </w:r>
    </w:p>
    <w:p>
      <w:r>
        <w:t>12</w:t>
      </w:r>
    </w:p>
    <w:p>
      <w:r>
        <w:t>Chợ Phong Nam</w:t>
      </w:r>
    </w:p>
    <w:p>
      <w:r>
        <w:t>X</w:t>
      </w:r>
    </w:p>
    <w:p>
      <w:r>
        <w:t>X</w:t>
      </w:r>
    </w:p>
    <w:p>
      <w:r>
        <w:t>13</w:t>
      </w:r>
    </w:p>
    <w:p>
      <w:r>
        <w:t>Chợ  Yến  Nê</w:t>
      </w:r>
    </w:p>
    <w:p>
      <w:r>
        <w:t>X</w:t>
      </w:r>
    </w:p>
    <w:p>
      <w:r>
        <w:t>X</w:t>
      </w:r>
    </w:p>
    <w:p>
      <w:r>
        <w:t>14</w:t>
      </w:r>
    </w:p>
    <w:p>
      <w:r>
        <w:t>Chợ Cẩm Nê</w:t>
      </w:r>
    </w:p>
    <w:p>
      <w:r>
        <w:t>X</w:t>
      </w:r>
    </w:p>
    <w:p>
      <w:r>
        <w:t>X</w:t>
      </w:r>
    </w:p>
    <w:p>
      <w:r>
        <w:t>15</w:t>
      </w:r>
    </w:p>
    <w:p>
      <w:r>
        <w:t>Chợ mới 3 xã</w:t>
      </w:r>
    </w:p>
    <w:p>
      <w:r>
        <w:t>X</w:t>
      </w:r>
    </w:p>
    <w:p>
      <w:r>
        <w:t>X</w:t>
      </w:r>
    </w:p>
    <w:p>
      <w:r>
        <w:t>16</w:t>
      </w:r>
    </w:p>
    <w:p>
      <w:r>
        <w:t>Chợ Miếu Bông</w:t>
      </w:r>
    </w:p>
    <w:p>
      <w:r>
        <w:t>X</w:t>
      </w:r>
    </w:p>
    <w:p>
      <w:r>
        <w:t>X</w:t>
      </w:r>
    </w:p>
    <w:p>
      <w:r>
        <w:t>17</w:t>
      </w:r>
    </w:p>
    <w:p>
      <w:r>
        <w:t>Chợ Hoà Ninh</w:t>
      </w:r>
    </w:p>
    <w:p>
      <w:r>
        <w:t>X</w:t>
      </w:r>
    </w:p>
    <w:p>
      <w:r>
        <w:t>Tổng cộng</w:t>
      </w:r>
    </w:p>
    <w:p>
      <w:r>
        <w:t>31</w:t>
      </w:r>
    </w:p>
    <w:p>
      <w:r>
        <w:t>43</w:t>
      </w:r>
    </w:p>
    <w:p>
      <w:r>
        <w:t>3</w:t>
      </w:r>
    </w:p>
    <w:p>
      <w:r>
        <w:t>35</w:t>
      </w:r>
    </w:p>
    <w:p>
      <w:r>
        <w:t>Ngoài dự kiến nêu trên, xem xét theo nhu cầu thực tế, điều chỉnh, phát triển thêm các chợ mới tại các khu đô thị mới, khu tái thiết trên địa bàn các quận, huyện, phù hợp với quy hoạch.</w:t>
      </w:r>
    </w:p>
    <w:p>
      <w:r>
        <w:t>PHỤ LỤC II</w:t>
      </w:r>
    </w:p>
    <w:p>
      <w:r>
        <w:t>PHƯƠNG ÁN PHÁT TRIỂN MẠNG LƯỚI SIÊU THỊ TRÊN ĐỊA BÀN THÀNH PHỐ ĐÀ NẴNG THỜI KỲ 2021-2030, TẦM NHÌN ĐẾN NĂM 2050</w:t>
      </w:r>
    </w:p>
    <w:p>
      <w:r>
        <w:t>(Kèm theo Quyết định s ố  57 7 /QĐ-UBND ngày  22     tháng 02 năm  202 5  của UBND thành phố Đà Nẵng)</w:t>
      </w:r>
    </w:p>
    <w:p>
      <w:r>
        <w:t>TT</w:t>
      </w:r>
    </w:p>
    <w:p>
      <w:r>
        <w:t>Quy hoạch phát triển  m ạng  l ưới siêu thị</w:t>
      </w:r>
    </w:p>
    <w:p>
      <w:r>
        <w:t>Giai đoạn 2021 - 2030</w:t>
      </w:r>
    </w:p>
    <w:p>
      <w:r>
        <w:t>Giai đoạn 2031 - 2050</w:t>
      </w:r>
    </w:p>
    <w:p>
      <w:r>
        <w:t>I</w:t>
      </w:r>
    </w:p>
    <w:p>
      <w:r>
        <w:t>Quận Cẩm Lệ</w:t>
      </w:r>
    </w:p>
    <w:p>
      <w:r>
        <w:t>1</w:t>
      </w:r>
    </w:p>
    <w:p>
      <w:r>
        <w:t>Xây dựng 02 siêu thị tại phường Hòa Xuân</w:t>
      </w:r>
    </w:p>
    <w:p>
      <w:r>
        <w:t>X</w:t>
      </w:r>
    </w:p>
    <w:p>
      <w:r>
        <w:t>X</w:t>
      </w:r>
    </w:p>
    <w:p>
      <w:r>
        <w:t>2</w:t>
      </w:r>
    </w:p>
    <w:p>
      <w:r>
        <w:t>Xây dựng siêu thị tại phường Hòa Thọ Tây (gần Khu công nghiệp Hòa Cầm, Cụm Công nghiệp Cẩm Lệ)</w:t>
      </w:r>
    </w:p>
    <w:p>
      <w:r>
        <w:t>X</w:t>
      </w:r>
    </w:p>
    <w:p>
      <w:r>
        <w:t>II</w:t>
      </w:r>
    </w:p>
    <w:p>
      <w:r>
        <w:t>Quận    Hải    Châu</w:t>
      </w:r>
    </w:p>
    <w:p>
      <w:r>
        <w:t>1</w:t>
      </w:r>
    </w:p>
    <w:p>
      <w:r>
        <w:t>Xây dựng siêu thị tại phường Thuận Phước (gần Khu công viên phần mềm số 2)</w:t>
      </w:r>
    </w:p>
    <w:p>
      <w:r>
        <w:t>X</w:t>
      </w:r>
    </w:p>
    <w:p>
      <w:r>
        <w:t>III</w:t>
      </w:r>
    </w:p>
    <w:p>
      <w:r>
        <w:t>Quận    Ngũ Hành S   ơ   n</w:t>
      </w:r>
    </w:p>
    <w:p>
      <w:r>
        <w:t>1</w:t>
      </w:r>
    </w:p>
    <w:p>
      <w:r>
        <w:t>Xây dựng siêu thị tại phường Hòa Hải (gần Danh lam thắng cảnh quốc gia đặc biệt Ngũ Hành Sơn)</w:t>
      </w:r>
    </w:p>
    <w:p>
      <w:r>
        <w:t>X</w:t>
      </w:r>
    </w:p>
    <w:p>
      <w:r>
        <w:t>IV</w:t>
      </w:r>
    </w:p>
    <w:p>
      <w:r>
        <w:t>Quận Sơn Trà</w:t>
      </w:r>
    </w:p>
    <w:p>
      <w:r>
        <w:t>1</w:t>
      </w:r>
    </w:p>
    <w:p>
      <w:r>
        <w:t>Xây dựng siêu thị tại phường Thọ Quang (gần KCN dịch vụ Thủy sản Đà Nẵng)</w:t>
      </w:r>
    </w:p>
    <w:p>
      <w:r>
        <w:t>X</w:t>
      </w:r>
    </w:p>
    <w:p>
      <w:r>
        <w:t>V</w:t>
      </w:r>
    </w:p>
    <w:p>
      <w:r>
        <w:t>Quận Thanh Khê</w:t>
      </w:r>
    </w:p>
    <w:p>
      <w:r>
        <w:t>1</w:t>
      </w:r>
    </w:p>
    <w:p>
      <w:r>
        <w:t>Xây dựng siêu thị tại khu đất Ga Đà Nẵng (sau khi di dời)</w:t>
      </w:r>
    </w:p>
    <w:p>
      <w:r>
        <w:t>X</w:t>
      </w:r>
    </w:p>
    <w:p>
      <w:r>
        <w:t>VI</w:t>
      </w:r>
    </w:p>
    <w:p>
      <w:r>
        <w:t>Quận Liên Chiểu</w:t>
      </w:r>
    </w:p>
    <w:p>
      <w:r>
        <w:t>1</w:t>
      </w:r>
    </w:p>
    <w:p>
      <w:r>
        <w:t>Siêu thị tại phường Hòa Khánh Bắc</w:t>
      </w:r>
    </w:p>
    <w:p>
      <w:r>
        <w:t>X</w:t>
      </w:r>
    </w:p>
    <w:p>
      <w:r>
        <w:t>2</w:t>
      </w:r>
    </w:p>
    <w:p>
      <w:r>
        <w:t>Siêu thị tại phường Hòa Khánh Nam</w:t>
      </w:r>
    </w:p>
    <w:p>
      <w:r>
        <w:t>X</w:t>
      </w:r>
    </w:p>
    <w:p>
      <w:r>
        <w:t>VII</w:t>
      </w:r>
    </w:p>
    <w:p>
      <w:r>
        <w:t>Huyện Hòa Vang</w:t>
      </w:r>
    </w:p>
    <w:p>
      <w:r>
        <w:t>1</w:t>
      </w:r>
    </w:p>
    <w:p>
      <w:r>
        <w:t>Xây dựng siêu thị tại xã Hòa Liên (gần Khu công nghệ cao Đà Nẵng)</w:t>
      </w:r>
    </w:p>
    <w:p>
      <w:r>
        <w:t>X</w:t>
      </w:r>
    </w:p>
    <w:p>
      <w:r>
        <w:t>2</w:t>
      </w:r>
    </w:p>
    <w:p>
      <w:r>
        <w:t>Xây dựng siêu thị tại xã Hòa Phong (phục vụ người dân 03 xã Hòa Phong, Hòa Khương, Hòa Phú)</w:t>
      </w:r>
    </w:p>
    <w:p>
      <w:r>
        <w:t>X</w:t>
      </w:r>
    </w:p>
    <w:p>
      <w:r>
        <w:t>3</w:t>
      </w:r>
    </w:p>
    <w:p>
      <w:r>
        <w:t>Xây dựng siêu thị tại xã Hòa Ninh (phục vụ khách du lịch và người dân 03 xã Hòa Ninh, Hòa Liên, Hòa Bắc)</w:t>
      </w:r>
    </w:p>
    <w:p>
      <w:r>
        <w:t>X</w:t>
      </w:r>
    </w:p>
    <w:p>
      <w:r>
        <w:t>4</w:t>
      </w:r>
    </w:p>
    <w:p>
      <w:r>
        <w:t>Xây dựng siêu thị tại xã Hòa Nhơn</w:t>
      </w:r>
    </w:p>
    <w:p>
      <w:r>
        <w:t>X</w:t>
      </w:r>
    </w:p>
    <w:p>
      <w:r>
        <w:t>5</w:t>
      </w:r>
    </w:p>
    <w:p>
      <w:r>
        <w:t>Xây dựng siêu thị tại xã Hòa Phước</w:t>
      </w:r>
    </w:p>
    <w:p>
      <w:r>
        <w:t>X</w:t>
      </w:r>
    </w:p>
    <w:p>
      <w:r>
        <w:t>6</w:t>
      </w:r>
    </w:p>
    <w:p>
      <w:r>
        <w:t>Xây dựng siêu thị tại xã Hòa Sơn</w:t>
      </w:r>
    </w:p>
    <w:p>
      <w:r>
        <w:t>X</w:t>
      </w:r>
    </w:p>
    <w:p>
      <w:r>
        <w:t>Tổng cộng</w:t>
      </w:r>
    </w:p>
    <w:p>
      <w:r>
        <w:t>9</w:t>
      </w:r>
    </w:p>
    <w:p>
      <w:r>
        <w:t>6</w:t>
      </w:r>
    </w:p>
    <w:p>
      <w:r>
        <w:t>Ngoài dự kiến nêu trên, xem xét theo nhu cầu thực tế, điều chỉnh, phát triển thêm các siêu thị mới tại các khu  đô  thị mới, khu tái thiết, các đầu mối giao thông (cảng biển, hàng không, đường sắt...) trên địa bàn các quận, huyện, phù hợp với quy hoạch.</w:t>
      </w:r>
    </w:p>
    <w:p>
      <w:r>
        <w:t>PHỤ LỤC III</w:t>
      </w:r>
    </w:p>
    <w:p>
      <w:r>
        <w:t>PHƯƠNG ÁN PHÁT TRIỂN MẠNG LƯỚI TRUNG TÂM THƯƠNG MẠI, TRUNG TÂM MUA SẮM TRÊN ĐỊA BÀN THÀNH PHỐ ĐÀ NẴNG THỜI KỲ 2021-2030, TẦM NHÌN ĐẾN NĂM 2050</w:t>
      </w:r>
    </w:p>
    <w:p>
      <w:r>
        <w:t>(Kèm theo Quyết định số 5 77 /QĐ-UBND ngày  22  tháng  02  năm 20 25  của UBND thành phố Đà Nẵng)</w:t>
      </w:r>
    </w:p>
    <w:p>
      <w:r>
        <w:t>TT</w:t>
      </w:r>
    </w:p>
    <w:p>
      <w:r>
        <w:t>Quy hoạch phát triển mạng  l ưới trung tâm thương mại, trung tâm mua  sắm</w:t>
      </w:r>
    </w:p>
    <w:p>
      <w:r>
        <w:t>Giai đoạn 2021- 2030 (Diện tích h a )</w:t>
      </w:r>
    </w:p>
    <w:p>
      <w:r>
        <w:t>Giai đoạn 2031 - 2050</w:t>
      </w:r>
    </w:p>
    <w:p>
      <w:r>
        <w:t>(Diện tích h a )</w:t>
      </w:r>
    </w:p>
    <w:p>
      <w:r>
        <w:t>I</w:t>
      </w:r>
    </w:p>
    <w:p>
      <w:r>
        <w:t>Quận Cẩm Lệ</w:t>
      </w:r>
    </w:p>
    <w:p>
      <w:r>
        <w:t>1</w:t>
      </w:r>
    </w:p>
    <w:p>
      <w:r>
        <w:t>Xây dựng trung tâm thương mại quốc tế Hòa Xuân (thuộc khu phức hợp thể thao, giải trí, thương mại Hòa Xuân)</w:t>
      </w:r>
    </w:p>
    <w:p>
      <w:r>
        <w:t>10,2</w:t>
      </w:r>
    </w:p>
    <w:p>
      <w:r>
        <w:t>2</w:t>
      </w:r>
    </w:p>
    <w:p>
      <w:r>
        <w:t>Xây dựng trung tâm thương mại tại Phường Hòa An (tại phía Tây đường Vành đai 2 sau khi hoàn thành)</w:t>
      </w:r>
    </w:p>
    <w:p>
      <w:r>
        <w:t>1</w:t>
      </w:r>
    </w:p>
    <w:p>
      <w:r>
        <w:t>3</w:t>
      </w:r>
    </w:p>
    <w:p>
      <w:r>
        <w:t>Trung tâm thương mại Khuê Trung</w:t>
      </w:r>
    </w:p>
    <w:p>
      <w:r>
        <w:t>1</w:t>
      </w:r>
    </w:p>
    <w:p>
      <w:r>
        <w:t>4</w:t>
      </w:r>
    </w:p>
    <w:p>
      <w:r>
        <w:t>Khu phức hợp thương mại, dịch vụ tại phường Hòa Thọ Tây</w:t>
      </w:r>
    </w:p>
    <w:p>
      <w:r>
        <w:t>100</w:t>
      </w:r>
    </w:p>
    <w:p>
      <w:r>
        <w:t>II</w:t>
      </w:r>
    </w:p>
    <w:p>
      <w:r>
        <w:t>Quận Hải Châu</w:t>
      </w:r>
    </w:p>
    <w:p>
      <w:r>
        <w:t>1</w:t>
      </w:r>
    </w:p>
    <w:p>
      <w:r>
        <w:t>Xây dựng trung tâm thương mại tại khu vực ranh giới 04 tuyến đường: Bình Minh 4 - Bình Minh 10 - Bạch Đằng - 2 Tháng 9</w:t>
      </w:r>
    </w:p>
    <w:p>
      <w:r>
        <w:t>1</w:t>
      </w:r>
    </w:p>
    <w:p>
      <w:r>
        <w:t>III</w:t>
      </w:r>
    </w:p>
    <w:p>
      <w:r>
        <w:t>Quận Liên Chiểu</w:t>
      </w:r>
    </w:p>
    <w:p>
      <w:r>
        <w:t>1</w:t>
      </w:r>
    </w:p>
    <w:p>
      <w:r>
        <w:t>Xây dựng trung tâm thương mại tại khu phía Đông Nam đường Nguyễn Sinh sắc - Tôn Đức Thắng (phường Khánh Nam)</w:t>
      </w:r>
    </w:p>
    <w:p>
      <w:r>
        <w:t>1,9</w:t>
      </w:r>
    </w:p>
    <w:p>
      <w:r>
        <w:t>2</w:t>
      </w:r>
    </w:p>
    <w:p>
      <w:r>
        <w:t>Xây dựng trung tâm thương mại tại khu phía Đông Nam ký túc xá sinh viên quận Liên Chiểu (phường Hoà Khánh Nam)</w:t>
      </w:r>
    </w:p>
    <w:p>
      <w:r>
        <w:t>1,9</w:t>
      </w:r>
    </w:p>
    <w:p>
      <w:r>
        <w:t>3</w:t>
      </w:r>
    </w:p>
    <w:p>
      <w:r>
        <w:t>Xây dựng trung tâm thương mại tại khu phía Tây Bắc đường Nguyễn Sinh sắc (phường Hoà Minh, Hoà Khánh Nam)</w:t>
      </w:r>
    </w:p>
    <w:p>
      <w:r>
        <w:t>2,7</w:t>
      </w:r>
    </w:p>
    <w:p>
      <w:r>
        <w:t>IV</w:t>
      </w:r>
    </w:p>
    <w:p>
      <w:r>
        <w:t>Quận Ngũ Hành S   ơn</w:t>
      </w:r>
    </w:p>
    <w:p>
      <w:r>
        <w:t>1</w:t>
      </w:r>
    </w:p>
    <w:p>
      <w:r>
        <w:t>Xây dựng trung tâm thương mại (ngã tư đường Hồ Xuân Hương và Lê Văn Hiến, phường Khuê Mỹ)</w:t>
      </w:r>
    </w:p>
    <w:p>
      <w:r>
        <w:t>1,72</w:t>
      </w:r>
    </w:p>
    <w:p>
      <w:r>
        <w:t>2</w:t>
      </w:r>
    </w:p>
    <w:p>
      <w:r>
        <w:t>Xây dựng trung tâm thương mại Vành đai phía Nam Đà Nẵng (phường Hoà Hải)</w:t>
      </w:r>
    </w:p>
    <w:p>
      <w:r>
        <w:t>10</w:t>
      </w:r>
    </w:p>
    <w:p>
      <w:r>
        <w:t>3</w:t>
      </w:r>
    </w:p>
    <w:p>
      <w:r>
        <w:t>Xây dựng trung tâm thương mại Nam đường Nguyễn Văn Thoại (Nút giao thông đường Nguyễn Văn Thoại-Ngũ Hành Sơn, phường Mỹ An)</w:t>
      </w:r>
    </w:p>
    <w:p>
      <w:r>
        <w:t>0,38</w:t>
      </w:r>
    </w:p>
    <w:p>
      <w:r>
        <w:t>V</w:t>
      </w:r>
    </w:p>
    <w:p>
      <w:r>
        <w:t>Quận    Sơn    Trà</w:t>
      </w:r>
    </w:p>
    <w:p>
      <w:r>
        <w:t>1</w:t>
      </w:r>
    </w:p>
    <w:p>
      <w:r>
        <w:t>Xây dựng khu trung tâm thương mại tại Khu công nghiệp Đà Nẵng (sau khi di dời)</w:t>
      </w:r>
    </w:p>
    <w:p>
      <w:r>
        <w:t>1</w:t>
      </w:r>
    </w:p>
    <w:p>
      <w:r>
        <w:t>2</w:t>
      </w:r>
    </w:p>
    <w:p>
      <w:r>
        <w:t>Xây dựng trung tâm thương mại tại  đường  Trần Hưng Đạo</w:t>
      </w:r>
    </w:p>
    <w:p>
      <w:r>
        <w:t>1</w:t>
      </w:r>
    </w:p>
    <w:p>
      <w:r>
        <w:t>3</w:t>
      </w:r>
    </w:p>
    <w:p>
      <w:r>
        <w:t>Khu kinh tế đêm kết hợp bãi đổ xe ngầm tại Công viên Biển Đông (khu phức tạp thương mại, dịch vụ, mua sắm, vui chơi giải trí...) phường Phước Mỹ, quận Sơn Trà</w:t>
      </w:r>
    </w:p>
    <w:p>
      <w:r>
        <w:t>2,75</w:t>
      </w:r>
    </w:p>
    <w:p>
      <w:r>
        <w:t>4</w:t>
      </w:r>
    </w:p>
    <w:p>
      <w:r>
        <w:t>Khu phức hợp trung tâm tài chính, thương mại, vui chơi, giải trí và chung cư cao cấp,  phường  Phước Mỹ, quận Sơn Trà</w:t>
      </w:r>
    </w:p>
    <w:p>
      <w:r>
        <w:t>6,17</w:t>
      </w:r>
    </w:p>
    <w:p>
      <w:r>
        <w:t>VI</w:t>
      </w:r>
    </w:p>
    <w:p>
      <w:r>
        <w:t>Quận Thanh Khê</w:t>
      </w:r>
    </w:p>
    <w:p>
      <w:r>
        <w:t>1</w:t>
      </w:r>
    </w:p>
    <w:p>
      <w:r>
        <w:t>Trung tâm thương mại tại  khu  vực cửa ngõ sân bay quốc  tế  Đà Nẵng</w:t>
      </w:r>
    </w:p>
    <w:p>
      <w:r>
        <w:t>1</w:t>
      </w:r>
    </w:p>
    <w:p>
      <w:r>
        <w:t>1</w:t>
      </w:r>
    </w:p>
    <w:p>
      <w:r>
        <w:t>2</w:t>
      </w:r>
    </w:p>
    <w:p>
      <w:r>
        <w:t>Xây dựng 01 trung tâm thương mại, dịch vụ tại khu vực Ga đường sắt (sau khi di dời)</w:t>
      </w:r>
    </w:p>
    <w:p>
      <w:r>
        <w:t>1</w:t>
      </w:r>
    </w:p>
    <w:p>
      <w:r>
        <w:t>3</w:t>
      </w:r>
    </w:p>
    <w:p>
      <w:r>
        <w:t>Xây dựng 01 trung tâm thương mại tại đường Nguyễn Tất Thành</w:t>
      </w:r>
    </w:p>
    <w:p>
      <w:r>
        <w:t>ì</w:t>
      </w:r>
    </w:p>
    <w:p>
      <w:r>
        <w:t>VII</w:t>
      </w:r>
    </w:p>
    <w:p>
      <w:r>
        <w:t>Huyện Hòa Vang</w:t>
      </w:r>
    </w:p>
    <w:p>
      <w:r>
        <w:t>1</w:t>
      </w:r>
    </w:p>
    <w:p>
      <w:r>
        <w:t>Xây dựng 01 trung tâm thương mại tại xã Hòa Liên</w:t>
      </w:r>
    </w:p>
    <w:p>
      <w:r>
        <w:t>1,7</w:t>
      </w:r>
    </w:p>
    <w:p>
      <w:r>
        <w:t>2</w:t>
      </w:r>
    </w:p>
    <w:p>
      <w:r>
        <w:t>Xây dựng 01 trung tâm thương mại tại xã Hòa Tiến</w:t>
      </w:r>
    </w:p>
    <w:p>
      <w:r>
        <w:t>1</w:t>
      </w:r>
    </w:p>
    <w:p>
      <w:r>
        <w:t>VIII</w:t>
      </w:r>
    </w:p>
    <w:p>
      <w:r>
        <w:t>Hạ tầng khác (Huyện Hòa Vang và các quận Liên Chiểu, Hải Châu,    Cẩm    Lệ, Thanh Khê)</w:t>
      </w:r>
    </w:p>
    <w:p>
      <w:r>
        <w:t>1</w:t>
      </w:r>
    </w:p>
    <w:p>
      <w:r>
        <w:t>Khu thương mại tự do, các khu phi thuế quan và dịch vụ đi kèm (gắn với bến cảng Liên Chiểu, Cảng Hàng không quốc  tế Đà Nẵng , Khu Công nghệ cao; các khu công nghiệp Hoà Khánh, Hoà Khánh mở rộng...).</w:t>
      </w:r>
    </w:p>
    <w:p>
      <w:r>
        <w:t>1.500</w:t>
      </w:r>
    </w:p>
    <w:p>
      <w:r>
        <w:t>500</w:t>
      </w:r>
    </w:p>
    <w:p>
      <w:r>
        <w:t>2</w:t>
      </w:r>
    </w:p>
    <w:p>
      <w:r>
        <w:t>Chợ đầu mối Hòa Phước</w:t>
      </w:r>
    </w:p>
    <w:p>
      <w:r>
        <w:t>30,9</w:t>
      </w:r>
    </w:p>
    <w:p>
      <w:r>
        <w:t>3</w:t>
      </w:r>
    </w:p>
    <w:p>
      <w:r>
        <w:t>Khu logistics dịch vụ hỗ trợ chợ đầu mối và ngành bán buôn thành phố Đà Nẵng tại xã Hoà Phước</w:t>
      </w:r>
    </w:p>
    <w:p>
      <w:r>
        <w:t>55</w:t>
      </w:r>
    </w:p>
    <w:p>
      <w:r>
        <w:t>4</w:t>
      </w:r>
    </w:p>
    <w:p>
      <w:r>
        <w:t>Trung tâm Hội chợ triển lãm quốc tế Đà Nẵng (hạng A)</w:t>
      </w:r>
    </w:p>
    <w:p>
      <w:r>
        <w:t>30</w:t>
      </w:r>
    </w:p>
    <w:p>
      <w:r>
        <w:t>5</w:t>
      </w:r>
    </w:p>
    <w:p>
      <w:r>
        <w:t>Trung tâm mua sắm Outlet (Huyện Hòa Vang)</w:t>
      </w:r>
    </w:p>
    <w:p>
      <w:r>
        <w:t>100</w:t>
      </w:r>
    </w:p>
    <w:p>
      <w:r>
        <w:t>Tổng  cộng diện tích (ha)</w:t>
      </w:r>
    </w:p>
    <w:p>
      <w:r>
        <w:t>1.861,32</w:t>
      </w:r>
    </w:p>
    <w:p>
      <w:r>
        <w:t>503</w:t>
      </w:r>
    </w:p>
    <w:p>
      <w:r>
        <w:t>Ngoài dự kiến nêu trên, xem xét theo nhu cầu thực tế sẽ phát triển thêm các Trung tâm thương mại mới tại các khu đô thị mới, khu tái thiết, các đầu mối giao thông (cảng biển, hàng không, đường sắt...) trên địa bàn các quận, huyện; phù hợp với quy hoạch.</w:t>
      </w:r>
    </w:p>
    <w:p>
      <w:r>
        <w:t>PHỤ LỤC IV</w:t>
      </w:r>
    </w:p>
    <w:p>
      <w:r>
        <w:t>PHƯƠNG ÁN PHÁT TRIỂN CHỢ ĐÊM, PHỐ CHUYÊN DOANH TRÊN ĐỊA BÀN THÀNH PHỐ ĐÀ NẴNG THỜI KỲ 2021-2030, TẦM NHÌN ĐẾN NĂM 2050</w:t>
      </w:r>
    </w:p>
    <w:p>
      <w:r>
        <w:t>(Kèm theo Quyết định số 5 77 /QĐ-UBND ng ày 22  tháng  02  năm 202 5  của UBND thành phố Đà Nẵng)</w:t>
      </w:r>
    </w:p>
    <w:p>
      <w:r>
        <w:t>TT</w:t>
      </w:r>
    </w:p>
    <w:p>
      <w:r>
        <w:t>Quy hoạch phát triển chợ đêm, phố chuyên doanh</w:t>
      </w:r>
    </w:p>
    <w:p>
      <w:r>
        <w:t>Giai đoạn 2021-2030</w:t>
      </w:r>
    </w:p>
    <w:p>
      <w:r>
        <w:t>Giai đoạn 2031 -2050</w:t>
      </w:r>
    </w:p>
    <w:p>
      <w:r>
        <w:t>I</w:t>
      </w:r>
    </w:p>
    <w:p>
      <w:r>
        <w:t>Quận Cẩm Lệ</w:t>
      </w:r>
    </w:p>
    <w:p>
      <w:r>
        <w:t>1</w:t>
      </w:r>
    </w:p>
    <w:p>
      <w:r>
        <w:t>Tiếp tục đầu tư tuyến phố ẩm thực Thăng Long</w:t>
      </w:r>
    </w:p>
    <w:p>
      <w:r>
        <w:t>X</w:t>
      </w:r>
    </w:p>
    <w:p>
      <w:r>
        <w:t>2</w:t>
      </w:r>
    </w:p>
    <w:p>
      <w:r>
        <w:t>Phố văn minh thương mại g ắ n với không thanh toán tiền mặt Ông Ích Đường</w:t>
      </w:r>
    </w:p>
    <w:p>
      <w:r>
        <w:t>X</w:t>
      </w:r>
    </w:p>
    <w:p>
      <w:r>
        <w:t>3</w:t>
      </w:r>
    </w:p>
    <w:p>
      <w:r>
        <w:t>Phố Thương mại và giải trí Nguyễn Phước Lan</w:t>
      </w:r>
    </w:p>
    <w:p>
      <w:r>
        <w:t>X</w:t>
      </w:r>
    </w:p>
    <w:p>
      <w:r>
        <w:t>4</w:t>
      </w:r>
    </w:p>
    <w:p>
      <w:r>
        <w:t>Phố chuyên doanh vật liệu xây dựng và nội thất Võ Chí Công</w:t>
      </w:r>
    </w:p>
    <w:p>
      <w:r>
        <w:t>X</w:t>
      </w:r>
    </w:p>
    <w:p>
      <w:r>
        <w:t>II</w:t>
      </w:r>
    </w:p>
    <w:p>
      <w:r>
        <w:t>Q   uận Hải Châu</w:t>
      </w:r>
    </w:p>
    <w:p>
      <w:r>
        <w:t>1</w:t>
      </w:r>
    </w:p>
    <w:p>
      <w:r>
        <w:t>Hình thành Phố đi bộ Bạch  Đằng  bao gồm các hoạt động check-in, ngắm cảnh, thưởng thức âm nhạc, nghệ thuật, triển lãm...ẩm thực và mua sắm.</w:t>
      </w:r>
    </w:p>
    <w:p>
      <w:r>
        <w:t>X</w:t>
      </w:r>
    </w:p>
    <w:p>
      <w:r>
        <w:t>2</w:t>
      </w:r>
    </w:p>
    <w:p>
      <w:r>
        <w:t>Hình thành phố chuyên doanh thời trang tại đường Phan Châu Trinh</w:t>
      </w:r>
    </w:p>
    <w:p>
      <w:r>
        <w:t>X</w:t>
      </w:r>
    </w:p>
    <w:p>
      <w:r>
        <w:t>3</w:t>
      </w:r>
    </w:p>
    <w:p>
      <w:r>
        <w:t>Đầu tư xây dựng khu phố đêm tại khu vực ranh giới 04 tuyến đường: Bình Minh 4 - Bình Minh 10 - Bạch Đằng - 2 Tháng 9</w:t>
      </w:r>
    </w:p>
    <w:p>
      <w:r>
        <w:t>X</w:t>
      </w:r>
    </w:p>
    <w:p>
      <w:r>
        <w:t>4</w:t>
      </w:r>
    </w:p>
    <w:p>
      <w:r>
        <w:t>Đầu tư xây dựng khu phố đi bộ phục vụ thương mại, du lịch tại đường Thái Phiên - Yên Bái - Lê Hồng Phong</w:t>
      </w:r>
    </w:p>
    <w:p>
      <w:r>
        <w:t>X</w:t>
      </w:r>
    </w:p>
    <w:p>
      <w:r>
        <w:t>5</w:t>
      </w:r>
    </w:p>
    <w:p>
      <w:r>
        <w:t>Cải tạo, nâng cấp, hình thành Phố ẩm thực Huỳnh Thúc Kháng</w:t>
      </w:r>
    </w:p>
    <w:p>
      <w:r>
        <w:t>X</w:t>
      </w:r>
    </w:p>
    <w:p>
      <w:r>
        <w:t>6</w:t>
      </w:r>
    </w:p>
    <w:p>
      <w:r>
        <w:t>Hình thành phố chuyên doanh sản phẩm lưu niệm, quà tặng, sản phẩm đặc trưng của Đà Nẵng tại cuối đường Bạch Đằng, đường Như Nguyệt.</w:t>
      </w:r>
    </w:p>
    <w:p>
      <w:r>
        <w:t>X</w:t>
      </w:r>
    </w:p>
    <w:p>
      <w:r>
        <w:t>7</w:t>
      </w:r>
    </w:p>
    <w:p>
      <w:r>
        <w:t>Hình thành ngõ ẩm thực K57 Nguyễn Chí Thanh</w:t>
      </w:r>
    </w:p>
    <w:p>
      <w:r>
        <w:t>X</w:t>
      </w:r>
    </w:p>
    <w:p>
      <w:r>
        <w:t>III</w:t>
      </w:r>
    </w:p>
    <w:p>
      <w:r>
        <w:t>Quận Liên Chiểu</w:t>
      </w:r>
    </w:p>
    <w:p>
      <w:r>
        <w:t>1</w:t>
      </w:r>
    </w:p>
    <w:p>
      <w:r>
        <w:t>Đầu tư xây dựng phố đi bộ tại tuyến đường 34,5m giáp Khu du lịch Mikazuki.</w:t>
      </w:r>
    </w:p>
    <w:p>
      <w:r>
        <w:t>X</w:t>
      </w:r>
    </w:p>
    <w:p>
      <w:r>
        <w:t>2</w:t>
      </w:r>
    </w:p>
    <w:p>
      <w:r>
        <w:t>Mở rộng khu trưng bày giới thiệu hoa, cây cảnh, sinh vật cảnh kết hợp phố đi bộ</w:t>
      </w:r>
    </w:p>
    <w:p>
      <w:r>
        <w:t>X</w:t>
      </w:r>
    </w:p>
    <w:p>
      <w:r>
        <w:t>3</w:t>
      </w:r>
    </w:p>
    <w:p>
      <w:r>
        <w:t>Cải tạo mô hình hoạt động chợ đêm tại khu vực chợ Hòa Khánh</w:t>
      </w:r>
    </w:p>
    <w:p>
      <w:r>
        <w:t>X</w:t>
      </w:r>
    </w:p>
    <w:p>
      <w:r>
        <w:t>4</w:t>
      </w:r>
    </w:p>
    <w:p>
      <w:r>
        <w:t>Phố chuyên doanh ẩm thực, dịch vụ giải trí đường tại một số tuyến phố trên địa bàn quận như Nguyễn Sinh Sắc, Ngô Văn Sở...</w:t>
      </w:r>
    </w:p>
    <w:p>
      <w:r>
        <w:t>X</w:t>
      </w:r>
    </w:p>
    <w:p>
      <w:r>
        <w:t>5</w:t>
      </w:r>
    </w:p>
    <w:p>
      <w:r>
        <w:t>Xây dựng Phương án Phố ẩm thực đi bộ Nam Ô ( đoạn  cuối đường Nguyễn  Tất  Thành đến khách sạn Mikazuki)</w:t>
      </w:r>
    </w:p>
    <w:p>
      <w:r>
        <w:t>X</w:t>
      </w:r>
    </w:p>
    <w:p>
      <w:r>
        <w:t>IV</w:t>
      </w:r>
    </w:p>
    <w:p>
      <w:r>
        <w:t>Quận Ngũ Hành    Sơn</w:t>
      </w:r>
    </w:p>
    <w:p>
      <w:r>
        <w:t>1</w:t>
      </w:r>
    </w:p>
    <w:p>
      <w:r>
        <w:t>Hình thành phố chuyên doanh dịch vụ du lịch và mua sắm tại đường Hồ Xuân Hương</w:t>
      </w:r>
    </w:p>
    <w:p>
      <w:r>
        <w:t>X</w:t>
      </w:r>
    </w:p>
    <w:p>
      <w:r>
        <w:t>2</w:t>
      </w:r>
    </w:p>
    <w:p>
      <w:r>
        <w:t>Hình thành phố chuyên doanh dịch vụ du lịch và mua sắm tại đường Trường Sa</w:t>
      </w:r>
    </w:p>
    <w:p>
      <w:r>
        <w:t>X</w:t>
      </w:r>
    </w:p>
    <w:p>
      <w:r>
        <w:t>3</w:t>
      </w:r>
    </w:p>
    <w:p>
      <w:r>
        <w:t>Xây dựng tuyến phố  đi  bộ kết hợp phát triển du lịch tại tuyến  đường  Huyền Trân Công Chúa</w:t>
      </w:r>
    </w:p>
    <w:p>
      <w:r>
        <w:t>X</w:t>
      </w:r>
    </w:p>
    <w:p>
      <w:r>
        <w:t>4</w:t>
      </w:r>
    </w:p>
    <w:p>
      <w:r>
        <w:t>Tiếp tục triển khai đầu tư cơ sở hạ tầng, giao thông phố du lịch An Thượng quận Ngũ Hành Sơn</w:t>
      </w:r>
    </w:p>
    <w:p>
      <w:r>
        <w:t>X</w:t>
      </w:r>
    </w:p>
    <w:p>
      <w:r>
        <w:t>V</w:t>
      </w:r>
    </w:p>
    <w:p>
      <w:r>
        <w:t>Quận Sơn Trà</w:t>
      </w:r>
    </w:p>
    <w:p>
      <w:r>
        <w:t>1</w:t>
      </w:r>
    </w:p>
    <w:p>
      <w:r>
        <w:t>Chợ đêm Sơn Trà</w:t>
      </w:r>
    </w:p>
    <w:p>
      <w:r>
        <w:t>X</w:t>
      </w:r>
    </w:p>
    <w:p>
      <w:r>
        <w:t>2</w:t>
      </w:r>
    </w:p>
    <w:p>
      <w:r>
        <w:t>Phố ẩm thực hải sản đường V õ  Nguyên Giáp, khu vực phía Đông đường Võ Nguyên Giáp, phường Phước Mỹ và đoạn từ Võ Nguyên Giáp - Vương Thừa Vũ đến Võ Nguyên Giáp - Trương Định, phường Mân Thái, quận Sơn Trà</w:t>
      </w:r>
    </w:p>
    <w:p>
      <w:r>
        <w:t>X</w:t>
      </w:r>
    </w:p>
    <w:p>
      <w:r>
        <w:t>3</w:t>
      </w:r>
    </w:p>
    <w:p>
      <w:r>
        <w:t>Phố dịch vụ du lịch và mua sắm (nhà hàng, cafe, ăn uống, giải khát, siêu thị, cửa hàng tiện lợi, ...) tại đường Hồ Nghinh (đoạn từ Hồ Nghinh - Võ Văn Kiệt đến Hồ Nghinh - Phạm Văn Đồng), phường Phước Mỹ, quận Sơn Trà</w:t>
      </w:r>
    </w:p>
    <w:p>
      <w:r>
        <w:t>X</w:t>
      </w:r>
    </w:p>
    <w:p>
      <w:r>
        <w:t>4</w:t>
      </w:r>
    </w:p>
    <w:p>
      <w:r>
        <w:t>Tuyến phố đi bộ kết hợp dịch vụ giải trí và chợ đêm Sơn Trà tại khu vực dọc tuyến đường Trần Hưng Đạo</w:t>
      </w:r>
    </w:p>
    <w:p>
      <w:r>
        <w:t>X</w:t>
      </w:r>
    </w:p>
    <w:p>
      <w:r>
        <w:t>5</w:t>
      </w:r>
    </w:p>
    <w:p>
      <w:r>
        <w:t>Phố dịch vụ du lịch và mua sắm tại đường Võ Văn Kiệt</w:t>
      </w:r>
    </w:p>
    <w:p>
      <w:r>
        <w:t>X</w:t>
      </w:r>
    </w:p>
    <w:p>
      <w:r>
        <w:t>6</w:t>
      </w:r>
    </w:p>
    <w:p>
      <w:r>
        <w:t>Phố dịch vụ du lịch và mua sắm tại đường Phạm Văn Đồng</w:t>
      </w:r>
    </w:p>
    <w:p>
      <w:r>
        <w:t>X</w:t>
      </w:r>
    </w:p>
    <w:p>
      <w:r>
        <w:t>7</w:t>
      </w:r>
    </w:p>
    <w:p>
      <w:r>
        <w:t>Đầu tư nâng cấp chợ đầu m ố i thủy sản Thọ Quang thành chợ phục vụ du lịch, tạo ra sản phẩm du lịch mới cho thành phố; khu vực chợ và xung quanh chợ khuyến khích phát triển khu phố ẩm thực.</w:t>
      </w:r>
    </w:p>
    <w:p>
      <w:r>
        <w:t>X</w:t>
      </w:r>
    </w:p>
    <w:p>
      <w:r>
        <w:t>VI</w:t>
      </w:r>
    </w:p>
    <w:p>
      <w:r>
        <w:t>Quận Thanh Khê</w:t>
      </w:r>
    </w:p>
    <w:p>
      <w:r>
        <w:t>1</w:t>
      </w:r>
    </w:p>
    <w:p>
      <w:r>
        <w:t>Hình thành phố chuyên doanh ẩm thực, mua sắm tại khu vực Bờ hồ Thạc Gián  -  Vĩnh Trung</w:t>
      </w:r>
    </w:p>
    <w:p>
      <w:r>
        <w:t>X</w:t>
      </w:r>
    </w:p>
    <w:p>
      <w:r>
        <w:t>2</w:t>
      </w:r>
    </w:p>
    <w:p>
      <w:r>
        <w:t>Xây dựng phố dịch vụ du lịch và mua sắm tại đường Nguyễn Tất Thành</w:t>
      </w:r>
    </w:p>
    <w:p>
      <w:r>
        <w:t>X</w:t>
      </w:r>
    </w:p>
    <w:p>
      <w:r>
        <w:t>3</w:t>
      </w:r>
    </w:p>
    <w:p>
      <w:r>
        <w:t>Phố đêm du lịch hàng ẩm thực, thời trang tuyến Phan Thanh</w:t>
      </w:r>
    </w:p>
    <w:p>
      <w:r>
        <w:t>X</w:t>
      </w:r>
    </w:p>
    <w:p>
      <w:r>
        <w:t>VII</w:t>
      </w:r>
    </w:p>
    <w:p>
      <w:r>
        <w:t>Huyện    Hòa    Vang</w:t>
      </w:r>
    </w:p>
    <w:p>
      <w:r>
        <w:t>1</w:t>
      </w:r>
    </w:p>
    <w:p>
      <w:r>
        <w:t>Đầu tư, phát triển  phố  đêm Túy Loan giai đoạn 2</w:t>
      </w:r>
    </w:p>
    <w:p>
      <w:r>
        <w:t>X</w:t>
      </w:r>
    </w:p>
    <w:p>
      <w:r>
        <w:t>2</w:t>
      </w:r>
    </w:p>
    <w:p>
      <w:r>
        <w:t>Hình thành phố chuyên doanh sản phẩm lưu niệm, quà tặng, sản phẩm đặc trưng của Đà Nẵng tại Khu du lịch Bà Nà</w:t>
      </w:r>
    </w:p>
    <w:p>
      <w:r>
        <w:t>X</w:t>
      </w:r>
    </w:p>
    <w:p>
      <w:r>
        <w:t>3</w:t>
      </w:r>
    </w:p>
    <w:p>
      <w:r>
        <w:t>Tuyến đường chuyên kinh doanh thương mại và khu phố đêm DT605</w:t>
      </w:r>
    </w:p>
    <w:p>
      <w:r>
        <w:t>X</w:t>
      </w:r>
    </w:p>
    <w:p>
      <w:r>
        <w:t>Tổng cộng</w:t>
      </w:r>
    </w:p>
    <w:p>
      <w:r>
        <w:t>27</w:t>
      </w:r>
    </w:p>
    <w:p>
      <w:r>
        <w:t>6</w:t>
      </w:r>
    </w:p>
    <w:p>
      <w:r>
        <w:t>Ngoài dự ki ế n nêu trên, xem xét theo nhu cầu thực tế sẽ phát triển thêm các chợ đêm, phố chuyên doanh tại các khu đô thị mới, khu tái thiết trên địa bàn các quận, huyện; phù hợp với quy hoạch.</w:t>
      </w:r>
    </w:p>
    <w:p>
      <w:r>
        <w:t>PHỤ LỤC V</w:t>
      </w:r>
    </w:p>
    <w:p>
      <w:r>
        <w:t>PHƯƠNG ÁN PHÁT TRIỂN DỊCH VỤ LIÊN QUAN DU THUYỀN TRÊN ĐỊA BÀN THÀNH PHỐ ĐÀ NẴNG THỜI KỲ 2021-2030, TẦM NHÌN ĐẾN NĂM 2050</w:t>
      </w:r>
    </w:p>
    <w:p>
      <w:r>
        <w:t>(Kèm theo Quyết định số 5 77 /QĐ-UBND ngày  22     tháng 02  năm 202 5  của UBND thành phố Đà Nẵng)</w:t>
      </w:r>
    </w:p>
    <w:p>
      <w:r>
        <w:t>TT</w:t>
      </w:r>
    </w:p>
    <w:p>
      <w:r>
        <w:t>Dự án đầu tư</w:t>
      </w:r>
    </w:p>
    <w:p>
      <w:r>
        <w:t>Vị trí</w:t>
      </w:r>
    </w:p>
    <w:p>
      <w:r>
        <w:t>Tính chất</w:t>
      </w:r>
    </w:p>
    <w:p>
      <w:r>
        <w:t>Dự kiến phân kỳ đầu tư</w:t>
      </w:r>
    </w:p>
    <w:p>
      <w:r>
        <w:t>Giai  đoạn  đến 2030</w:t>
      </w:r>
    </w:p>
    <w:p>
      <w:r>
        <w:t>Đến năm 2050</w:t>
      </w:r>
    </w:p>
    <w:p>
      <w:r>
        <w:t>1</w:t>
      </w:r>
    </w:p>
    <w:p>
      <w:r>
        <w:t>B ế n cảng biển du thuyền quốc tế Tiên Sa</w:t>
      </w:r>
    </w:p>
    <w:p>
      <w:r>
        <w:t>Phường Thọ Quang, quận S ơ n Trà</w:t>
      </w:r>
    </w:p>
    <w:p>
      <w:r>
        <w:t>Bến cảng biển khách quốc tế</w:t>
      </w:r>
    </w:p>
    <w:p>
      <w:r>
        <w:t>0</w:t>
      </w:r>
    </w:p>
    <w:p>
      <w:r>
        <w:t>12ha</w:t>
      </w:r>
    </w:p>
    <w:p>
      <w:r>
        <w:t>2</w:t>
      </w:r>
    </w:p>
    <w:p>
      <w:r>
        <w:t>Bến du thuyền quốc tế Thuận Phước</w:t>
      </w:r>
    </w:p>
    <w:p>
      <w:r>
        <w:t>P. Nại Hiên Đông, Q. Sơn Trà</w:t>
      </w:r>
    </w:p>
    <w:p>
      <w:r>
        <w:t>B ế n du thuyền quốc tế</w:t>
      </w:r>
    </w:p>
    <w:p>
      <w:r>
        <w:t>2ha</w:t>
      </w:r>
    </w:p>
    <w:p>
      <w:r>
        <w:t>2ha</w:t>
      </w:r>
    </w:p>
    <w:p>
      <w:r>
        <w:t>3</w:t>
      </w:r>
    </w:p>
    <w:p>
      <w:r>
        <w:t>Bến du thuyền quốc tế Đa Phước</w:t>
      </w:r>
    </w:p>
    <w:p>
      <w:r>
        <w:t>P. Thanh Bình, Q. Hải Châu</w:t>
      </w:r>
    </w:p>
    <w:p>
      <w:r>
        <w:t>B ế n du thuyền quốc tế</w:t>
      </w:r>
    </w:p>
    <w:p>
      <w:r>
        <w:t>2ha</w:t>
      </w:r>
    </w:p>
    <w:p>
      <w:r>
        <w:t>2ha</w:t>
      </w:r>
    </w:p>
    <w:p>
      <w:r>
        <w:t>4</w:t>
      </w:r>
    </w:p>
    <w:p>
      <w:r>
        <w:t>Khu vực hợp B ế n cảng du thuyền sông Hàn</w:t>
      </w:r>
    </w:p>
    <w:p>
      <w:r>
        <w:t>p. Thuận Phước, Q. Hải Châu</w:t>
      </w:r>
    </w:p>
    <w:p>
      <w:r>
        <w:t>B ế n du thuyền quốc tế</w:t>
      </w:r>
    </w:p>
    <w:p>
      <w:r>
        <w:t>0,2ha</w:t>
      </w:r>
    </w:p>
    <w:p>
      <w:r>
        <w:t>0,2ha</w:t>
      </w:r>
    </w:p>
    <w:p>
      <w:r>
        <w:t>5</w:t>
      </w:r>
    </w:p>
    <w:p>
      <w:r>
        <w:t>Cảng sông Hàn</w:t>
      </w:r>
    </w:p>
    <w:p>
      <w:r>
        <w:t>P. Thạch Thang, Q. H ả i Châu</w:t>
      </w:r>
    </w:p>
    <w:p>
      <w:r>
        <w:t>B ế n du thuyền quốc tế</w:t>
      </w:r>
    </w:p>
    <w:p>
      <w:r>
        <w:t>0,2ha</w:t>
      </w:r>
    </w:p>
    <w:p>
      <w:r>
        <w:t>0,2ha</w:t>
      </w:r>
    </w:p>
    <w:p>
      <w:r>
        <w:t>6</w:t>
      </w:r>
    </w:p>
    <w:p>
      <w:r>
        <w:t>Cảng phía Tây cầu Nguyễn Văn Trỗi</w:t>
      </w:r>
    </w:p>
    <w:p>
      <w:r>
        <w:t>P. Hòa Thuận Đông, Q. Hải Châu</w:t>
      </w:r>
    </w:p>
    <w:p>
      <w:r>
        <w:t>B ế n du thuyền quốc tế</w:t>
      </w:r>
    </w:p>
    <w:p>
      <w:r>
        <w:t>0,2ha</w:t>
      </w:r>
    </w:p>
    <w:p>
      <w:r>
        <w:t>0,2ha</w:t>
      </w:r>
    </w:p>
    <w:p>
      <w:r>
        <w:t>7</w:t>
      </w:r>
    </w:p>
    <w:p>
      <w:r>
        <w:t>Bến du thuyền tại khu vực dự án bất động sản và bến du thuyền Đà Nẵng - Marina Complex</w:t>
      </w:r>
    </w:p>
    <w:p>
      <w:r>
        <w:t>P. Nại Hiên Đông, Q. Sơn Trà</w:t>
      </w:r>
    </w:p>
    <w:p>
      <w:r>
        <w:t>B ế n du thuyền</w:t>
      </w:r>
    </w:p>
    <w:p>
      <w:r>
        <w:t>1 ha</w:t>
      </w:r>
    </w:p>
    <w:p>
      <w:r>
        <w:t>1 ha</w:t>
      </w:r>
    </w:p>
    <w:p>
      <w:r>
        <w:t>8</w:t>
      </w:r>
    </w:p>
    <w:p>
      <w:r>
        <w:t>B ế n du thuyền tại khu vực dự án Olalani Riverside Tower</w:t>
      </w:r>
    </w:p>
    <w:p>
      <w:r>
        <w:t>P. Nại Hiên Đông, Q. Sơn Trà</w:t>
      </w:r>
    </w:p>
    <w:p>
      <w:r>
        <w:t>B ế n du thuyền</w:t>
      </w:r>
    </w:p>
    <w:p>
      <w:r>
        <w:t>0,6ha</w:t>
      </w:r>
    </w:p>
    <w:p>
      <w:r>
        <w:t>0,6ha</w:t>
      </w:r>
    </w:p>
    <w:p>
      <w:r>
        <w:t>9</w:t>
      </w:r>
    </w:p>
    <w:p>
      <w:r>
        <w:t>DHC-MARINA bến du thuyền và câu lạc bộ thể thao dưới nước (đã xây dựng)</w:t>
      </w:r>
    </w:p>
    <w:p>
      <w:r>
        <w:t>P. An Hải Tây, Q. Sơn Trà</w:t>
      </w:r>
    </w:p>
    <w:p>
      <w:r>
        <w:t>Bến du thuyền</w:t>
      </w:r>
    </w:p>
    <w:p>
      <w:r>
        <w:t>0,2ha</w:t>
      </w:r>
    </w:p>
    <w:p>
      <w:r>
        <w:t>0,2ha</w:t>
      </w:r>
    </w:p>
    <w:p>
      <w:r>
        <w:t>10</w:t>
      </w:r>
    </w:p>
    <w:p>
      <w:r>
        <w:t>Cầu tàu tại khu vực Khu dịch vụ du lịch ven sông Hàn</w:t>
      </w:r>
    </w:p>
    <w:p>
      <w:r>
        <w:t>P. An Hải Tây, Q. Sơn Trà</w:t>
      </w:r>
    </w:p>
    <w:p>
      <w:r>
        <w:t>Bến du thuyền</w:t>
      </w:r>
    </w:p>
    <w:p>
      <w:r>
        <w:t>0,2ha</w:t>
      </w:r>
    </w:p>
    <w:p>
      <w:r>
        <w:t>0,2ha</w:t>
      </w:r>
    </w:p>
    <w:p>
      <w:r>
        <w:t>11</w:t>
      </w:r>
    </w:p>
    <w:p>
      <w:r>
        <w:t>Bến du thuyền tại khu công viên văn hóa và vui chơi giải trí phía Đông Nam Đài Tưởng Niệm</w:t>
      </w:r>
    </w:p>
    <w:p>
      <w:r>
        <w:t>P. Hòa cường Bắc, Q. Hải Châu</w:t>
      </w:r>
    </w:p>
    <w:p>
      <w:r>
        <w:t>Bến du thuyền</w:t>
      </w:r>
    </w:p>
    <w:p>
      <w:r>
        <w:t>0,2ha</w:t>
      </w:r>
    </w:p>
    <w:p>
      <w:r>
        <w:t>0,2ha</w:t>
      </w:r>
    </w:p>
    <w:p>
      <w:r>
        <w:t>12</w:t>
      </w:r>
    </w:p>
    <w:p>
      <w:r>
        <w:t>Khu vực phía Bắc cầu Nam Ô</w:t>
      </w:r>
    </w:p>
    <w:p>
      <w:r>
        <w:t>P. Hòa Hiệp Bắc, Q. Liên Chiểu</w:t>
      </w:r>
    </w:p>
    <w:p>
      <w:r>
        <w:t>Bến du thuyền</w:t>
      </w:r>
    </w:p>
    <w:p>
      <w:r>
        <w:t>0,2ha</w:t>
      </w:r>
    </w:p>
    <w:p>
      <w:r>
        <w:t>0,2ha</w:t>
      </w:r>
    </w:p>
    <w:p>
      <w:r>
        <w:t>13</w:t>
      </w:r>
    </w:p>
    <w:p>
      <w:r>
        <w:t>Khu vực bến Hầm Vàng trên tuyến sông Cu Đê cách cầu Nam  Ô  khoảng 1KM (cuối đường Ngô Xuân Thu)</w:t>
      </w:r>
    </w:p>
    <w:p>
      <w:r>
        <w:t>P. Hòa Hiệp Bắc, Q. Liên Chiểu</w:t>
      </w:r>
    </w:p>
    <w:p>
      <w:r>
        <w:t>Bến du thuyền</w:t>
      </w:r>
    </w:p>
    <w:p>
      <w:r>
        <w:t>0,2ha</w:t>
      </w:r>
    </w:p>
    <w:p>
      <w:r>
        <w:t>0,2ha</w:t>
      </w:r>
    </w:p>
    <w:p>
      <w:r>
        <w:t>14</w:t>
      </w:r>
    </w:p>
    <w:p>
      <w:r>
        <w:t>Khu vực dự án Golden Hills City</w:t>
      </w:r>
    </w:p>
    <w:p>
      <w:r>
        <w:t>P. Hòa Hiệp Bắc, Q. Liên Chiểu</w:t>
      </w:r>
    </w:p>
    <w:p>
      <w:r>
        <w:t>Bến du thuyền</w:t>
      </w:r>
    </w:p>
    <w:p>
      <w:r>
        <w:t>0,2ha</w:t>
      </w:r>
    </w:p>
    <w:p>
      <w:r>
        <w:t>0,2ha</w:t>
      </w:r>
    </w:p>
    <w:p>
      <w:r>
        <w:t>15</w:t>
      </w:r>
    </w:p>
    <w:p>
      <w:r>
        <w:t>Khu vực Khe Răm, xã Hòa Bắc (định hướng du lịch tắm, thăm quan suối Khe Răm)</w:t>
      </w:r>
    </w:p>
    <w:p>
      <w:r>
        <w:t>X. Hòa Bắc, H. Hòa Vang</w:t>
      </w:r>
    </w:p>
    <w:p>
      <w:r>
        <w:t>Bến du thuyền</w:t>
      </w:r>
    </w:p>
    <w:p>
      <w:r>
        <w:t>0,2ha</w:t>
      </w:r>
    </w:p>
    <w:p>
      <w:r>
        <w:t>0,2ha</w:t>
      </w:r>
    </w:p>
    <w:p>
      <w:r>
        <w:t>16</w:t>
      </w:r>
    </w:p>
    <w:p>
      <w:r>
        <w:t>Khu vực khu di tích lịch sử làng văn hóa K20</w:t>
      </w:r>
    </w:p>
    <w:p>
      <w:r>
        <w:t>P. Khuê Mỹ, Q. Ngũ Hành Sơn</w:t>
      </w:r>
    </w:p>
    <w:p>
      <w:r>
        <w:t>Bến du thuyền</w:t>
      </w:r>
    </w:p>
    <w:p>
      <w:r>
        <w:t>0,2ha</w:t>
      </w:r>
    </w:p>
    <w:p>
      <w:r>
        <w:t>0,2ha</w:t>
      </w:r>
    </w:p>
    <w:p>
      <w:r>
        <w:t>17</w:t>
      </w:r>
    </w:p>
    <w:p>
      <w:r>
        <w:t>Khu vực chùa Quan Thế Âm thuộc khu công viên văn hóa lịch Ngũ Hành Sơn</w:t>
      </w:r>
    </w:p>
    <w:p>
      <w:r>
        <w:t>P. Hòa Hải, Q. Ngũ Hành Sơn</w:t>
      </w:r>
    </w:p>
    <w:p>
      <w:r>
        <w:t>Bến du thuyền</w:t>
      </w:r>
    </w:p>
    <w:p>
      <w:r>
        <w:t>0,2ha</w:t>
      </w:r>
    </w:p>
    <w:p>
      <w:r>
        <w:t>0,2ha</w:t>
      </w:r>
    </w:p>
    <w:p>
      <w:r>
        <w:t>18</w:t>
      </w:r>
    </w:p>
    <w:p>
      <w:r>
        <w:t>Khu vực khu đô thị công nghệ FPT Đà Nẵng</w:t>
      </w:r>
    </w:p>
    <w:p>
      <w:r>
        <w:t>P. Hòa Quý, Q. Ngũ Hành Sơn</w:t>
      </w:r>
    </w:p>
    <w:p>
      <w:r>
        <w:t>Bến du thuyền</w:t>
      </w:r>
    </w:p>
    <w:p>
      <w:r>
        <w:t>0,2ha</w:t>
      </w:r>
    </w:p>
    <w:p>
      <w:r>
        <w:t>0,2ha</w:t>
      </w:r>
    </w:p>
    <w:p>
      <w:r>
        <w:t>19</w:t>
      </w:r>
    </w:p>
    <w:p>
      <w:r>
        <w:t>Khu vực khu liên hợp thể dục thể thao Hòa Xuân</w:t>
      </w:r>
    </w:p>
    <w:p>
      <w:r>
        <w:t>P. Hòa Xuân, Q. Cẩm Lệ</w:t>
      </w:r>
    </w:p>
    <w:p>
      <w:r>
        <w:t>Bến du thuyền</w:t>
      </w:r>
    </w:p>
    <w:p>
      <w:r>
        <w:t>0,2ha</w:t>
      </w:r>
    </w:p>
    <w:p>
      <w:r>
        <w:t>0,2ha</w:t>
      </w:r>
    </w:p>
    <w:p>
      <w:r>
        <w:t>20</w:t>
      </w:r>
    </w:p>
    <w:p>
      <w:r>
        <w:t>Khu vực Khu nghỉ dưỡng cho người cao tuổi theo tiêu chuẩn Nhật Bản (phía Đông sông Vĩnh Điện đoạn giáp Quảng Nam)</w:t>
      </w:r>
    </w:p>
    <w:p>
      <w:r>
        <w:t>P. Hòa Quý, Q. Ngũ Hành Sơn</w:t>
      </w:r>
    </w:p>
    <w:p>
      <w:r>
        <w:t>Bến du thuyền</w:t>
      </w:r>
    </w:p>
    <w:p>
      <w:r>
        <w:t>0,2ha</w:t>
      </w:r>
    </w:p>
    <w:p>
      <w:r>
        <w:t>0,2ha</w:t>
      </w:r>
    </w:p>
    <w:p>
      <w:r>
        <w:t>21</w:t>
      </w:r>
    </w:p>
    <w:p>
      <w:r>
        <w:t>Khu vực khu đô thị ven sông Hòa Quý - Đồng Nò</w:t>
      </w:r>
    </w:p>
    <w:p>
      <w:r>
        <w:t>P. Hòa Quý, Q. Ngũ Hành Sơn</w:t>
      </w:r>
    </w:p>
    <w:p>
      <w:r>
        <w:t>Bến du thuyền</w:t>
      </w:r>
    </w:p>
    <w:p>
      <w:r>
        <w:t>0,2ha</w:t>
      </w:r>
    </w:p>
    <w:p>
      <w:r>
        <w:t>0,2ha</w:t>
      </w:r>
    </w:p>
    <w:p>
      <w:r>
        <w:t>22</w:t>
      </w:r>
    </w:p>
    <w:p>
      <w:r>
        <w:t>Khu vực khu mở rộng Khu đô thị ven sông Hoà Quý - Đồng Nò về phía Đông</w:t>
      </w:r>
    </w:p>
    <w:p>
      <w:r>
        <w:t>P. Hòa Hải, Q. Ngũ Hành Sơn</w:t>
      </w:r>
    </w:p>
    <w:p>
      <w:r>
        <w:t>Bến du thuyền</w:t>
      </w:r>
    </w:p>
    <w:p>
      <w:r>
        <w:t>0,2ha</w:t>
      </w:r>
    </w:p>
    <w:p>
      <w:r>
        <w:t>0,2ha</w:t>
      </w:r>
    </w:p>
    <w:p>
      <w:r>
        <w:t>23</w:t>
      </w:r>
    </w:p>
    <w:p>
      <w:r>
        <w:t>Bến khu vực cầu Cổ Cò mới đường Võ Quí Huân</w:t>
      </w:r>
    </w:p>
    <w:p>
      <w:r>
        <w:t>P. Hòa Hải, Q. Ngũ Hành Sơn</w:t>
      </w:r>
    </w:p>
    <w:p>
      <w:r>
        <w:t>Bến du thuyền</w:t>
      </w:r>
    </w:p>
    <w:p>
      <w:r>
        <w:t>0,2ha</w:t>
      </w:r>
    </w:p>
    <w:p>
      <w:r>
        <w:t>0,2ha</w:t>
      </w:r>
    </w:p>
    <w:p>
      <w:r>
        <w:t>24</w:t>
      </w:r>
    </w:p>
    <w:p>
      <w:r>
        <w:t>Khu vực Trung tâm hội chợ triển lãm</w:t>
      </w:r>
    </w:p>
    <w:p>
      <w:r>
        <w:t>P. Khuê Trung, Q. Cẩm Lệ</w:t>
      </w:r>
    </w:p>
    <w:p>
      <w:r>
        <w:t>Bến du thuyền</w:t>
      </w:r>
    </w:p>
    <w:p>
      <w:r>
        <w:t>0,2ha</w:t>
      </w:r>
    </w:p>
    <w:p>
      <w:r>
        <w:t>0,2ha</w:t>
      </w:r>
    </w:p>
    <w:p>
      <w:r>
        <w:t>25</w:t>
      </w:r>
    </w:p>
    <w:p>
      <w:r>
        <w:t>Khu vực làng Phong Lệ</w:t>
      </w:r>
    </w:p>
    <w:p>
      <w:r>
        <w:t>P. Hòa Thọ Đông, Q. Cẩm Lệ</w:t>
      </w:r>
    </w:p>
    <w:p>
      <w:r>
        <w:t>Bến du thuyền</w:t>
      </w:r>
    </w:p>
    <w:p>
      <w:r>
        <w:t>0,2ha</w:t>
      </w:r>
    </w:p>
    <w:p>
      <w:r>
        <w:t>0,2ha</w:t>
      </w:r>
    </w:p>
    <w:p>
      <w:r>
        <w:t>26</w:t>
      </w:r>
    </w:p>
    <w:p>
      <w:r>
        <w:t>Khu vực Cẩm Nê, xã Hòa Tiến</w:t>
      </w:r>
    </w:p>
    <w:p>
      <w:r>
        <w:t>X. Hòa Tiến, H. Hòa Vang</w:t>
      </w:r>
    </w:p>
    <w:p>
      <w:r>
        <w:t>Bến du thuyền</w:t>
      </w:r>
    </w:p>
    <w:p>
      <w:r>
        <w:t>0,2ha</w:t>
      </w:r>
    </w:p>
    <w:p>
      <w:r>
        <w:t>0,2ha</w:t>
      </w:r>
    </w:p>
    <w:p>
      <w:r>
        <w:t>27</w:t>
      </w:r>
    </w:p>
    <w:p>
      <w:r>
        <w:t>Khu vực khu du lịch làng Vân</w:t>
      </w:r>
    </w:p>
    <w:p>
      <w:r>
        <w:t>P. Hòa Hiệp Bắc, Q. Liên Chiểu</w:t>
      </w:r>
    </w:p>
    <w:p>
      <w:r>
        <w:t>Bến du thuyền</w:t>
      </w:r>
    </w:p>
    <w:p>
      <w:r>
        <w:t>0,2ha</w:t>
      </w:r>
    </w:p>
    <w:p>
      <w:r>
        <w:t>0,2ha</w:t>
      </w:r>
    </w:p>
    <w:p>
      <w:r>
        <w:t>28</w:t>
      </w:r>
    </w:p>
    <w:p>
      <w:r>
        <w:t>Bến du thuyền tại Dự án Khu nghỉ dưỡng và Spa Mikazuki - Nhật Bàn</w:t>
      </w:r>
    </w:p>
    <w:p>
      <w:r>
        <w:t>P. Hòa Hiệp Nam, Q. Liên Chiểu</w:t>
      </w:r>
    </w:p>
    <w:p>
      <w:r>
        <w:t>Bến du thuyền</w:t>
      </w:r>
    </w:p>
    <w:p>
      <w:r>
        <w:t>0,2ha</w:t>
      </w:r>
    </w:p>
    <w:p>
      <w:r>
        <w:t>0,2ha</w:t>
      </w:r>
    </w:p>
    <w:p>
      <w:r>
        <w:t>29</w:t>
      </w:r>
    </w:p>
    <w:p>
      <w:r>
        <w:t>B ế n Thọ Quang</w:t>
      </w:r>
    </w:p>
    <w:p>
      <w:r>
        <w:t>Quận Sơn Trà</w:t>
      </w:r>
    </w:p>
    <w:p>
      <w:r>
        <w:t>Bến du thuyền</w:t>
      </w:r>
    </w:p>
    <w:p>
      <w:r>
        <w:t>0,2ha</w:t>
      </w:r>
    </w:p>
    <w:p>
      <w:r>
        <w:t>0,2ha</w:t>
      </w:r>
    </w:p>
    <w:p>
      <w:r>
        <w:t>30</w:t>
      </w:r>
    </w:p>
    <w:p>
      <w:r>
        <w:t>Bến CT5</w:t>
      </w:r>
    </w:p>
    <w:p>
      <w:r>
        <w:t>Quận Sơn Trà</w:t>
      </w:r>
    </w:p>
    <w:p>
      <w:r>
        <w:t>Bến du thuyền</w:t>
      </w:r>
    </w:p>
    <w:p>
      <w:r>
        <w:t>0,2ha</w:t>
      </w:r>
    </w:p>
    <w:p>
      <w:r>
        <w:t>0,2ha</w:t>
      </w:r>
    </w:p>
    <w:p>
      <w:r>
        <w:t>31</w:t>
      </w:r>
    </w:p>
    <w:p>
      <w:r>
        <w:t>Khu du lịch Biển Đông Resort</w:t>
      </w:r>
    </w:p>
    <w:p>
      <w:r>
        <w:t>Quận Sơn Trà</w:t>
      </w:r>
    </w:p>
    <w:p>
      <w:r>
        <w:t>Bến du thuyền</w:t>
      </w:r>
    </w:p>
    <w:p>
      <w:r>
        <w:t>0,2ha</w:t>
      </w:r>
    </w:p>
    <w:p>
      <w:r>
        <w:t>0,2ha</w:t>
      </w:r>
    </w:p>
    <w:p>
      <w:r>
        <w:t>32</w:t>
      </w:r>
    </w:p>
    <w:p>
      <w:r>
        <w:t>Sơn Trà Spa &amp; Resort</w:t>
      </w:r>
    </w:p>
    <w:p>
      <w:r>
        <w:t>Quận Sơn Trà</w:t>
      </w:r>
    </w:p>
    <w:p>
      <w:r>
        <w:t>Bến du thuyền</w:t>
      </w:r>
    </w:p>
    <w:p>
      <w:r>
        <w:t>0,2ha</w:t>
      </w:r>
    </w:p>
    <w:p>
      <w:r>
        <w:t>0,2ha</w:t>
      </w:r>
    </w:p>
    <w:p>
      <w:r>
        <w:t>33</w:t>
      </w:r>
    </w:p>
    <w:p>
      <w:r>
        <w:t>Khu An dưỡng Tiên Sa</w:t>
      </w:r>
    </w:p>
    <w:p>
      <w:r>
        <w:t>Quận Sơn Trà</w:t>
      </w:r>
    </w:p>
    <w:p>
      <w:r>
        <w:t>Bến du thuyền</w:t>
      </w:r>
    </w:p>
    <w:p>
      <w:r>
        <w:t>0,2ha</w:t>
      </w:r>
    </w:p>
    <w:p>
      <w:r>
        <w:t>0,2ha</w:t>
      </w:r>
    </w:p>
    <w:p>
      <w:r>
        <w:t>PHỤ LỤC VI</w:t>
      </w:r>
    </w:p>
    <w:p>
      <w:r>
        <w:t>DANH MỤC DỰ ÁN ƯU TIÊN ĐẦU TƯ HẠ TẦNG THƯƠNG MẠI TRÊN ĐỊA BÀN THÀNH PHỐ ĐÀ NẴNG THỜI KỲ 2021-2030, TẦM NHÌN ĐẾN NĂM 2050</w:t>
      </w:r>
    </w:p>
    <w:p>
      <w:r>
        <w:t>(Kèm theo Quyết định số  577 /QĐ-UBND ngày  22  tháng  02  năm 202 5  của UBND thành phố Đà Nẵng)</w:t>
      </w:r>
    </w:p>
    <w:p>
      <w:r>
        <w:t>A. Các dự án thuộc lĩnh vực hạ tầng mạng lưới phân phối hàng hóa, Trung tâm Hội  chợ  triển lãm</w:t>
      </w:r>
    </w:p>
    <w:p>
      <w:r>
        <w:t>TT</w:t>
      </w:r>
    </w:p>
    <w:p>
      <w:r>
        <w:t>D ự  án ưu tiên đầu tư</w:t>
      </w:r>
    </w:p>
    <w:p>
      <w:r>
        <w:t>Quy mô  sử dụng đất (ha)</w:t>
      </w:r>
    </w:p>
    <w:p>
      <w:r>
        <w:t>Ghi chú</w:t>
      </w:r>
    </w:p>
    <w:p>
      <w:r>
        <w:t>2030</w:t>
      </w:r>
    </w:p>
    <w:p>
      <w:r>
        <w:t>2050</w:t>
      </w:r>
    </w:p>
    <w:p>
      <w:r>
        <w:t>I</w:t>
      </w:r>
    </w:p>
    <w:p>
      <w:r>
        <w:t>Hạ t ầ ng mạng lưới phân phối</w:t>
      </w:r>
    </w:p>
    <w:p>
      <w:r>
        <w:t>1</w:t>
      </w:r>
    </w:p>
    <w:p>
      <w:r>
        <w:t>Chợ đầu mối Hòa Phước</w:t>
      </w:r>
    </w:p>
    <w:p>
      <w:r>
        <w:t>30,9</w:t>
      </w:r>
    </w:p>
    <w:p>
      <w:r>
        <w:t>- Ngân sách thành phố</w:t>
      </w:r>
    </w:p>
    <w:p>
      <w:r>
        <w:t>- Vốn nhà đầu tư</w:t>
      </w:r>
    </w:p>
    <w:p>
      <w:r>
        <w:t>2</w:t>
      </w:r>
    </w:p>
    <w:p>
      <w:r>
        <w:t>Khu logistics, dịch vụ hỗ trợ chợ đầu mối và ngành bán buôn thành phố Đà Nẵng</w:t>
      </w:r>
    </w:p>
    <w:p>
      <w:r>
        <w:t>50 - 55</w:t>
      </w:r>
    </w:p>
    <w:p>
      <w:r>
        <w:t>- Ngân sách thành phố</w:t>
      </w:r>
    </w:p>
    <w:p>
      <w:r>
        <w:t>- Vốn nhà đầu tư</w:t>
      </w:r>
    </w:p>
    <w:p>
      <w:r>
        <w:t>3</w:t>
      </w:r>
    </w:p>
    <w:p>
      <w:r>
        <w:t>Khu phức hợp trung tâm tài chính thươ n g mại, vui chơi giải trí và chung  cư  cao cấp</w:t>
      </w:r>
    </w:p>
    <w:p>
      <w:r>
        <w:t>6,17</w:t>
      </w:r>
    </w:p>
    <w:p>
      <w:r>
        <w:t>- Vốn nhà đầu tư</w:t>
      </w:r>
    </w:p>
    <w:p>
      <w:r>
        <w:t>4</w:t>
      </w:r>
    </w:p>
    <w:p>
      <w:r>
        <w:t>Trung tâm mua sắm Outlet (huyện Hòa Vang)</w:t>
      </w:r>
    </w:p>
    <w:p>
      <w:r>
        <w:t>100</w:t>
      </w:r>
    </w:p>
    <w:p>
      <w:r>
        <w:t>- Vốn nhà đầu tư</w:t>
      </w:r>
    </w:p>
    <w:p>
      <w:r>
        <w:t>5</w:t>
      </w:r>
    </w:p>
    <w:p>
      <w:r>
        <w:t>Khu thương mại tự do, các khu phi thuế quan và các dịch vụ đi kèm</w:t>
      </w:r>
    </w:p>
    <w:p>
      <w:r>
        <w:t>1.500</w:t>
      </w:r>
    </w:p>
    <w:p>
      <w:r>
        <w:t>500</w:t>
      </w:r>
    </w:p>
    <w:p>
      <w:r>
        <w:t>- Vốn nhà đầu tư</w:t>
      </w:r>
    </w:p>
    <w:p>
      <w:r>
        <w:t>6</w:t>
      </w:r>
    </w:p>
    <w:p>
      <w:r>
        <w:t>Trung tâm thương mại tại KCN Đà Nẵng (sau khi di dời)</w:t>
      </w:r>
    </w:p>
    <w:p>
      <w:r>
        <w:t>1</w:t>
      </w:r>
    </w:p>
    <w:p>
      <w:r>
        <w:t>- Vốn nhà đầu tư</w:t>
      </w:r>
    </w:p>
    <w:p>
      <w:r>
        <w:t>7</w:t>
      </w:r>
    </w:p>
    <w:p>
      <w:r>
        <w:t>Khu kinh  tế  đêm kết hợp bãi đổ xe ngầm tại Công viên Biển Đông</w:t>
      </w:r>
    </w:p>
    <w:p>
      <w:r>
        <w:t>2,75</w:t>
      </w:r>
    </w:p>
    <w:p>
      <w:r>
        <w:t>- Vốn nhà đầu tư</w:t>
      </w:r>
    </w:p>
    <w:p>
      <w:r>
        <w:t>8</w:t>
      </w:r>
    </w:p>
    <w:p>
      <w:r>
        <w:t>Chợ Cồn</w:t>
      </w:r>
    </w:p>
    <w:p>
      <w:r>
        <w:t>1,38</w:t>
      </w:r>
    </w:p>
    <w:p>
      <w:r>
        <w:t>- Ngân sách thành phố</w:t>
      </w:r>
    </w:p>
    <w:p>
      <w:r>
        <w:t>- Vốn nhà đầu tư</w:t>
      </w:r>
    </w:p>
    <w:p>
      <w:r>
        <w:t>9</w:t>
      </w:r>
    </w:p>
    <w:p>
      <w:r>
        <w:t>Nâng cấp, cải tạo, mở rộng hoặc xây mới các chợ hạng 1 hiện hữu chợ Hàn, chợ Đống Đa, chợ Hòa Khánh, chợ Bắc Mỹ An, ... và một số chợ khác trên địa bàn</w:t>
      </w:r>
    </w:p>
    <w:p>
      <w:r>
        <w:t>3,4</w:t>
      </w:r>
    </w:p>
    <w:p>
      <w:r>
        <w:t>- Ngân sách thành phố</w:t>
      </w:r>
    </w:p>
    <w:p>
      <w:r>
        <w:t>- Vốn nhà đầu tư</w:t>
      </w:r>
    </w:p>
    <w:p>
      <w:r>
        <w:t>10</w:t>
      </w:r>
    </w:p>
    <w:p>
      <w:r>
        <w:t>Khu phức hợp thương mại dịch vụ tại phường Hòa Thọ Tây</w:t>
      </w:r>
    </w:p>
    <w:p>
      <w:r>
        <w:t>100</w:t>
      </w:r>
    </w:p>
    <w:p>
      <w:r>
        <w:t>- Ngân sách thành phố</w:t>
      </w:r>
    </w:p>
    <w:p>
      <w:r>
        <w:t>- Vốn nhà đầu tư</w:t>
      </w:r>
    </w:p>
    <w:p>
      <w:r>
        <w:t>11</w:t>
      </w:r>
    </w:p>
    <w:p>
      <w:r>
        <w:t>Trung tâm thương mại tại Phường Hòa An (tại phía Tây đường Vành đai 2 sau khi hoàn thành)</w:t>
      </w:r>
    </w:p>
    <w:p>
      <w:r>
        <w:t>1</w:t>
      </w:r>
    </w:p>
    <w:p>
      <w:r>
        <w:t>- Vốn nhà đầu tư</w:t>
      </w:r>
    </w:p>
    <w:p>
      <w:r>
        <w:t>12</w:t>
      </w:r>
    </w:p>
    <w:p>
      <w:r>
        <w:t>Trung tâm thương mại quốc tế Hòa Xuân (thuộc khu phức hợp thể thao, giải trí, thương mại Hòa Xuân)</w:t>
      </w:r>
    </w:p>
    <w:p>
      <w:r>
        <w:t>10,2</w:t>
      </w:r>
    </w:p>
    <w:p>
      <w:r>
        <w:t>- Vốn nhà đầu tư</w:t>
      </w:r>
    </w:p>
    <w:p>
      <w:r>
        <w:t>13</w:t>
      </w:r>
    </w:p>
    <w:p>
      <w:r>
        <w:t>Trung tâm thương mại Khuê Trung</w:t>
      </w:r>
    </w:p>
    <w:p>
      <w:r>
        <w:t>1</w:t>
      </w:r>
    </w:p>
    <w:p>
      <w:r>
        <w:t>- Vốn nhà đầu tư</w:t>
      </w:r>
    </w:p>
    <w:p>
      <w:r>
        <w:t>14</w:t>
      </w:r>
    </w:p>
    <w:p>
      <w:r>
        <w:t>Trung tâm thương mại Nam đường Nguyễn Văn Thoại</w:t>
      </w:r>
    </w:p>
    <w:p>
      <w:r>
        <w:t>0,37</w:t>
      </w:r>
    </w:p>
    <w:p>
      <w:r>
        <w:t>- Vốn nhà đầu tư</w:t>
      </w:r>
    </w:p>
    <w:p>
      <w:r>
        <w:t>15</w:t>
      </w:r>
    </w:p>
    <w:p>
      <w:r>
        <w:t>Trung tâm thương mại tại phường Khuê Mỹ</w:t>
      </w:r>
    </w:p>
    <w:p>
      <w:r>
        <w:t>1</w:t>
      </w:r>
    </w:p>
    <w:p>
      <w:r>
        <w:t>- Vốn nhà đầu tư</w:t>
      </w:r>
    </w:p>
    <w:p>
      <w:r>
        <w:t>16</w:t>
      </w:r>
    </w:p>
    <w:p>
      <w:r>
        <w:t>Trung tâm thương mại tại vành đai phía Nam Đà Nẵng</w:t>
      </w:r>
    </w:p>
    <w:p>
      <w:r>
        <w:t>10</w:t>
      </w:r>
    </w:p>
    <w:p>
      <w:r>
        <w:t>- Vốn nhà đầu tư</w:t>
      </w:r>
    </w:p>
    <w:p>
      <w:r>
        <w:t>17</w:t>
      </w:r>
    </w:p>
    <w:p>
      <w:r>
        <w:t>Trung tâm thương mại tại khu phía Đông Nam đường Nguyễn Sinh Sắc - Tôn Đức Thắng</w:t>
      </w:r>
    </w:p>
    <w:p>
      <w:r>
        <w:t>1,9</w:t>
      </w:r>
    </w:p>
    <w:p>
      <w:r>
        <w:t>- Vốn nhà đầu tư</w:t>
      </w:r>
    </w:p>
    <w:p>
      <w:r>
        <w:t>18</w:t>
      </w:r>
    </w:p>
    <w:p>
      <w:r>
        <w:t>Trung tâm thương mại tại khu phía Đông Nam ký túc xá sinh viên quận Liên Chiểu (phường Hoà Khánh Nam)</w:t>
      </w:r>
    </w:p>
    <w:p>
      <w:r>
        <w:t>1,9</w:t>
      </w:r>
    </w:p>
    <w:p>
      <w:r>
        <w:t>- Vốn nhà đầu tư</w:t>
      </w:r>
    </w:p>
    <w:p>
      <w:r>
        <w:t>19</w:t>
      </w:r>
    </w:p>
    <w:p>
      <w:r>
        <w:t>Trung tâm thương mại tại khu phía Tây Bắc đường Nguyễn Sinh Sắc</w:t>
      </w:r>
    </w:p>
    <w:p>
      <w:r>
        <w:t>2,7</w:t>
      </w:r>
    </w:p>
    <w:p>
      <w:r>
        <w:t>-  Vốn  nhà đầu tư</w:t>
      </w:r>
    </w:p>
    <w:p>
      <w:r>
        <w:t>20</w:t>
      </w:r>
    </w:p>
    <w:p>
      <w:r>
        <w:t>Chợ chuyên doanh rau, củ quả phía Tây thành phố</w:t>
      </w:r>
    </w:p>
    <w:p>
      <w:r>
        <w:t>1</w:t>
      </w:r>
    </w:p>
    <w:p>
      <w:r>
        <w:t>-  Vốn  nhà đầu tư</w:t>
      </w:r>
    </w:p>
    <w:p>
      <w:r>
        <w:t>21</w:t>
      </w:r>
    </w:p>
    <w:p>
      <w:r>
        <w:t>Trung tâm thương mại tại khu phía Đông Nam ký túc xá sinh viên quận Liên Chiểu</w:t>
      </w:r>
    </w:p>
    <w:p>
      <w:r>
        <w:t>1,9</w:t>
      </w:r>
    </w:p>
    <w:p>
      <w:r>
        <w:t>- Vốn nhà đầu tư</w:t>
      </w:r>
    </w:p>
    <w:p>
      <w:r>
        <w:t>22</w:t>
      </w:r>
    </w:p>
    <w:p>
      <w:r>
        <w:t>Trung tâm thương mại tại xã Hòa Liên</w:t>
      </w:r>
    </w:p>
    <w:p>
      <w:r>
        <w:t>1</w:t>
      </w:r>
    </w:p>
    <w:p>
      <w:r>
        <w:t>- Ngân sách thành phố</w:t>
      </w:r>
    </w:p>
    <w:p>
      <w:r>
        <w:t>- Vốn nhà đầu tư</w:t>
      </w:r>
    </w:p>
    <w:p>
      <w:r>
        <w:t>II</w:t>
      </w:r>
    </w:p>
    <w:p>
      <w:r>
        <w:t>Trung tâm Hội chợ triển lãm</w:t>
      </w:r>
    </w:p>
    <w:p>
      <w:r>
        <w:t>1</w:t>
      </w:r>
    </w:p>
    <w:p>
      <w:r>
        <w:t>Trung tâm Hội chợ triển lãm Đà Nẵng</w:t>
      </w:r>
    </w:p>
    <w:p>
      <w:r>
        <w:t>14</w:t>
      </w:r>
    </w:p>
    <w:p>
      <w:r>
        <w:t>Ngân sách thành phố</w:t>
      </w:r>
    </w:p>
    <w:p>
      <w:r>
        <w:t>2</w:t>
      </w:r>
    </w:p>
    <w:p>
      <w:r>
        <w:t>Trung tâm Hội chợ triển lãm quốc tế Đà Nẵng (hạng A, đầu tư mới tại huyện Hoà Vang)</w:t>
      </w:r>
    </w:p>
    <w:p>
      <w:r>
        <w:t>30</w:t>
      </w:r>
    </w:p>
    <w:p>
      <w:r>
        <w:t>- Ngân sách Trung ương</w:t>
      </w:r>
    </w:p>
    <w:p>
      <w:r>
        <w:t>- Ngân sách thành phố</w:t>
      </w:r>
    </w:p>
    <w:p>
      <w:r>
        <w:t>- Nguồn vốn khác</w:t>
      </w:r>
    </w:p>
    <w:p>
      <w:r>
        <w:t>B. Các dự án hạ  tầng  logistics</w:t>
      </w:r>
    </w:p>
    <w:p>
      <w:r>
        <w:t>STT</w:t>
      </w:r>
    </w:p>
    <w:p>
      <w:r>
        <w:t>Tên  dự  án/ công  trình</w:t>
      </w:r>
    </w:p>
    <w:p>
      <w:r>
        <w:t>Phân loại</w:t>
      </w:r>
    </w:p>
    <w:p>
      <w:r>
        <w:t>Quy mô (ha)</w:t>
      </w:r>
    </w:p>
    <w:p>
      <w:r>
        <w:t>Tính chất</w:t>
      </w:r>
    </w:p>
    <w:p>
      <w:r>
        <w:t>Dịch vụ cung ứng</w:t>
      </w:r>
    </w:p>
    <w:p>
      <w:r>
        <w:t>2030</w:t>
      </w:r>
    </w:p>
    <w:p>
      <w:r>
        <w:t>2050</w:t>
      </w:r>
    </w:p>
    <w:p>
      <w:r>
        <w:t>1</w:t>
      </w:r>
    </w:p>
    <w:p>
      <w:r>
        <w:t>Trung tâm logistics Cảng Liên Chiểu</w:t>
      </w:r>
    </w:p>
    <w:p>
      <w:r>
        <w:t>Trung tâm logistics cấp vùng, hạng I</w:t>
      </w:r>
    </w:p>
    <w:p>
      <w:r>
        <w:t>30-35</w:t>
      </w:r>
    </w:p>
    <w:p>
      <w:r>
        <w:t>65-70</w:t>
      </w:r>
    </w:p>
    <w:p>
      <w:r>
        <w:t>Trung tâm logistics c ả ng biển</w:t>
      </w:r>
    </w:p>
    <w:p>
      <w:r>
        <w:t>Cảng  biển , bãi container, kho ngoại quan, kho CFS...;</w:t>
      </w:r>
    </w:p>
    <w:p>
      <w:r>
        <w:t>2</w:t>
      </w:r>
    </w:p>
    <w:p>
      <w:r>
        <w:t>Trung tâm logistics Ga hàng hóa Kim Liên mới</w:t>
      </w:r>
    </w:p>
    <w:p>
      <w:r>
        <w:t>Trung tâm logistics cấp  tỉnh</w:t>
      </w:r>
    </w:p>
    <w:p>
      <w:r>
        <w:t>05-06</w:t>
      </w:r>
    </w:p>
    <w:p>
      <w:r>
        <w:t>08-10</w:t>
      </w:r>
    </w:p>
    <w:p>
      <w:r>
        <w:t>Trung tâm logistics đường sắt hỗ trợ logistics c ả ng biển.</w:t>
      </w:r>
    </w:p>
    <w:p>
      <w:r>
        <w:t>Các dịch vụ hỗ trợ KCN Hòa Khánh</w:t>
      </w:r>
    </w:p>
    <w:p>
      <w:r>
        <w:t>3</w:t>
      </w:r>
    </w:p>
    <w:p>
      <w:r>
        <w:t>Trung  tâm  logistics Khu công nghệ cao Đà Nẵng</w:t>
      </w:r>
    </w:p>
    <w:p>
      <w:r>
        <w:t>Trung tâm logistics cấp tỉnh</w:t>
      </w:r>
    </w:p>
    <w:p>
      <w:r>
        <w:t>03-05</w:t>
      </w:r>
    </w:p>
    <w:p>
      <w:r>
        <w:t>15-20</w:t>
      </w:r>
    </w:p>
    <w:p>
      <w:r>
        <w:t>Trung tâm logistics đường bộ phụ trợ TT logistics hàng không và đường sắt</w:t>
      </w:r>
    </w:p>
    <w:p>
      <w:r>
        <w:t>Các dịch vụ hỗ trợ khu công nghệ cao Đà Nẵng</w:t>
      </w:r>
    </w:p>
    <w:p>
      <w:r>
        <w:t>4</w:t>
      </w:r>
    </w:p>
    <w:p>
      <w:r>
        <w:t>Trung tâm logistics Hòa Nhơn (kết hợp Cảng cạn)</w:t>
      </w:r>
    </w:p>
    <w:p>
      <w:r>
        <w:t>Trung tâm logistics cấp tỉnh</w:t>
      </w:r>
    </w:p>
    <w:p>
      <w:r>
        <w:t>40</w:t>
      </w:r>
    </w:p>
    <w:p>
      <w:r>
        <w:t>75</w:t>
      </w:r>
    </w:p>
    <w:p>
      <w:r>
        <w:t>Trung tâm logistics đường bộ</w:t>
      </w:r>
    </w:p>
    <w:p>
      <w:r>
        <w:t>Dịch vụ kỹ thuật phương tiện vận tải đường bộ, dịch vụ môi giới vận tải và dịch vụ logistics hàng hóa</w:t>
      </w:r>
    </w:p>
    <w:p>
      <w:r>
        <w:t>5</w:t>
      </w:r>
    </w:p>
    <w:p>
      <w:r>
        <w:t>Trung tâm logistics CHKQT Đà Nẵng</w:t>
      </w:r>
    </w:p>
    <w:p>
      <w:r>
        <w:t>Trung tâm logistics chuyên dụng hàng không</w:t>
      </w:r>
    </w:p>
    <w:p>
      <w:r>
        <w:t>04-05</w:t>
      </w:r>
    </w:p>
    <w:p>
      <w:r>
        <w:t>08-10</w:t>
      </w:r>
    </w:p>
    <w:p>
      <w:r>
        <w:t>Trung tâm logistics chuyên dụng hàng không</w:t>
      </w:r>
    </w:p>
    <w:p>
      <w:r>
        <w:t>Dịch vụ logistics hàng không</w:t>
      </w:r>
    </w:p>
    <w:p>
      <w:r>
        <w:t>6</w:t>
      </w:r>
    </w:p>
    <w:p>
      <w:r>
        <w:t>Trung tâm logistics Hòa Phước</w:t>
      </w:r>
    </w:p>
    <w:p>
      <w:r>
        <w:t>Trung tâm logistics cấp tỉnh</w:t>
      </w:r>
    </w:p>
    <w:p>
      <w:r>
        <w:t>05-07</w:t>
      </w:r>
    </w:p>
    <w:p>
      <w:r>
        <w:t>10-15</w:t>
      </w:r>
    </w:p>
    <w:p>
      <w:r>
        <w:t>Trung tâm logistics và trung chuyển hàng hóa,  tổng  kho lạnh, kho mát, kho ngoại quan chợ đầu mối</w:t>
      </w:r>
    </w:p>
    <w:p>
      <w:r>
        <w:t>Dịch vụ lưu trữ, vận chuyển hàng hóa phục vụ chợ đầu mối</w:t>
      </w:r>
    </w:p>
    <w:p>
      <w:r>
        <w:t>7</w:t>
      </w:r>
    </w:p>
    <w:p>
      <w:r>
        <w:t>Trung tâm logistics Hòa Phú</w:t>
      </w:r>
    </w:p>
    <w:p>
      <w:r>
        <w:t>Trung tâm logistics cấp tỉnh</w:t>
      </w:r>
    </w:p>
    <w:p>
      <w:r>
        <w:t>03-05</w:t>
      </w:r>
    </w:p>
    <w:p>
      <w:r>
        <w:t>05-08</w:t>
      </w:r>
    </w:p>
    <w:p>
      <w:r>
        <w:t>Trung tâm logistics đường bộ hỗ trợ kết nối hành lang Đông - Tây</w:t>
      </w:r>
    </w:p>
    <w:p>
      <w:r>
        <w:t>Dịch vụ lưu trữ, vận tải hàng hóa, dịch vụ môi giới, thủ tục hải quan</w:t>
      </w:r>
    </w:p>
    <w:p>
      <w:r>
        <w:t>8</w:t>
      </w:r>
    </w:p>
    <w:p>
      <w:r>
        <w:t>Trung tâm logistics Hòa Ninh</w:t>
      </w:r>
    </w:p>
    <w:p>
      <w:r>
        <w:t>Trung tâm logistics cấp tỉnh</w:t>
      </w:r>
    </w:p>
    <w:p>
      <w:r>
        <w:t>20</w:t>
      </w:r>
    </w:p>
    <w:p>
      <w:r>
        <w:t>20</w:t>
      </w:r>
    </w:p>
    <w:p>
      <w:r>
        <w:t>Trung tâm logistics hỗ trợ KCN Hoa Ninh</w:t>
      </w:r>
    </w:p>
    <w:p>
      <w:r>
        <w:t>Các dịch vụ hỗ trợ KCN Hòa Ninh</w:t>
      </w:r>
    </w:p>
    <w:p>
      <w:r>
        <w:t>9</w:t>
      </w:r>
    </w:p>
    <w:p>
      <w:r>
        <w:t>Trung tâm logistics Hòa Hiệp Bắc</w:t>
      </w:r>
    </w:p>
    <w:p>
      <w:r>
        <w:t>Trung tâm logistics cấp tỉnh</w:t>
      </w:r>
    </w:p>
    <w:p>
      <w:r>
        <w:t>42</w:t>
      </w:r>
    </w:p>
    <w:p>
      <w:r>
        <w:t>42</w:t>
      </w:r>
    </w:p>
    <w:p>
      <w:r>
        <w:t>TT logistics hỗ trợ khu bến cảng biển Liên Chiểu, CHKQT Đà Nẵng</w:t>
      </w:r>
    </w:p>
    <w:p>
      <w:r>
        <w:t>Các dịch vụ hỗ trợ dịch vụ cảng biển tại khu bến Liên Chiểu, CHKQT Đà Nẵng</w:t>
      </w:r>
    </w:p>
    <w:p>
      <w:r>
        <w:t>10</w:t>
      </w:r>
    </w:p>
    <w:p>
      <w:r>
        <w:t>Các Trung tâm logistics và kho bãi khác (trên các đường tránh của tuy ế n đường cao tốc, tại khu, cụm công nghiệp....)</w:t>
      </w:r>
    </w:p>
    <w:p>
      <w:r>
        <w:t>Trung tâm logistics cấp tỉnh</w:t>
      </w:r>
    </w:p>
    <w:p>
      <w:r>
        <w:t>60-70</w:t>
      </w:r>
    </w:p>
    <w:p>
      <w:r>
        <w:t>110-120</w:t>
      </w:r>
    </w:p>
    <w:p>
      <w:r>
        <w:t>H ỗ  trợ các Trung tâm logistics tập trung; thu gom, phân phối hàng hóa cho TP. Đà Nẵng và các tỉnh lân cận.</w:t>
      </w:r>
    </w:p>
    <w:p>
      <w:r>
        <w:t>Các dịch vụ logistics đô thị và dịch vụ logistics khác</w:t>
      </w:r>
    </w:p>
    <w:p>
      <w:r>
        <w:t>Tổng cộng</w:t>
      </w:r>
    </w:p>
    <w:p>
      <w:r>
        <w:t>212-235</w:t>
      </w:r>
    </w:p>
    <w:p>
      <w:r>
        <w:t>358 - 390</w:t>
      </w:r>
    </w:p>
    <w:p>
      <w:r>
        <w:t>PHỤ LỤC VII</w:t>
      </w:r>
    </w:p>
    <w:p>
      <w:r>
        <w:t>BẢN ĐỒ HIỆN TRẠNG VÀ BẢN ĐỒ PHƯƠNG ÁN PHÁT TRIỂN DỊCH VỤ</w:t>
      </w:r>
    </w:p>
    <w:p>
      <w:r>
        <w:t>(Kèm theo Quyết định  số 577/ QĐ-UBND ngày  22  tháng  02  năm 2025 của UBND thành phố Đà Nẵng)</w:t>
      </w:r>
    </w:p>
    <w:p>
      <w:r>
        <w:t>QUY HOẠCH THÀNH PHỐ ĐÀ NẴNG THỜI KỲ 2021 - 2030, TẦM NHÌN ĐẾN NĂM 2050</w:t>
      </w:r>
    </w:p>
    <w:p>
      <w:r>
        <w:t>BẢN ĐỒ PHƯƠNG ÁN PHÁT TRIỂN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