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577/QĐ-UBND năm 2024 công bố Danh mục 07 thủ tục hành chính được sửa đổi, bổ sung; 27 thành phần hồ sơ phải số hoá theo quy định tại Thông tư 01/2023/TT-VPCP của 07 thủ tục hành chính trong lĩnh vực đấu giá tài sản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577/QĐ-UBND</w:t>
      </w:r>
    </w:p>
    <w:p>
      <w:r>
        <w:t>Tuyên Quang, ngày 03 tháng 6 năm 2024</w:t>
      </w:r>
    </w:p>
    <w:p>
      <w:r>
        <w:t>QUYẾT ĐỊNH</w:t>
      </w:r>
    </w:p>
    <w:p>
      <w:r>
        <w:t>VỀ VIỆC CÔNG BỐ DANH MỤC 07 THỦ TỤC HÀNH CHÍNH ĐƯỢC SỬA ĐỔI, BỔ SUNG; DANH MỤC 27 THÀNH PHẦN HỒ SƠ PHẢI SỐ HOÁ THEO QUY ĐỊNH TẠI THÔNG TƯ SỐ 01/2023/TT-VPCP CỦA 07 THỦ TỤC HÀNH CHÍNH TRONG LĨNH VỰC ĐẤU GIÁ TÀI SẢN THUỘC THẨM QUYỀN GIẢI QUYẾT CỦA SỞ TƯ PHÁP TỈNH TUYÊN QUANG</w:t>
      </w:r>
    </w:p>
    <w:p>
      <w:r>
        <w:t>CHỦ TỊCH ỦY BAN NHÂN DÂN TỈNH TUYÊN QUANG</w:t>
      </w:r>
    </w:p>
    <w:p>
      <w:r>
        <w:t>Căn cứ Luật Tổ chức chính quyền địa phương ngày 19/6/2015;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854/QĐ-BTP ngày 15/5/2024 của Bộ Tư pháp về việc công bố thủ tục hành chính được sửa đổi, bổ sung trong lĩnh vực đấu giá tài sản thuộc phạm vi chức năng quản lý của Bộ Tư pháp;</w:t>
      </w:r>
    </w:p>
    <w:p>
      <w:r>
        <w:t>Theo đề nghị của Giám đốc Sở Tư pháp.</w:t>
      </w:r>
    </w:p>
    <w:p>
      <w:r>
        <w:t>QUYẾT ĐỊNH:</w:t>
      </w:r>
    </w:p>
    <w:p>
      <w:r>
        <w:t>Điều 1.  Công bố kèm theo Quyết định này:</w:t>
      </w:r>
    </w:p>
    <w:p>
      <w:r>
        <w:t>1. Danh mục  07  thủ tục hành chính được sửa đổi, bổ sung trong lĩnh vực đấu giá tài sản thuộc thẩm quyền giải quyết của Sở Tư pháp tỉnh Tuyên Quang  (có Phụ lục I chi tiết kèm theo).</w:t>
      </w:r>
    </w:p>
    <w:p>
      <w:r>
        <w:t>2. Danh mục  27  thành phần hồ sơ phải số hoá theo quy định tại Thông tư số 01/2023/TT-VPCP của  07  thủ tục hành chính thuộc thẩm quyền giải quyết của Sở Tư pháp tỉnh Tuyên Quang  (có Phụ lục II chi tiết kèm theo).</w:t>
      </w:r>
    </w:p>
    <w:p>
      <w:r>
        <w:t>Điều 2. Tổ chức thực hiện</w:t>
      </w:r>
    </w:p>
    <w:p>
      <w:r>
        <w:t>1. Sở Tư pháp có trách nhiệm:</w:t>
      </w:r>
    </w:p>
    <w:p>
      <w:r>
        <w:t>a) Cập nhật, công khai Danh mục, nội dung cụ thể của thủ tục hành chính nêu tại Điều 1 Quyết định này trên Cơ sở dữ liệu quốc gia về thủ tục hành chính, Cổng thông tin điện tử tỉnh, Hệ thống thông tin giải quyết thủ tục hành chính tỉnh,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Quyết định có hiệu lực thi hành.</w:t>
      </w:r>
    </w:p>
    <w:p>
      <w:r>
        <w:t>b) Chủ trì, phối hợp với các cơ quan, đơn vị liên quan xây dựng hồ sơ trình và hoàn thiện quy trình điện tử (nếu có) và xây dựng biểu mẫu điện tử tương tác (e-Form) trên Hệ thống thông tin giải quyết thủ tục hành chính tỉnh đối với thủ tục hành chính nêu tại Điều 1 Quyết định này.  Thời gian hoàn thành trong 05 ngày làm việc kể từ ngày Quyết định có hiệu lực thi hành.</w:t>
      </w:r>
    </w:p>
    <w:p>
      <w:r>
        <w:t>c) Thực hiện cấu hình bắt buộc Danh mục thành phần hồ sơ phải số hóa nêu tại Điều 1 Quyết định này trên Hệ thống thông tin giải quyết thủ tục hành chính tỉnh Tuyên Quang; thực hiện việc số hóa khi tiếp nhận, giải quyết thủ tục hành chính thuộc thẩm quyền giải quyết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(nếu có).</w:t>
      </w:r>
    </w:p>
    <w:p>
      <w:r>
        <w:t>Điều 3. Hiệu lực thi hành</w:t>
      </w:r>
    </w:p>
    <w:p>
      <w:r>
        <w:t>Quyết định này có hiệu lực thi hành kể từ ngày ký:</w:t>
      </w:r>
    </w:p>
    <w:p>
      <w:r>
        <w:t>1. Bãi bỏ danh mục  07  thủ tục hành chính thứ tự số 1, 2, 3, 4, 5, 6, 8 tại mục IV (Danh mục 116 thủ tục hành chính cấp tỉnh thuộc phạm vi chức năng quản lý nhà nước của Sở Tư pháp tỉnh Tuyên Quang) ban hành kèm theo Quyết định số 1057/QĐ-UBND ngày 02/8/2021 của Chủ tịch Ủy ban nhân dân tỉnh Tuyên Quang công bố Danh mục 181 thủ tục hành chính thuộc phạm vi chức năng quản lý nhà nước của Sở Tư pháp tỉnh Tuyên Quang.</w:t>
      </w:r>
    </w:p>
    <w:p>
      <w:r>
        <w:t>2. Bãi bỏ  27  thành phần hồ sơ phải số hóa thuộc lĩnh vực đấu giá tài sản tại Phần A Danh mục ban hành kèm theo Quyết định số 324/QĐ-UBND ngày 30/3/2024 của Chủ tịch Ủy ban nhân dân tỉnh Tuyên Quang công bố Danh mục 7.519 thành phần hồ sơ phải số hóa của 1.736 thủ tục hành chính thuộc phạm vi chức năng quản lý nhà nước của tỉnh Tuyên Quang.</w:t>
      </w:r>
    </w:p>
    <w:p>
      <w:r>
        <w:t>Điều 4. Điều khoản thi hành</w:t>
      </w:r>
    </w:p>
    <w:p>
      <w:r>
        <w:t>Chánh Văn phòng Ủy ban nhân dân tỉnh; Giám đốc Sở Tư pháp; Giám đốc Sở Thông tin và Truyền thông; Thủ trưởng các cơ quan, đơn vị cấp tỉnh; Chủ tịch Ủy ban nhân dân các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Trung tâm PVHCC tỉnh;</w:t>
      </w:r>
    </w:p>
    <w:p>
      <w:r>
        <w:t>- Công an tỉnh;</w:t>
      </w:r>
    </w:p>
    <w:p>
      <w:r>
        <w:t>- Bưu điện tỉnh;</w:t>
      </w:r>
    </w:p>
    <w:p>
      <w:r>
        <w:t>- Viễn thông Tuyên Quang;</w:t>
      </w:r>
    </w:p>
    <w:p>
      <w:r>
        <w:t>- Cổng thông tin điện tử tỉnh; (đăng tải)</w:t>
      </w:r>
    </w:p>
    <w:p>
      <w:r>
        <w:t>- Phòng NC-VPUBND tỉnh (đ/c Loan);</w:t>
      </w:r>
    </w:p>
    <w:p>
      <w:r>
        <w:t>- Lưu: VT, THCBKS (Huyền).</w:t>
      </w:r>
    </w:p>
    <w:p>
      <w:r>
        <w:t>KT. CHỦ TỊCH</w:t>
      </w:r>
    </w:p>
    <w:p>
      <w:r>
        <w:t>PHÓ CHỦ TỊCH</w:t>
      </w:r>
    </w:p>
    <w:p>
      <w:r>
        <w:t>Hoàng Việt Phương</w:t>
      </w:r>
    </w:p>
    <w:p>
      <w:r>
        <w:t>PHỤ LỤC I</w:t>
      </w:r>
    </w:p>
    <w:p>
      <w:r>
        <w:t>DANH MỤC 07 THỦ TỤC HÀNH CHÍNH ĐƯỢC SỬA ĐỔI, BỔ SUNG LĨNH VỰC ĐẤU GIÁ TÀI SẢN THUỘC THẨM QUYỀN GIẢI QUYẾT CỦA SỞ TƯ PHÁP TỈNH TUYÊN QUANG</w:t>
      </w:r>
    </w:p>
    <w:p>
      <w:r>
        <w:t>(Kèm theo Quyết định số 577/QĐ-UBND ngày 03 tháng 6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Bộ phận một   cửa</w:t>
      </w:r>
    </w:p>
    <w:p>
      <w:r>
        <w:t>Dịch vụ Bưu chính công ích</w:t>
      </w:r>
    </w:p>
    <w:p>
      <w:r>
        <w:t>1</w:t>
      </w:r>
    </w:p>
    <w:p>
      <w:r>
        <w:t>2.001815</w:t>
      </w:r>
    </w:p>
    <w:p>
      <w:r>
        <w:t>Cấp Thẻ đấu giá viên</w:t>
      </w:r>
    </w:p>
    <w:p>
      <w:r>
        <w:t>3,5 ngày làm việc  [1]</w:t>
      </w:r>
    </w:p>
    <w:p>
      <w:r>
        <w:t>Trực tiếp: Trung tâm Phục vụ hành chính công tỉnh, địa chỉ: Số 609 đường Quang Trung, phường Phan Thiết, thành phố Tuyên Quang, tỉnh Tuyên Quang (Quầy tiếp nhận và Trả kết quả Sở Tư pháp)</w:t>
      </w:r>
    </w:p>
    <w:p>
      <w:r>
        <w:t>Không quy định</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03/2024/TT-BTP ngày 15/5/2024 của Bộ trưởng Bộ Tư pháp sửa đổi, bổ sung 08 thông tư liên quan đến thủ tục hành chính trong lĩnh vực bổ trợ tư pháp.</w:t>
      </w:r>
    </w:p>
    <w:p>
      <w:r>
        <w:t>x</w:t>
      </w:r>
    </w:p>
    <w:p>
      <w:r>
        <w:t>x</w:t>
      </w:r>
    </w:p>
    <w:p>
      <w:r>
        <w:t>2</w:t>
      </w:r>
    </w:p>
    <w:p>
      <w:r>
        <w:t>2.00  1  80 7</w:t>
      </w:r>
    </w:p>
    <w:p>
      <w:r>
        <w:t>C ấp   lại  T  h ẻ    đ ấu  g iá    v i ê n</w:t>
      </w:r>
    </w:p>
    <w:p>
      <w:r>
        <w:t>2 ,5  ng  à y làm việc  [2]</w:t>
      </w:r>
    </w:p>
    <w:p>
      <w:r>
        <w:t>T  r  ự c    tiế  p :  T  run g  t  â m  P  hụ c    v ụ    h  à  n h  c  h  í  n h  c  ô  n g  t  ỉ  nh ,  đ  ị a  c  h  ỉ :  S ố    60 9    đ  ư  ờ  n g  Q  u  a  n g    Tr  ung ,  ph  ườ  n g    P  h  a n  T  h  i  ế  t ,  t  h  à  n h  ph ố  T  u  y  ê n  Q  u  a  ng ,  t  ỉ  n h  T  u  y  ê n    Q  u  a  n g  (  Q  u  ầ y  t  i  ế p  n  h  ậ n    v à    T  r ả  k  ế t  q  u ả Sở  T ư    p  h á p )</w:t>
      </w:r>
    </w:p>
    <w:p>
      <w:r>
        <w:t>K h  ôn g  qu y  đ ị nh .</w:t>
      </w:r>
    </w:p>
    <w:p>
      <w:r>
        <w:t>-   L u ật   Đ ấ u    g iá   tài    s  ả n.</w:t>
      </w:r>
    </w:p>
    <w:p>
      <w:r>
        <w:t>-  N  g  h ị  đ ị n h  s ố  6  2 / 2017  / N Đ-  C P  ng  à y  16 / 5 / 2  0  1 7 c ủ a    Ch í n h  ph ủ    q  u y  đ  ị  n h  c  h i   tiết t h i    h  à  n h    m  ộ t  s ố    đ iều  v à    b iện  p  h áp   t h i    h à n h L u ật   Đấu  g iá   tài    s  ả  n .</w:t>
      </w:r>
    </w:p>
    <w:p>
      <w:r>
        <w:t>-  T  h  ô  n g tư  s ố  06 / 2  017  / T T  -  B  T P  ng  à y  16 / 5 / 2  0  1 7   c ủ a  B ộ  T ư  p  h áp  qu y    đ  ị  n h  v ề  ch  ư  ơ  n g    t  r  ì  n h    khun g  c  ủ a    k  h  ó a    đà o    t  ạ o    ng  h ề  đấ u    g  i  á ,    c ơ    s ở  đ  à o    t  ạ o    ng  h ề    đ  ấ u    g  i  á ,    v  i  ệ c   tập  s ự    v à    k i ể m   tra    k ết    q  u ả   tập    s ự    h  à  n h    n  g  h ề  đ ấu    g iá    v à    b iểu    m  ẫ u   tr o  n g l ĩ  n h    v ực    đ ấu    g iá tài    s ả n .</w:t>
      </w:r>
    </w:p>
    <w:p>
      <w:r>
        <w:t>-  T  h  ô  n g tư  s ố  03 / 2  024  / T T  -  B  T P  ng  à y  15 / 5 / 2  0  2 4 c ủ a    B ộ   trưở n g    B ộ    T ư    p  h áp    s ửa  đổ i,  b ổ  su  n g  0 8 t h  ôn g    t ư l i ên  q  u  a n  đ ến t h ủ    t  ụ c    h à n h   c h  í  n h   tr o  n g   lĩ n h    v ực    b ổ   trợ tư    p  h á p .</w:t>
      </w:r>
    </w:p>
    <w:p>
      <w:r>
        <w:t>x</w:t>
      </w:r>
    </w:p>
    <w:p>
      <w:r>
        <w:t>x</w:t>
      </w:r>
    </w:p>
    <w:p>
      <w:r>
        <w:t>3</w:t>
      </w:r>
    </w:p>
    <w:p>
      <w:r>
        <w:t>2.001395</w:t>
      </w:r>
    </w:p>
    <w:p>
      <w:r>
        <w:t>Đăng ký hoạt động của doanh nghiệp đấu giá tài sản</w:t>
      </w:r>
    </w:p>
    <w:p>
      <w:r>
        <w:t>07 ngày làm việc  [3]</w:t>
      </w:r>
    </w:p>
    <w:p>
      <w:r>
        <w:t>Trực tiếp: Trung tâm Phục vụ hành chính công tỉnh, địa chỉ: Số 609 đường Quang Trung, phường Phan Thiết, thành phố Tuyên Quang, tỉnh Tuyên Quang (Quầy tiếp nhận và Trả kết quả Sở Tư pháp)</w:t>
      </w:r>
    </w:p>
    <w:p>
      <w:r>
        <w:t>1.000.000 đồng.</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x</w:t>
      </w:r>
    </w:p>
    <w:p>
      <w:r>
        <w:t>x</w:t>
      </w:r>
    </w:p>
    <w:p>
      <w:r>
        <w:t>4</w:t>
      </w:r>
    </w:p>
    <w:p>
      <w:r>
        <w:t>2.001333</w:t>
      </w:r>
    </w:p>
    <w:p>
      <w:r>
        <w:t>Thay đổi nội dung đăng ký hoạt động của doanh nghiệp đấu giá tài sản</w:t>
      </w:r>
    </w:p>
    <w:p>
      <w:r>
        <w:t>3,5 ngày làm việc  [4]</w:t>
      </w:r>
    </w:p>
    <w:p>
      <w:r>
        <w:t>1. Trực tiếp: Trung tâm Phục vụ hành chính công tỉnh, địa chỉ: Số 609 đường Quang Trung, phường Phan Thiết, thành phố Tuyên Quang, tỉnh Tuyên Quang (Quầy tiếp nhận và Trả kết quả Sở Tư pháp) 2. Trực tuyến: Cổng Dịch vụ công tỉnh (https:// dichvucong. tuyenquang. gov.vn)</w:t>
      </w:r>
    </w:p>
    <w:p>
      <w:r>
        <w:t>500.000 đồng.</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x</w:t>
      </w:r>
    </w:p>
    <w:p>
      <w:r>
        <w:t>x</w:t>
      </w:r>
    </w:p>
    <w:p>
      <w:r>
        <w:t>5</w:t>
      </w:r>
    </w:p>
    <w:p>
      <w:r>
        <w:t>2.00  1  25 8</w:t>
      </w:r>
    </w:p>
    <w:p>
      <w:r>
        <w:t>C ấp lại Gi ấ y  đ ă n g  k ý  h  o ạt  độ  n g   c ủ a  do a n h  n  g  h iệp  đ ấu  g iá tài    s ản</w:t>
      </w:r>
    </w:p>
    <w:p>
      <w:r>
        <w:t>0 5  ng  à y làm việc  [5]</w:t>
      </w:r>
    </w:p>
    <w:p>
      <w:r>
        <w:t>1 .    T  r  ự c    tiế  p :  T  run g  t  â m  P  hụ c    v ụ    h  à  n h  c  h  í  n h  c  ô  n g  t  ỉ  nh ,  đ  ị a  c  h  ỉ :  S ố    60 9    đ  ư  ờ  n g  Q  u  a  n g    Tr  ung ,  ph  ườ  n g    P  h  a n  T  h  i  ế  t ,  t  h  à  n h  ph ố  T  u  y  ê n  Q  u  a  ng ,  t  ỉ  n h  T  u  y  ê n    Q  u  a  n g  (  Q  u  ầ y  t  i  ế p  n  h  ậ n    v à    T  r ả  k  ế t  q  u ả Sở  T ư    p  h á p )  2 .    T  r  ự c    t  u  y  ế  n :  C  ổn g Dị c h  v ụ c ôn g   t ỉ  n h  (  h tt p  s ://  d ic h  v  u c on  g . t u  y  e  n  q  u  a  n  g .  g  o  v  .  vn )</w:t>
      </w:r>
    </w:p>
    <w:p>
      <w:r>
        <w:t>5  0  0  .  0  0 0  đồ  ng .</w:t>
      </w:r>
    </w:p>
    <w:p>
      <w:r>
        <w:t>-   L u ật   Đ ấ u    g iá   tài    s  ả n.</w:t>
      </w:r>
    </w:p>
    <w:p>
      <w:r>
        <w:t>-  N  g  h ị  đ ị n h  s ố  6  2 / 2017  / N Đ-  C P  ng  à y  16 / 5 / 2  0  1 7 c ủ a    Ch í n h  ph ủ    q  u y  đ  ị  n h  c  h i   tiết t h i    h  à  n h    m  ộ t  s ố    đ iều  v à    b iện  p  h áp   t h i    h à n h L u ật   Đấu  g iá   tài    s  ả  n .</w:t>
      </w:r>
    </w:p>
    <w:p>
      <w:r>
        <w:t>-  T  h  ô  n g tư  s ố  06 / 2  017  / T T  -  B  T P  ng  à y  16 / 5 / 2  0  1 7    c  ủ a  B ộ  T ư  p  h áp  qu y    đ  ị  n h  v ề  ch  ư  ơ  n g    t  r  ì  n h    khun g  c  ủ a    k  h  ó a    đà o    t  ạ o    ng  h ề  đấ u    g  i  á ,    c ơ    s ở  đ  à o    t  ạ o    ng  h ề    đ  ấ u    g  i  á ,    v  i  ệ c   tập  s ự    v à    k i ể m   tra    k ết    q  u ả   tập    s ự    h  à  n h    n  g  h ề  đ ấu    g iá    v à    b iểu    m  ẫ u   tr o  n g l ĩ  n h    v ực    đ ấu    g iá tài    s ả n .</w:t>
      </w:r>
    </w:p>
    <w:p>
      <w:r>
        <w:t>-  T  h  ôn g tư  s ố  106 / 2017  / T T  -  B  T C  ng  à y  06 / 10 / 2  01 7   c ủ a    B ộ    T ài   c h í n h    qu y    đ  ị  n h    m ức t hu , c h ế  đ ộ   t hu ,  n  ộp ,    q  u ản    l ý    v à    s ử  d  ụn g    p  h í t h  ẩ m  đ ị n h   tiêu   c h  u  ẩ n    h à n h    ng  h ề    đ ấu    g iá   tài  s ả n ,    ph í    t  h  ẩ m  đ ị n h  đ iều    k i ệ n    đ ă n g    k ý    h  o ạt  độ  n g   c ủ a    do a n h    ng  h iệp    đ ấu    g  i á   tài    s ả n .</w:t>
      </w:r>
    </w:p>
    <w:p>
      <w:r>
        <w:t>-  T  h  ô  n g tư  s ố  03 / 2  024  / T T  -  B  T P  ng  à y  15 / 5 / 2  0  2 4 c ủ a    B ộ   trưở n g    B ộ    T ư    p  h áp    s ửa  đổ i,  b ổ  su  n g  0 8 t h  ôn g    t ư l i ên  q  u  a n  đ ến t h ủ    t  ụ c    h à n h   c h  í  n h   tr o  n g   lĩ n h    v ực    b ổ   trợ tư    p  h á p .</w:t>
      </w:r>
    </w:p>
    <w:p>
      <w:r>
        <w:t>x</w:t>
      </w:r>
    </w:p>
    <w:p>
      <w:r>
        <w:t>x</w:t>
      </w:r>
    </w:p>
    <w:p>
      <w:r>
        <w:t>6</w:t>
      </w:r>
    </w:p>
    <w:p>
      <w:r>
        <w:t>2.00  1  24 7</w:t>
      </w:r>
    </w:p>
    <w:p>
      <w:r>
        <w:t>Đă n g  k ý  h  o ạt  độ  n g   c ủ a  Ch i  nh  á  n h  do a n h  n  g  h iệp  đ ấu  g iá tài    s ản</w:t>
      </w:r>
    </w:p>
    <w:p>
      <w:r>
        <w:t>0 5  ng  à y làm việc  [6]</w:t>
      </w:r>
    </w:p>
    <w:p>
      <w:r>
        <w:t>T  r  ự c    tiế  p :  T  run g  t  â m  P  hụ c    v ụ    h  à  n h  c  h  í  n h  c  ô  n g  t  ỉ  nh ,  đ  ị a  c  h  ỉ :  S ố    60 9    đ  ư  ờ  n g  Q  u  a  n g    Tr  ung ,  ph  ườ  n g    P  h  a n  T  h  i  ế  t ,  t  h  à  n h  ph ố  T  u  y  ê n  Q  u  a  ng ,  t  ỉ  n h  T  u  y  ê n    Q  u  a  n g  (  Q  u  ầ y  t  i  ế p  n  h  ậ n    v à    T  r ả  k  ế t  q  u ả Sở  T ư    p  h á p )</w:t>
      </w:r>
    </w:p>
    <w:p>
      <w:r>
        <w:t>K h  ôn g  qu y  đ ị nh .</w:t>
      </w:r>
    </w:p>
    <w:p>
      <w:r>
        <w:t>-   L u ật   Đ ấ u    g iá   tài    s  ả n.</w:t>
      </w:r>
    </w:p>
    <w:p>
      <w:r>
        <w:t>-  N  g  h ị  đ ị n h  s ố  6  2 / 2017  / N Đ-  C P  ng  à y  16 / 5 / 2  0  1 7 c ủ a    Ch í n h  ph ủ    q  u y  đ  ị  n h  c  h i   tiết t h i    h  à  n h    m  ộ t  s ố    đ iều  v à    b iện  p  h áp   t h i    h à n h L u ật   Đấu  g iá   tài    s  ả  n .</w:t>
      </w:r>
    </w:p>
    <w:p>
      <w:r>
        <w:t>-  T  h  ô  n g tư  s ố  06 / 2  017  / T T  -  B  T P  ng  à y  16 / 5 / 2  0  1 7   c ủ a  B ộ  T ư  p  h áp  qu y    đ  ị  n h  v ề  ch  ư  ơ  n g    t  r  ì  n h    khun g  c  ủ a    k  h  ó a    đà o    t  ạ o    ng  h ề  đấ u    g  i  á ,    c ơ    s ở    đà o    tạ o    ng  h ề    đấ u    g  i  á ,    v  i  ệ c tập    s ự    v à    k i ể m tra    k  ế t    q  u ả   tập    s ự    h à n h    n  g  h ề  đ ấu    g iá    v à    b iểu    m  ẫ u   tr o  n g l ĩ  n h    v ực    đ ấu    g iá tài    s ả n .</w:t>
      </w:r>
    </w:p>
    <w:p>
      <w:r>
        <w:t>-  T  h  ô  n g tư  s ố  03 / 2  024  / T T  -  B  T P  ng  à y  15 / 5 / 2  0  2 4 c ủ a    B ộ   trưở n g    B ộ    T ư    p  h áp    s ửa  đổ i,  b ổ  su  n g  0 8 t h  ôn g    t ư l i ên  q  u  a n  đ ến t h ủ    t  ụ c    h à n h   c h  í  n h   tr o  n g   lĩ n h    v ực    b ổ   trợ tư    p  h á p .</w:t>
      </w:r>
    </w:p>
    <w:p>
      <w:r>
        <w:t>x</w:t>
      </w:r>
    </w:p>
    <w:p>
      <w:r>
        <w:t>x</w:t>
      </w:r>
    </w:p>
    <w:p>
      <w:r>
        <w:t>7</w:t>
      </w:r>
    </w:p>
    <w:p>
      <w:r>
        <w:t>2.002139</w:t>
      </w:r>
    </w:p>
    <w:p>
      <w:r>
        <w:t>Đăng ký tham dự kiểm tra kết quả tập sự hành nghề đấu giá</w:t>
      </w:r>
    </w:p>
    <w:p>
      <w:r>
        <w:t>07 ngày  [7]</w:t>
      </w:r>
    </w:p>
    <w:p>
      <w:r>
        <w:t>Trực tiếp: Trung tâm Phục vụ hành chính công tỉnh, địa chỉ: Số 609 đường Quang Trung, phường Phan Thiết, thành phố Tuyên Quang, tỉnh Tuyên Quang (Quầy tiếp nhận và Trả kết quả Sở Tư pháp)</w:t>
      </w:r>
    </w:p>
    <w:p>
      <w:r>
        <w:t>2.700.000 đồng.</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x</w:t>
      </w:r>
    </w:p>
    <w:p>
      <w:r>
        <w:t>x</w:t>
      </w:r>
    </w:p>
    <w:p>
      <w:r>
        <w:t>PHỤ LỤC II</w:t>
      </w:r>
    </w:p>
    <w:p>
      <w:r>
        <w:t>DANH MỤC 27 THÀNH PHẦN HỒ SƠ PHẢI SỐ HOÁ THEO QUY ĐỊNH TẠI THÔNG TƯ SỐ 01/2023/TT-VPCP CỦA 07 THỦ TỤC HÀNH CHÍNH LĨNH VỰC ĐẤU GIÁ TÀI SẢN THUỘC THẨM QUYỀN GIẢI QUYẾT CỦA SỞ TƯ PHÁP TỈNH TUYÊN QUANG</w:t>
      </w:r>
    </w:p>
    <w:p>
      <w:r>
        <w:t>(Kèm theo Quyết định số 577/QĐ-UBND ngày 03 tháng 6 năm 2024 của Chủ tịch Ủy ban nhân dân tỉnh Tuyên Quang)</w:t>
      </w:r>
    </w:p>
    <w:p>
      <w:r>
        <w:t>STT</w:t>
      </w:r>
    </w:p>
    <w:p>
      <w:r>
        <w:t>Tên Lĩnh vực/TTHC/Thành phần hồ sơ phải số hóa</w:t>
      </w:r>
    </w:p>
    <w:p>
      <w:r>
        <w:t>Lĩnh vực đấu giá tài sản 07 thủ tục, 27 thành phần hồ sơ</w:t>
      </w:r>
    </w:p>
    <w:p>
      <w:r>
        <w:t>1</w:t>
      </w:r>
    </w:p>
    <w:p>
      <w:r>
        <w:t>Cấp Thẻ đấu giá viên</w:t>
      </w:r>
    </w:p>
    <w:p>
      <w:r>
        <w:t>1</w:t>
      </w:r>
    </w:p>
    <w:p>
      <w:r>
        <w:t>Giấy đề nghị cấp Thẻ đấu giá viên</w:t>
      </w:r>
    </w:p>
    <w:p>
      <w:r>
        <w:t>2</w:t>
      </w:r>
    </w:p>
    <w:p>
      <w:r>
        <w:t>Bản sao có chứng thực hoặc bản sao kèm bản chính để đối chiếu Chứng chỉ hành nghề đấu giá của đấu giá viên được đề nghị cấp Thẻ</w:t>
      </w:r>
    </w:p>
    <w:p>
      <w:r>
        <w:t>3</w:t>
      </w:r>
    </w:p>
    <w:p>
      <w:r>
        <w:t>01 ảnh màu cỡ 2 cm x 3 cm (ảnh chụp không quá 06 tháng trước ngày nộp ảnh)</w:t>
      </w:r>
    </w:p>
    <w:p>
      <w:r>
        <w:t>4</w:t>
      </w:r>
    </w:p>
    <w:p>
      <w:r>
        <w:t>Thẻ đấu giá viên (kết quả giải quyết TTHC)</w:t>
      </w:r>
    </w:p>
    <w:p>
      <w:r>
        <w:t>2</w:t>
      </w:r>
    </w:p>
    <w:p>
      <w:r>
        <w:t>Cấp lại Thẻ đấu giá viên</w:t>
      </w:r>
    </w:p>
    <w:p>
      <w:r>
        <w:t>5</w:t>
      </w:r>
    </w:p>
    <w:p>
      <w:r>
        <w:t>Giấy đề nghị cấp lại Thẻ đấu giá viên</w:t>
      </w:r>
    </w:p>
    <w:p>
      <w:r>
        <w:t>6</w:t>
      </w:r>
    </w:p>
    <w:p>
      <w:r>
        <w:t>01 ảnh màu cỡ 2 cm x 3 cm (ảnh chụp không quá 06 tháng trước ngày nộp ảnh)</w:t>
      </w:r>
    </w:p>
    <w:p>
      <w:r>
        <w:t>7</w:t>
      </w:r>
    </w:p>
    <w:p>
      <w:r>
        <w:t>Thẻ đấu giá viên (kết quả giải quyết TTHC)</w:t>
      </w:r>
    </w:p>
    <w:p>
      <w:r>
        <w:t>3</w:t>
      </w:r>
    </w:p>
    <w:p>
      <w:r>
        <w:t>Đăng ký hoạt động của doanh nghiệp đấu giá tài sản</w:t>
      </w:r>
    </w:p>
    <w:p>
      <w:r>
        <w:t>8</w:t>
      </w:r>
    </w:p>
    <w:p>
      <w:r>
        <w:t>Giấy đề nghị đăng ký hoạt động</w:t>
      </w:r>
    </w:p>
    <w:p>
      <w:r>
        <w:t>9</w:t>
      </w:r>
    </w:p>
    <w:p>
      <w:r>
        <w:t>Điều lệ của doanh nghiệp đối với công ty đấu giá hợp danh</w:t>
      </w:r>
    </w:p>
    <w:p>
      <w:r>
        <w:t>10</w:t>
      </w:r>
    </w:p>
    <w:p>
      <w:r>
        <w:t>Giấy tờ chứng minh về trụ sở của doanh nghiệp đấu giá tài sản, cam kết bảo đảm cơ sở vật chất, trang thiết bị cần thiết cho hoạt động đấu giá tài sản</w:t>
      </w:r>
    </w:p>
    <w:p>
      <w:r>
        <w:t>11</w:t>
      </w:r>
    </w:p>
    <w:p>
      <w:r>
        <w:t>Bản sao có chứng thực hoặc bản sao kèm bản chính để đối chiếu Chứng chỉ hành nghề đấu giá của chủ doanh nghiệp đấu giá tư nhân, Chứng chỉ hành nghề đấu giá của thành viên hợp danh, Tổng giám đốc hoặc Giám đốc của công ty đấu giá hợp danh</w:t>
      </w:r>
    </w:p>
    <w:p>
      <w:r>
        <w:t>12</w:t>
      </w:r>
    </w:p>
    <w:p>
      <w:r>
        <w:t>Giấy tờ chứng minh về trụ sở của doanh nghiệp đấu giá tài sản, cam kết bảo đảm cơ sở vật chất, trang thiết bị cần thiết cho hoạt động đấu giá tài sản.</w:t>
      </w:r>
    </w:p>
    <w:p>
      <w:r>
        <w:t>13</w:t>
      </w:r>
    </w:p>
    <w:p>
      <w:r>
        <w:t>Quyết định đăng ký hoạt động của doanh nghiệp đấu giá tài sản (kết quả giải quyết TTHC)</w:t>
      </w:r>
    </w:p>
    <w:p>
      <w:r>
        <w:t>4</w:t>
      </w:r>
    </w:p>
    <w:p>
      <w:r>
        <w:t>Thay đổi nội dung đăng ký hoạt động của doanh nghiệp đấu giá tài sản</w:t>
      </w:r>
    </w:p>
    <w:p>
      <w:r>
        <w:t>14</w:t>
      </w:r>
    </w:p>
    <w:p>
      <w:r>
        <w:t>Giấy đề nghị thay đổi nội dung đăng ký hoạt động của doanh nghiệp đấu giá tài sản</w:t>
      </w:r>
    </w:p>
    <w:p>
      <w:r>
        <w:t>15</w:t>
      </w:r>
    </w:p>
    <w:p>
      <w:r>
        <w:t>Quyết định thay đổi nội dung đăng ký hoạt động của doanh nghiệp đấu giá tài sản (kết quả giải quyết TTHC)</w:t>
      </w:r>
    </w:p>
    <w:p>
      <w:r>
        <w:t>5</w:t>
      </w:r>
    </w:p>
    <w:p>
      <w:r>
        <w:t>Cấp lại Giấy đăng ký hoạt động của doanh nghiệp đấu giá tài sản</w:t>
      </w:r>
    </w:p>
    <w:p>
      <w:r>
        <w:t>16</w:t>
      </w:r>
    </w:p>
    <w:p>
      <w:r>
        <w:t>Giấy đề nghị cấp lại Giấy đăng ký hoạt động</w:t>
      </w:r>
    </w:p>
    <w:p>
      <w:r>
        <w:t>17</w:t>
      </w:r>
    </w:p>
    <w:p>
      <w:r>
        <w:t>Quyết định cấp lại Giấy đăng ký hoạt động của doanh nghiệp đấu giá tài sản (kết quả giải quyết TTHC)</w:t>
      </w:r>
    </w:p>
    <w:p>
      <w:r>
        <w:t>6</w:t>
      </w:r>
    </w:p>
    <w:p>
      <w:r>
        <w:t>Đăng ký hoạt động của Chi nhánh doanh nghiệp đấu giá tài sản</w:t>
      </w:r>
    </w:p>
    <w:p>
      <w:r>
        <w:t>18</w:t>
      </w:r>
    </w:p>
    <w:p>
      <w:r>
        <w:t>Giấy đề nghị đăng ký hoạt động của chi nhánh</w:t>
      </w:r>
    </w:p>
    <w:p>
      <w:r>
        <w:t>19</w:t>
      </w:r>
    </w:p>
    <w:p>
      <w:r>
        <w:t>Quyết định thành lập chi nhánh</w:t>
      </w:r>
    </w:p>
    <w:p>
      <w:r>
        <w:t>20</w:t>
      </w:r>
    </w:p>
    <w:p>
      <w:r>
        <w:t>Giấy tờ chứng minh về trụ sở của chi nhánh</w:t>
      </w:r>
    </w:p>
    <w:p>
      <w:r>
        <w:t>21</w:t>
      </w:r>
    </w:p>
    <w:p>
      <w:r>
        <w:t>Bản sao có chứng thực hoặc bản sao kèm theo bản chính để đối chiếu Giấy đăng ký hoạt động của doanh nghiệp</w:t>
      </w:r>
    </w:p>
    <w:p>
      <w:r>
        <w:t>22</w:t>
      </w:r>
    </w:p>
    <w:p>
      <w:r>
        <w:t>Bản sao có chứng thực hoặc bản sao kèm theo bản chính để đối chiếu Chứng chỉ hành nghề đấu giá của Trưởng chi nhánh</w:t>
      </w:r>
    </w:p>
    <w:p>
      <w:r>
        <w:t>23</w:t>
      </w:r>
    </w:p>
    <w:p>
      <w:r>
        <w:t>Giấy tờ chứng minh về trụ sở của chi nhánh</w:t>
      </w:r>
    </w:p>
    <w:p>
      <w:r>
        <w:t>24</w:t>
      </w:r>
    </w:p>
    <w:p>
      <w:r>
        <w:t>Quyết định đăng ký hoạt động của Chi nhánh doanh nghiệp đấu giá tài sản (kết quả giải quyết TTHC)</w:t>
      </w:r>
    </w:p>
    <w:p>
      <w:r>
        <w:t>7</w:t>
      </w:r>
    </w:p>
    <w:p>
      <w:r>
        <w:t>Đăng ký tham dự kiểm tra kết quả tập sự hành nghề đấu giá</w:t>
      </w:r>
    </w:p>
    <w:p>
      <w:r>
        <w:t>25</w:t>
      </w:r>
    </w:p>
    <w:p>
      <w:r>
        <w:t>Giấy đăng ký tham dự kiểm tra kết quả tập sự hành nghề đấu giá</w:t>
      </w:r>
    </w:p>
    <w:p>
      <w:r>
        <w:t>26</w:t>
      </w:r>
    </w:p>
    <w:p>
      <w:r>
        <w:t>Báo cáo kết quả tập sự hành nghề đấu giá</w:t>
      </w:r>
    </w:p>
    <w:p>
      <w:r>
        <w:t>27</w:t>
      </w:r>
    </w:p>
    <w:p>
      <w:r>
        <w:t>Danh sách người đủ điều kiện tham dự kiểm tra kết quả tập sự hành nghề đấu giá (kết quả giải quyết TTHC)</w:t>
      </w:r>
    </w:p>
    <w:p>
      <w:r>
        <w:t>[1]  Cắt giảm thời gian giải quyết từ 05 ngày làm việc xuống còn 3,5 ngày làm việc.</w:t>
      </w:r>
    </w:p>
    <w:p>
      <w:r>
        <w:t>[2]  Cắt giảm thời gian giải quyết từ 03 ngày làm việc xuống còn 2,5 ngày làm việc.</w:t>
      </w:r>
    </w:p>
    <w:p>
      <w:r>
        <w:t>[3]  Cắt giảm thời gian giải quyết từ 10 ngày làm việc xuống còn 07 ngày làm việc.</w:t>
      </w:r>
    </w:p>
    <w:p>
      <w:r>
        <w:t>[4]  Cắt giảm thời gian giải quyết từ 05 ngày làm việc xuống còn 3,5 ngày làm việc.</w:t>
      </w:r>
    </w:p>
    <w:p>
      <w:r>
        <w:t>[5]  Cắt giảm thời gian giải quyết từ 07 ngày làm việc xuống còn 05 ngày làm việc.</w:t>
      </w:r>
    </w:p>
    <w:p>
      <w:r>
        <w:t>[6]  Cắt giảm thời gian giải quyết từ 07 ngày làm việc xuống còn 05 ngày làm việc.</w:t>
      </w:r>
    </w:p>
    <w:p>
      <w:r>
        <w:t>[7]  Cắt giảm thời gian giải quyết từ 10 ngày xuống còn 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