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5763/QĐ-KBNN năm 2025 về số lượng phòng tham mưu và số lượng, địa bàn quản lý, trụ sở của Phòng giao dịch thuộc Kho bạc Nhà nước khu vực IX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5763/QĐ-KBNN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5763/QĐ-KBNN</w:t>
      </w:r>
    </w:p>
    <w:p>
      <w:r>
        <w:t>Hà Nội, ngày 20 tháng 6 năm 2025</w:t>
      </w:r>
    </w:p>
    <w:p>
      <w:r>
        <w:t>QUYẾT ĐỊNH</w:t>
      </w:r>
    </w:p>
    <w:p>
      <w:r>
        <w:t>VỀ SỐ LƯỢNG PHÒNG THAM MƯU VÀ SỐ LƯỢNG, ĐỊA BÀN QUẢN LÝ, TRỤ SỞ CỦA PHÒNG GIAO DỊCH THUỘC KHO BẠC NHÀ NƯỚC KHU VỰC IX</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IX thuộc Kho bạc Nhà nước gồm 7 phòng tham mưu, giúp việc và 15 Phòng Giao dịch.</w:t>
      </w:r>
    </w:p>
    <w:p>
      <w:r>
        <w:t>1. Phòng tham mưu, giúp việc, gồm 7 phòng:</w:t>
      </w:r>
    </w:p>
    <w:p>
      <w:r>
        <w:t>a) Phòng Kế toán Nhà nước;</w:t>
      </w:r>
    </w:p>
    <w:p>
      <w:r>
        <w:t>b) Phòng Nghiệp vụ 1;</w:t>
      </w:r>
    </w:p>
    <w:p>
      <w:r>
        <w:t>c) Phòng Nghiệp vụ 2;</w:t>
      </w:r>
    </w:p>
    <w:p>
      <w:r>
        <w:t>d) Phòng Kiểm tra;</w:t>
      </w:r>
    </w:p>
    <w:p>
      <w:r>
        <w:t>đ) Phòng Tài vụ - Quản trị;</w:t>
      </w:r>
    </w:p>
    <w:p>
      <w:r>
        <w:t>e) Phòng Tổ chức - Hành chính;</w:t>
      </w:r>
    </w:p>
    <w:p>
      <w:r>
        <w:t>g) Phòng Hỗ trợ giao dịch và Công nghệ thông tin.</w:t>
      </w:r>
    </w:p>
    <w:p>
      <w:r>
        <w:t>2. Phòng Giao dịch gồm 15 phòng được đánh số liên tục từ Phòng Giao dịch số 1 đến Phòng Giao dịch số 15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IX và Thủ trưởng các đơn vị có liên quan chịu trách nhiệm thi hành Quyết định này./.</w:t>
      </w:r>
    </w:p>
    <w:p>
      <w:r>
        <w:t>Nơi nhận:</w:t>
      </w:r>
    </w:p>
    <w:p>
      <w:r>
        <w:t>- Như Điều 2;</w:t>
      </w:r>
    </w:p>
    <w:p>
      <w:r>
        <w:t>- Bộ Tài chính (để b/c);</w:t>
      </w:r>
    </w:p>
    <w:p>
      <w:r>
        <w:t>- Lưu: VT, TCCB - hungnv07 (25b).</w:t>
      </w:r>
    </w:p>
    <w:p>
      <w:r>
        <w:t>GIÁM ĐỐC</w:t>
      </w:r>
    </w:p>
    <w:p>
      <w:r>
        <w:t>Trần Quân</w:t>
      </w:r>
    </w:p>
    <w:p>
      <w:r>
        <w:t>PHỤ LỤC</w:t>
      </w:r>
    </w:p>
    <w:p>
      <w:r>
        <w:t>CƠ CẤU TỔ CHỨC CỦA KHO BẠC NHÀ NƯỚC KHU VỰC IX</w:t>
      </w:r>
    </w:p>
    <w:p>
      <w:r>
        <w:t>(Kèm theo Quyết định số 5763/QĐ-KBNN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để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IX</w:t>
      </w:r>
    </w:p>
    <w:p>
      <w:r>
        <w:t>KBNN Khu vực IX</w:t>
      </w:r>
    </w:p>
    <w:p>
      <w:r>
        <w:t>1. Lào Cai = Yên Bái + Lào Cai</w:t>
      </w:r>
    </w:p>
    <w:p>
      <w:r>
        <w:t>2. Lai Châu</w:t>
      </w:r>
    </w:p>
    <w:p>
      <w:r>
        <w:t>Yên Bái</w:t>
      </w:r>
    </w:p>
    <w:p>
      <w:r>
        <w:t>1</w:t>
      </w:r>
    </w:p>
    <w:p>
      <w:r>
        <w:t>1</w:t>
      </w:r>
    </w:p>
    <w:p>
      <w:r>
        <w:t>Phòng Giao dịch số 1</w:t>
      </w:r>
    </w:p>
    <w:p>
      <w:r>
        <w:t>Huyện Mù Cang Chải</w:t>
      </w:r>
    </w:p>
    <w:p>
      <w:r>
        <w:t>Thị xã Nghĩa Lộ</w:t>
      </w:r>
    </w:p>
    <w:p>
      <w:r>
        <w:t>KBNN Nghĩa Lộ</w:t>
      </w:r>
    </w:p>
    <w:p>
      <w:r>
        <w:t>Xã Chế Tạo; Xã Lao Chải; Xã Nậm Có; Xã Khao Mang; Xã Mù Cang Chải; Xã Púng Luông; Xã Liên Sơn; Phường Nghĩa Lộ; Phường Trung Tâm; Phường Cầu Thia.</w:t>
      </w:r>
    </w:p>
    <w:p>
      <w:r>
        <w:t>2</w:t>
      </w:r>
    </w:p>
    <w:p>
      <w:r>
        <w:t>2</w:t>
      </w:r>
    </w:p>
    <w:p>
      <w:r>
        <w:t>Phòng Giao dịch số 2</w:t>
      </w:r>
    </w:p>
    <w:p>
      <w:r>
        <w:t>Huyện Trạm Tấu</w:t>
      </w:r>
    </w:p>
    <w:p>
      <w:r>
        <w:t>Huyện Văn Chấn</w:t>
      </w:r>
    </w:p>
    <w:p>
      <w:r>
        <w:t>KBNN Văn Chấn</w:t>
      </w:r>
    </w:p>
    <w:p>
      <w:r>
        <w:t>Xã Tà Xi Láng; Xã Trạm Tấu; Xã Hạnh Phúc; Xã Phình Hồ; Xã Cát Thịnh; Xã Tú Lệ; Xã Gia Hội; Xã Sơn Lương; Xã Văn Chấn; Xã Thượng Bằng La; Xã Chấn Thịnh; Xã Nghĩa Tâm.</w:t>
      </w:r>
    </w:p>
    <w:p>
      <w:r>
        <w:t>3</w:t>
      </w:r>
    </w:p>
    <w:p>
      <w:r>
        <w:t>3</w:t>
      </w:r>
    </w:p>
    <w:p>
      <w:r>
        <w:t>Phòng Giao dịch số 3</w:t>
      </w:r>
    </w:p>
    <w:p>
      <w:r>
        <w:t>Huyện Văn Yên</w:t>
      </w:r>
    </w:p>
    <w:p>
      <w:r>
        <w:t>Huyện Lục Yên</w:t>
      </w:r>
    </w:p>
    <w:p>
      <w:r>
        <w:t>KBNN Văn Yên</w:t>
      </w:r>
    </w:p>
    <w:p>
      <w:r>
        <w:t>Xã Phong Dụ Thượng; Xã Phong Dụ Hạ; Xã Châu Quế; Xã Lâm Giang; Xã Đông Cuông; Xã Tân Hợp; Xã Mậu A; Xã Xuân Ái; Xã Mỏ Vàng; Xã Lâm Thượng; Xã Lục Yên; Xã Tân Lĩnh; Xã Khánh Hòa; Xã Phúc Lợi; Xã Mường Lai.</w:t>
      </w:r>
    </w:p>
    <w:p>
      <w:r>
        <w:t>4</w:t>
      </w:r>
    </w:p>
    <w:p>
      <w:r>
        <w:t>4</w:t>
      </w:r>
    </w:p>
    <w:p>
      <w:r>
        <w:t>Phòng Giao dịch số 4</w:t>
      </w:r>
    </w:p>
    <w:p>
      <w:r>
        <w:t>Huyện Trấn Yên</w:t>
      </w:r>
    </w:p>
    <w:p>
      <w:r>
        <w:t>Huyện Yên Bình</w:t>
      </w:r>
    </w:p>
    <w:p>
      <w:r>
        <w:t>KBNN Yên Bình</w:t>
      </w:r>
    </w:p>
    <w:p>
      <w:r>
        <w:t>Xã Trấn Yên; Xã Hưng Khánh; Xã Lương Thịnh; Xã Việt Hồng; Xã Quy Mông; Xã Cảm Nhân; Xã Yên Thành; Xã Thác Bà; Xã Yên Bình; Xã Bảo Ái.</w:t>
      </w:r>
    </w:p>
    <w:p>
      <w:r>
        <w:t>Lào Cai</w:t>
      </w:r>
    </w:p>
    <w:p>
      <w:r>
        <w:t>5</w:t>
      </w:r>
    </w:p>
    <w:p>
      <w:r>
        <w:t>1</w:t>
      </w:r>
    </w:p>
    <w:p>
      <w:r>
        <w:t>Phòng Giao dịch số 5</w:t>
      </w:r>
    </w:p>
    <w:p>
      <w:r>
        <w:t>Thành phố Lào Cai</w:t>
      </w:r>
    </w:p>
    <w:p>
      <w:r>
        <w:t>KBNN Lào Cai</w:t>
      </w:r>
    </w:p>
    <w:p>
      <w:r>
        <w:t>Phường Lào Cai; Phường Cam Đường; Xã Cốc San; Xã Hợp Thành.</w:t>
      </w:r>
    </w:p>
    <w:p>
      <w:r>
        <w:t>6</w:t>
      </w:r>
    </w:p>
    <w:p>
      <w:r>
        <w:t>2</w:t>
      </w:r>
    </w:p>
    <w:p>
      <w:r>
        <w:t>Phòng Giao dịch số 6</w:t>
      </w:r>
    </w:p>
    <w:p>
      <w:r>
        <w:t>Huyện Bảo Thắng</w:t>
      </w:r>
    </w:p>
    <w:p>
      <w:r>
        <w:t>Huyện Bắc Hà</w:t>
      </w:r>
    </w:p>
    <w:p>
      <w:r>
        <w:t>KBNN Bảo Thắng</w:t>
      </w:r>
    </w:p>
    <w:p>
      <w:r>
        <w:t>Xã Bảo Thắng; Xã Phong Hải; Xã Xuân Quang; Xã Gia Phú; Xã Tằng Loỏng; Xã Bắc Hà; Xã Bảo Nhai; Xã Cốc Lầu; Xã Bản Liền; Xã Tả Củ Tỷ; Xã Lùng Phình.</w:t>
      </w:r>
    </w:p>
    <w:p>
      <w:r>
        <w:t>7</w:t>
      </w:r>
    </w:p>
    <w:p>
      <w:r>
        <w:t>3</w:t>
      </w:r>
    </w:p>
    <w:p>
      <w:r>
        <w:t>Phòng Giao dịch số 7</w:t>
      </w:r>
    </w:p>
    <w:p>
      <w:r>
        <w:t>Huyện Văn Bàn</w:t>
      </w:r>
    </w:p>
    <w:p>
      <w:r>
        <w:t>Huyện Bảo Yên</w:t>
      </w:r>
    </w:p>
    <w:p>
      <w:r>
        <w:t>KBNN Văn Bàn</w:t>
      </w:r>
    </w:p>
    <w:p>
      <w:r>
        <w:t>Xã Văn Bàn; Xã Võ Lao; Xã Khánh Yên; Xã Dương Quỳ; Xã Chiềng Ken; Xã Minh Lương; Xã Nậm Chày; Xã Nậm Xé; Xã Bảo Yên; Xã Nghĩa Đô; Xã Thượng Hà; Xã Xuân Hòa; Xã Phúc Khánh; Xã Bảo Hà.</w:t>
      </w:r>
    </w:p>
    <w:p>
      <w:r>
        <w:t>8</w:t>
      </w:r>
    </w:p>
    <w:p>
      <w:r>
        <w:t>4</w:t>
      </w:r>
    </w:p>
    <w:p>
      <w:r>
        <w:t>Phòng Giao dịch số 8</w:t>
      </w:r>
    </w:p>
    <w:p>
      <w:r>
        <w:t>Huyện Sa Pa</w:t>
      </w:r>
    </w:p>
    <w:p>
      <w:r>
        <w:t>Huyện Bát Xát</w:t>
      </w:r>
    </w:p>
    <w:p>
      <w:r>
        <w:t>KBNN Bát Xát</w:t>
      </w:r>
    </w:p>
    <w:p>
      <w:r>
        <w:t>Phường Sa Pa; Xã Mường Bo; Xã Bản Hồ; Xã Tả Phìn; Xã Tả Van; Xã Ngũ Chỉ Sơn; Xã Bát Xát; Xã Bản Xèo; Xã Trịnh Tường; Xã A Mú Sung; Xã Y Tý; Xã Dền Sáng; Xã Mường Hum.</w:t>
      </w:r>
    </w:p>
    <w:p>
      <w:r>
        <w:t>9</w:t>
      </w:r>
    </w:p>
    <w:p>
      <w:r>
        <w:t>5</w:t>
      </w:r>
    </w:p>
    <w:p>
      <w:r>
        <w:t>Phòng Giao dịch số 9</w:t>
      </w:r>
    </w:p>
    <w:p>
      <w:r>
        <w:t>Huyện Mường Khương</w:t>
      </w:r>
    </w:p>
    <w:p>
      <w:r>
        <w:t>Huyện Si Ma Cai</w:t>
      </w:r>
    </w:p>
    <w:p>
      <w:r>
        <w:t>KBNN Mường Khương</w:t>
      </w:r>
    </w:p>
    <w:p>
      <w:r>
        <w:t>Xã Mường Khương; Xã Pha Long; Xã Bản Lầu; Xã Cao Sơn; Xã Si Ma Cai; Xã Sín Chéng.</w:t>
      </w:r>
    </w:p>
    <w:p>
      <w:r>
        <w:t>Lai Châu</w:t>
      </w:r>
    </w:p>
    <w:p>
      <w:r>
        <w:t>10</w:t>
      </w:r>
    </w:p>
    <w:p>
      <w:r>
        <w:t>1</w:t>
      </w:r>
    </w:p>
    <w:p>
      <w:r>
        <w:t>Phòng Giao dịch số 10</w:t>
      </w:r>
    </w:p>
    <w:p>
      <w:r>
        <w:t>Huyện Tam Đường</w:t>
      </w:r>
    </w:p>
    <w:p>
      <w:r>
        <w:t>Huyện Tân Uyên</w:t>
      </w:r>
    </w:p>
    <w:p>
      <w:r>
        <w:t>KBNN Tân Uyên</w:t>
      </w:r>
    </w:p>
    <w:p>
      <w:r>
        <w:t>Xã Bản Bo; Xã Bình Lư; Xã Tả Lèng; Xã Khun Há; Xã Pắc Ta; Xã Nậm Sỏ; Xã Tân Uyên; Xã Mường Khoa.</w:t>
      </w:r>
    </w:p>
    <w:p>
      <w:r>
        <w:t>11</w:t>
      </w:r>
    </w:p>
    <w:p>
      <w:r>
        <w:t>2</w:t>
      </w:r>
    </w:p>
    <w:p>
      <w:r>
        <w:t>Phòng Giao dịch số 11</w:t>
      </w:r>
    </w:p>
    <w:p>
      <w:r>
        <w:t>Huyện Than Uyên</w:t>
      </w:r>
    </w:p>
    <w:p>
      <w:r>
        <w:t>KBNN Than Uyên</w:t>
      </w:r>
    </w:p>
    <w:p>
      <w:r>
        <w:t>Xã Mường Kim; Xã Khoen On; Xã Than Uyên; Xã Mường Than.</w:t>
      </w:r>
    </w:p>
    <w:p>
      <w:r>
        <w:t>12</w:t>
      </w:r>
    </w:p>
    <w:p>
      <w:r>
        <w:t>3</w:t>
      </w:r>
    </w:p>
    <w:p>
      <w:r>
        <w:t>Phòng Giao dịch số 12</w:t>
      </w:r>
    </w:p>
    <w:p>
      <w:r>
        <w:t>Huyện Phong Thổ</w:t>
      </w:r>
    </w:p>
    <w:p>
      <w:r>
        <w:t>KBNN Phong Thổ</w:t>
      </w:r>
    </w:p>
    <w:p>
      <w:r>
        <w:t>Xã Sin Suối Hồ; Xã Phong Thổ; Xã Dào San; Xã Sì Lở Lầu; Xã Khổng Lào.</w:t>
      </w:r>
    </w:p>
    <w:p>
      <w:r>
        <w:t>13</w:t>
      </w:r>
    </w:p>
    <w:p>
      <w:r>
        <w:t>4</w:t>
      </w:r>
    </w:p>
    <w:p>
      <w:r>
        <w:t>Phòng Giao dịch số 13</w:t>
      </w:r>
    </w:p>
    <w:p>
      <w:r>
        <w:t>Huyện Nậm Nhùn</w:t>
      </w:r>
    </w:p>
    <w:p>
      <w:r>
        <w:t>KBNN Nậm Nhùn</w:t>
      </w:r>
    </w:p>
    <w:p>
      <w:r>
        <w:t>Xã Lê Lợi; Xã Nậm Hàng; Xã Mường Mô; Xã Hua Bum.</w:t>
      </w:r>
    </w:p>
    <w:p>
      <w:r>
        <w:t>14</w:t>
      </w:r>
    </w:p>
    <w:p>
      <w:r>
        <w:t>5</w:t>
      </w:r>
    </w:p>
    <w:p>
      <w:r>
        <w:t>Phòng Giao dịch số 14</w:t>
      </w:r>
    </w:p>
    <w:p>
      <w:r>
        <w:t>Huyện Sìn Hồ</w:t>
      </w:r>
    </w:p>
    <w:p>
      <w:r>
        <w:t>KBNN Sìn Hồ</w:t>
      </w:r>
    </w:p>
    <w:p>
      <w:r>
        <w:t>Xã Tủa Sín Chải; Xã Sìn Hồ; Xã Hồng Thu; Xã Nậm Tăm; Xã Pu Sam Cáp; Xã Nậm Cuổi; Xã Nậm Mạ; Xã Pa Tần.</w:t>
      </w:r>
    </w:p>
    <w:p>
      <w:r>
        <w:t>15</w:t>
      </w:r>
    </w:p>
    <w:p>
      <w:r>
        <w:t>6</w:t>
      </w:r>
    </w:p>
    <w:p>
      <w:r>
        <w:t>Phòng Giao dịch số 15</w:t>
      </w:r>
    </w:p>
    <w:p>
      <w:r>
        <w:t>Huyện Mường Tè</w:t>
      </w:r>
    </w:p>
    <w:p>
      <w:r>
        <w:t>KBNN Mường Tè</w:t>
      </w:r>
    </w:p>
    <w:p>
      <w:r>
        <w:t>Xã Bum Nưa; Xã Bum Tở; Xã Mường Tè; Xã Thu Lũm; Xã Pa Ủ; Xã Mù Cả; Xã Tà 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