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5757/QĐ-KBNN năm 2025 về số lượng phòng tham mưu và số lượng, địa bàn quản lý, trụ sở của Phòng giao dịch thuộc Kho bạc Nhà nước khu vực III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5757/QĐ-KBNN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5757/QĐ-KBNN</w:t>
      </w:r>
    </w:p>
    <w:p>
      <w:r>
        <w:t>Hà Nội, ngày 20 tháng 6 năm 2025</w:t>
      </w:r>
    </w:p>
    <w:p>
      <w:r>
        <w:t>QUYẾT ĐỊNH</w:t>
      </w:r>
    </w:p>
    <w:p>
      <w:r>
        <w:t>VỀ SỐ LƯỢNG PHÒNG THAM MƯU VÀ SỐ LƯỢNG, ĐỊA BÀN QUẢN LÝ, TRỤ SỞ CỦA PHÒNG GIAO DỊCH THUỘC KHO BẠC NHÀ NƯỚC KHU VỰC III</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III thuộc Kho bạc Nhà nước gồm 11 phòng tham mưu, giúp việc và 18 Phòng Giao dịch.</w:t>
      </w:r>
    </w:p>
    <w:p>
      <w:r>
        <w:t>1. Phòng tham mưu, giúp việc, gồm 11 phòng:</w:t>
      </w:r>
    </w:p>
    <w:p>
      <w:r>
        <w:t>a) Phòng Kế toán Nhà nước;</w:t>
      </w:r>
    </w:p>
    <w:p>
      <w:r>
        <w:t>b) Phòng Nghiệp vụ 1;</w:t>
      </w:r>
    </w:p>
    <w:p>
      <w:r>
        <w:t>c) Phòng Nghiệp vụ 2;</w:t>
      </w:r>
    </w:p>
    <w:p>
      <w:r>
        <w:t>d) Phòng Nghiệp vụ 3;</w:t>
      </w:r>
    </w:p>
    <w:p>
      <w:r>
        <w:t>đ) Phòng Nghiệp vụ 4;</w:t>
      </w:r>
    </w:p>
    <w:p>
      <w:r>
        <w:t>e) Phòng Nghiệp vụ 5;</w:t>
      </w:r>
    </w:p>
    <w:p>
      <w:r>
        <w:t>g) Phòng Nghiệp vụ 6;</w:t>
      </w:r>
    </w:p>
    <w:p>
      <w:r>
        <w:t>h) Phòng Kiểm tra;</w:t>
      </w:r>
    </w:p>
    <w:p>
      <w:r>
        <w:t>i) Phòng Tài vụ - Quản trị;</w:t>
      </w:r>
    </w:p>
    <w:p>
      <w:r>
        <w:t>k) Phòng Tổ chức - Hành chính;</w:t>
      </w:r>
    </w:p>
    <w:p>
      <w:r>
        <w:t>l) Phòng Hỗ trợ giao dịch và Công nghệ thông tin.</w:t>
      </w:r>
    </w:p>
    <w:p>
      <w:r>
        <w:t>2. Phòng Giao dịch gồm 18 phòng được đánh số liên tục từ Phòng Giao dịch số 1 đến Phòng Giao dịch số 18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III và Thủ trưởng các đơn vị có liên quan chịu trách nhiệm thi hành Quyết định này./.</w:t>
      </w:r>
    </w:p>
    <w:p>
      <w:r>
        <w:t>Nơi nhận:</w:t>
      </w:r>
    </w:p>
    <w:p>
      <w:r>
        <w:t>- Như Điều 2;</w:t>
      </w:r>
    </w:p>
    <w:p>
      <w:r>
        <w:t>- Bộ Tài chính (để b/c);</w:t>
      </w:r>
    </w:p>
    <w:p>
      <w:r>
        <w:t>- Lưu: VT, TCCB - hungnv07 (25b).</w:t>
      </w:r>
    </w:p>
    <w:p>
      <w:r>
        <w:t>GIÁM ĐỐC</w:t>
      </w:r>
    </w:p>
    <w:p>
      <w:r>
        <w:t>Trần Quân</w:t>
      </w:r>
    </w:p>
    <w:p>
      <w:r>
        <w:t>PHỤ LỤC</w:t>
      </w:r>
    </w:p>
    <w:p>
      <w:r>
        <w:t>CƠ CẤU TỔ CHỨC CỦA KHO BẠC NHÀ NƯỚC KHU VỰC III</w:t>
      </w:r>
    </w:p>
    <w:p>
      <w:r>
        <w:t>(Kèm theo Quyết định số 5757/QĐ-KBNN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III</w:t>
      </w:r>
    </w:p>
    <w:p>
      <w:r>
        <w:t>KBNN Khu vực III</w:t>
      </w:r>
    </w:p>
    <w:p>
      <w:r>
        <w:t>1. Hải Phòng = Hải Phòng + Hải Dương</w:t>
      </w:r>
    </w:p>
    <w:p>
      <w:r>
        <w:t>2. Quảng Ninh</w:t>
      </w:r>
    </w:p>
    <w:p>
      <w:r>
        <w:t>Hải Phòng</w:t>
      </w:r>
    </w:p>
    <w:p>
      <w:r>
        <w:t>1</w:t>
      </w:r>
    </w:p>
    <w:p>
      <w:r>
        <w:t>1</w:t>
      </w:r>
    </w:p>
    <w:p>
      <w:r>
        <w:t>Phòng Giao dịch số 1</w:t>
      </w:r>
    </w:p>
    <w:p>
      <w:r>
        <w:t>Quận Lê Chân</w:t>
      </w:r>
    </w:p>
    <w:p>
      <w:r>
        <w:t>Đặc khu Bạch Long Vĩ</w:t>
      </w:r>
    </w:p>
    <w:p>
      <w:r>
        <w:t>KBNN Lê Chân</w:t>
      </w:r>
    </w:p>
    <w:p>
      <w:r>
        <w:t>Phường Lê Chân; Phường An Biên; Đặc khu Bạch Long Vĩ.</w:t>
      </w:r>
    </w:p>
    <w:p>
      <w:r>
        <w:t>2</w:t>
      </w:r>
    </w:p>
    <w:p>
      <w:r>
        <w:t>2</w:t>
      </w:r>
    </w:p>
    <w:p>
      <w:r>
        <w:t>Phòng Giao dịch số 2</w:t>
      </w:r>
    </w:p>
    <w:p>
      <w:r>
        <w:t>Thành phố Thủy Nguyên</w:t>
      </w:r>
    </w:p>
    <w:p>
      <w:r>
        <w:t>Huyện Cát Hải</w:t>
      </w:r>
    </w:p>
    <w:p>
      <w:r>
        <w:t>KBNN Thủy Nguyên</w:t>
      </w:r>
    </w:p>
    <w:p>
      <w:r>
        <w:t>Phường Thủy Nguyên; Phường Thiên Hương; Phường Hòa Bình; Phường Nam Triệu; Phường Bạch Đằng; Phường Lưu Kiếm; Phường Lê Ích Mộc; Xã Việt Khê; Đặc khu Cát Hải.</w:t>
      </w:r>
    </w:p>
    <w:p>
      <w:r>
        <w:t>3</w:t>
      </w:r>
    </w:p>
    <w:p>
      <w:r>
        <w:t>3</w:t>
      </w:r>
    </w:p>
    <w:p>
      <w:r>
        <w:t>Phòng Giao dịch số 3</w:t>
      </w:r>
    </w:p>
    <w:p>
      <w:r>
        <w:t>Huyện Kiến Thụy</w:t>
      </w:r>
    </w:p>
    <w:p>
      <w:r>
        <w:t>Quận Đồ Sơn</w:t>
      </w:r>
    </w:p>
    <w:p>
      <w:r>
        <w:t>KBNN Kiến Thụy</w:t>
      </w:r>
    </w:p>
    <w:p>
      <w:r>
        <w:t>Xã Kiến Thụy; Xã Kiến Minh; Xã Kiến Hải; Xã Kiến Hưng; Xã Nghi Dương; Phường Nam Đồ Sơn; Phường Đồ Sơn.</w:t>
      </w:r>
    </w:p>
    <w:p>
      <w:r>
        <w:t>4</w:t>
      </w:r>
    </w:p>
    <w:p>
      <w:r>
        <w:t>4</w:t>
      </w:r>
    </w:p>
    <w:p>
      <w:r>
        <w:t>Phòng Giao dịch số 4</w:t>
      </w:r>
    </w:p>
    <w:p>
      <w:r>
        <w:t>Huyện An Lão</w:t>
      </w:r>
    </w:p>
    <w:p>
      <w:r>
        <w:t>Huyện Tiên Lãng</w:t>
      </w:r>
    </w:p>
    <w:p>
      <w:r>
        <w:t>Huyện Vĩnh Bảo</w:t>
      </w:r>
    </w:p>
    <w:p>
      <w:r>
        <w:t>KBNN An Lão</w:t>
      </w:r>
    </w:p>
    <w:p>
      <w:r>
        <w:t>Xã An Hưng; Xã An Khánh; Xã An Quang; Xã An Trường; Xã An Lão; Xã Quyết Thắng; Xã Tiên Lãng; Xã Tân Minh; Xã Tiên Minh; Xã Chấn Hưng; Xã Hùng Thắng; Xã Vĩnh Bảo; Xã Nguyễn Bỉnh Khiêm; Xã Vĩnh Am; Xã Vĩnh Hải; Xã Vĩnh Hòa; Xã Vĩnh Thịnh; Xã Vĩnh Thuận.</w:t>
      </w:r>
    </w:p>
    <w:p>
      <w:r>
        <w:t>Hải Dương</w:t>
      </w:r>
    </w:p>
    <w:p>
      <w:r>
        <w:t>5</w:t>
      </w:r>
    </w:p>
    <w:p>
      <w:r>
        <w:t>1</w:t>
      </w:r>
    </w:p>
    <w:p>
      <w:r>
        <w:t>Phòng Giao dịch số 5</w:t>
      </w:r>
    </w:p>
    <w:p>
      <w:r>
        <w:t>Thành phố Hải Dương</w:t>
      </w:r>
    </w:p>
    <w:p>
      <w:r>
        <w:t>KBNN Hải Dương</w:t>
      </w:r>
    </w:p>
    <w:p>
      <w:r>
        <w:t>Phường Hải Dương; Phường Lê Thanh Nghị; Phường Việt Hòa; Phường Thành Đông; Phường Nam Đồng; Phường Tân Hưng; Phường Thạch Khôi; Phường Tứ Minh; Phường Ái Quốc.</w:t>
      </w:r>
    </w:p>
    <w:p>
      <w:r>
        <w:t>6</w:t>
      </w:r>
    </w:p>
    <w:p>
      <w:r>
        <w:t>2</w:t>
      </w:r>
    </w:p>
    <w:p>
      <w:r>
        <w:t>Phòng Giao dịch số 6</w:t>
      </w:r>
    </w:p>
    <w:p>
      <w:r>
        <w:t>Huyện Nam Sách</w:t>
      </w:r>
    </w:p>
    <w:p>
      <w:r>
        <w:t>Huyện Thanh Hà</w:t>
      </w:r>
    </w:p>
    <w:p>
      <w:r>
        <w:t>KBNN Nam Sách</w:t>
      </w:r>
    </w:p>
    <w:p>
      <w:r>
        <w:t>Xã Nam Sách; Xã Thái Tân; Xã Hợp Tiến; Xã Trần Phú; Xã An Phú; Xã Thanh Hà; Xã Hà Tây; Xã Hà Bắc; Xã Hà Nam; Xã Hà Đông.</w:t>
      </w:r>
    </w:p>
    <w:p>
      <w:r>
        <w:t>7</w:t>
      </w:r>
    </w:p>
    <w:p>
      <w:r>
        <w:t>3</w:t>
      </w:r>
    </w:p>
    <w:p>
      <w:r>
        <w:t>Phòng Giao dịch số 7</w:t>
      </w:r>
    </w:p>
    <w:p>
      <w:r>
        <w:t>Huyện Gia Lộc</w:t>
      </w:r>
    </w:p>
    <w:p>
      <w:r>
        <w:t>Huyện Cẩm Giàng</w:t>
      </w:r>
    </w:p>
    <w:p>
      <w:r>
        <w:t>KBNN Gia Lộc</w:t>
      </w:r>
    </w:p>
    <w:p>
      <w:r>
        <w:t>Xã Gia Lộc; Xã Yết Kiêu; Xã Gia Phúc; Xã Trường Tân; Xã Cẩm Giang; Xã Tuệ Tĩnh; Xã Mao Điền; Xã Cẩm Giàng.</w:t>
      </w:r>
    </w:p>
    <w:p>
      <w:r>
        <w:t>8</w:t>
      </w:r>
    </w:p>
    <w:p>
      <w:r>
        <w:t>4</w:t>
      </w:r>
    </w:p>
    <w:p>
      <w:r>
        <w:t>Phòng Giao dịch số 8</w:t>
      </w:r>
    </w:p>
    <w:p>
      <w:r>
        <w:t>Thành phố Chí Linh</w:t>
      </w:r>
    </w:p>
    <w:p>
      <w:r>
        <w:t>KBNN Chí Linh</w:t>
      </w:r>
    </w:p>
    <w:p>
      <w:r>
        <w:t>Phường Chu Văn An; Phường Chí Linh; Phường Trần Hưng Đạo; Phường Nguyễn Trãi; Phường Trần Nhân Tông; Phường Lê Đại Hành.</w:t>
      </w:r>
    </w:p>
    <w:p>
      <w:r>
        <w:t>9</w:t>
      </w:r>
    </w:p>
    <w:p>
      <w:r>
        <w:t>5</w:t>
      </w:r>
    </w:p>
    <w:p>
      <w:r>
        <w:t>Phòng Giao dịch số 9</w:t>
      </w:r>
    </w:p>
    <w:p>
      <w:r>
        <w:t>Huyện Kim Thành</w:t>
      </w:r>
    </w:p>
    <w:p>
      <w:r>
        <w:t>Thị xã Kinh Môn</w:t>
      </w:r>
    </w:p>
    <w:p>
      <w:r>
        <w:t>KBNN Kim Thành</w:t>
      </w:r>
    </w:p>
    <w:p>
      <w:r>
        <w:t>Phường Kinh Môn; Phường Nguyễn Đại Năng; Phường Trần Liễu; Phường Bắc An Phụ; Phường Phạm Sư Mạnh; Phường Nhị Chiểu; Xã Nam An Phụ; Xã Phú Thái; Xã Lai Khê; Xã An Thành; Xã Kim Thành.</w:t>
      </w:r>
    </w:p>
    <w:p>
      <w:r>
        <w:t>10</w:t>
      </w:r>
    </w:p>
    <w:p>
      <w:r>
        <w:t>6</w:t>
      </w:r>
    </w:p>
    <w:p>
      <w:r>
        <w:t>Phòng Giao dịch số 10</w:t>
      </w:r>
    </w:p>
    <w:p>
      <w:r>
        <w:t>Huyện Thanh Miện</w:t>
      </w:r>
    </w:p>
    <w:p>
      <w:r>
        <w:t>Huyện Bình Giang</w:t>
      </w:r>
    </w:p>
    <w:p>
      <w:r>
        <w:t>KBNN Thanh Miện</w:t>
      </w:r>
    </w:p>
    <w:p>
      <w:r>
        <w:t>Xã Thanh Miện; Xã Bắc Thanh Miện; Xã Hải Hưng; Xã Nguyễn Lương Bằng; Xã Nam Thanh Miện; Xã Kẻ Sặt; Xã Bình Giang; Xã Đường An; Xã Thượng Hồng.</w:t>
      </w:r>
    </w:p>
    <w:p>
      <w:r>
        <w:t>11</w:t>
      </w:r>
    </w:p>
    <w:p>
      <w:r>
        <w:t>7</w:t>
      </w:r>
    </w:p>
    <w:p>
      <w:r>
        <w:t>Phòng Giao dịch số 11</w:t>
      </w:r>
    </w:p>
    <w:p>
      <w:r>
        <w:t>Huyện Tứ Kỳ</w:t>
      </w:r>
    </w:p>
    <w:p>
      <w:r>
        <w:t>Huyện Ninh Giang</w:t>
      </w:r>
    </w:p>
    <w:p>
      <w:r>
        <w:t>KBNN Ninh Giang</w:t>
      </w:r>
    </w:p>
    <w:p>
      <w:r>
        <w:t>Xã Tứ Kỳ; Xã Tân Kỳ; Xã Đại Sơn; Xã Chí Minh; Xã Lạc Phượng; Xã Nguyên Giáp; Xã Ninh Giang; Xã Vĩnh Lại; Xã Khúc Thừa Dụ; Xã Tân An; Xã Hồng Châu.</w:t>
      </w:r>
    </w:p>
    <w:p>
      <w:r>
        <w:t>Quảng Ninh</w:t>
      </w:r>
    </w:p>
    <w:p>
      <w:r>
        <w:t>12</w:t>
      </w:r>
    </w:p>
    <w:p>
      <w:r>
        <w:t>1</w:t>
      </w:r>
    </w:p>
    <w:p>
      <w:r>
        <w:t>Phòng Giao dịch số 12</w:t>
      </w:r>
    </w:p>
    <w:p>
      <w:r>
        <w:t>Thành phố Hạ Long</w:t>
      </w:r>
    </w:p>
    <w:p>
      <w:r>
        <w:t>KBNN Quảng Ninh</w:t>
      </w:r>
    </w:p>
    <w:p>
      <w:r>
        <w:t>Phường Tuần Châu; Phường Việt Hưng; Phường Bãi Cháy; Phường Hà Tu; Phường Hà Lầm; Phường Cao Xanh; Phường Hồng Gai; Phường Hạ Long; Phường Hoành Bồ; Xã Quảng La; Xã Thống Nhất.</w:t>
      </w:r>
    </w:p>
    <w:p>
      <w:r>
        <w:t>13</w:t>
      </w:r>
    </w:p>
    <w:p>
      <w:r>
        <w:t>2</w:t>
      </w:r>
    </w:p>
    <w:p>
      <w:r>
        <w:t>Phòng Giao dịch số 13</w:t>
      </w:r>
    </w:p>
    <w:p>
      <w:r>
        <w:t>Thành phố Cẩm Phả</w:t>
      </w:r>
    </w:p>
    <w:p>
      <w:r>
        <w:t>Huyện Vân Đồn</w:t>
      </w:r>
    </w:p>
    <w:p>
      <w:r>
        <w:t>KBNN Cẩm Phả</w:t>
      </w:r>
    </w:p>
    <w:p>
      <w:r>
        <w:t>Phường Mông Dương; Phường Quang Hanh; Phường Cẩm Phả; Phường Cửa Ông; Xã Hải Hòa; Đặc khu Vân Đồn.</w:t>
      </w:r>
    </w:p>
    <w:p>
      <w:r>
        <w:t>14</w:t>
      </w:r>
    </w:p>
    <w:p>
      <w:r>
        <w:t>3</w:t>
      </w:r>
    </w:p>
    <w:p>
      <w:r>
        <w:t>Phòng Giao dịch số 14</w:t>
      </w:r>
    </w:p>
    <w:p>
      <w:r>
        <w:t>Thành phố Uông Bí</w:t>
      </w:r>
    </w:p>
    <w:p>
      <w:r>
        <w:t>Thị xã Quảng Yên</w:t>
      </w:r>
    </w:p>
    <w:p>
      <w:r>
        <w:t>KBNN Uông Bí</w:t>
      </w:r>
    </w:p>
    <w:p>
      <w:r>
        <w:t>Phường Yên Tử; Phường Vàng Danh; Phường Uông Bí; Phường Đông Mai; Phường Hiệp Hòa; Phường Quảng Yên; Phường Hà An; Phường Phong Cốc; Phường Liên Hòa.</w:t>
      </w:r>
    </w:p>
    <w:p>
      <w:r>
        <w:t>15</w:t>
      </w:r>
    </w:p>
    <w:p>
      <w:r>
        <w:t>4</w:t>
      </w:r>
    </w:p>
    <w:p>
      <w:r>
        <w:t>Phòng Giao dịch số 15</w:t>
      </w:r>
    </w:p>
    <w:p>
      <w:r>
        <w:t>Thành phố Đông Triều</w:t>
      </w:r>
    </w:p>
    <w:p>
      <w:r>
        <w:t>KBNN Đông Triều</w:t>
      </w:r>
    </w:p>
    <w:p>
      <w:r>
        <w:t>Phường An Sinh; Phường Đông Triều; Phường Bình Khê; Phường Mạo Khê; Phường Hoàng Quế.</w:t>
      </w:r>
    </w:p>
    <w:p>
      <w:r>
        <w:t>16</w:t>
      </w:r>
    </w:p>
    <w:p>
      <w:r>
        <w:t>5</w:t>
      </w:r>
    </w:p>
    <w:p>
      <w:r>
        <w:t>Phòng Giao dịch số 16</w:t>
      </w:r>
    </w:p>
    <w:p>
      <w:r>
        <w:t>Huyện Tiên Yên</w:t>
      </w:r>
    </w:p>
    <w:p>
      <w:r>
        <w:t>Huyện Ba Chẽ</w:t>
      </w:r>
    </w:p>
    <w:p>
      <w:r>
        <w:t>Huyện Bình Liêu</w:t>
      </w:r>
    </w:p>
    <w:p>
      <w:r>
        <w:t>KBNN Tiên Yên</w:t>
      </w:r>
    </w:p>
    <w:p>
      <w:r>
        <w:t>Xã Tiên Yên; Xã Điền Xá; Xã Đông Ngũ; Xã Hải Lạng; Xã Lương Minh; Xã Kỳ Thượng; Xã Ba Chẽ; Xã Hoành Mô; Xã Lục Hồn; Xã Bình Liêu.</w:t>
      </w:r>
    </w:p>
    <w:p>
      <w:r>
        <w:t>17</w:t>
      </w:r>
    </w:p>
    <w:p>
      <w:r>
        <w:t>6</w:t>
      </w:r>
    </w:p>
    <w:p>
      <w:r>
        <w:t>Phòng Giao dịch số 17</w:t>
      </w:r>
    </w:p>
    <w:p>
      <w:r>
        <w:t>Thành phố Móng Cái</w:t>
      </w:r>
    </w:p>
    <w:p>
      <w:r>
        <w:t>Huyện Hải Hà</w:t>
      </w:r>
    </w:p>
    <w:p>
      <w:r>
        <w:t>Huyện Đầm Hà</w:t>
      </w:r>
    </w:p>
    <w:p>
      <w:r>
        <w:t>KBNN Móng Cái</w:t>
      </w:r>
    </w:p>
    <w:p>
      <w:r>
        <w:t>Xã Hải Sơn; Xã Hải Ninh; Xã Vĩnh Thực; Phường Móng Cái 1; Phường Móng Cái 2; Phường Móng Cái 3; Xã Quảng Hà; Xã Đường Hoa; Xã Quảng Đức; Xã Cái Chiên; Xã Quảng Tân; Xã Đầm Hà.</w:t>
      </w:r>
    </w:p>
    <w:p>
      <w:r>
        <w:t>18</w:t>
      </w:r>
    </w:p>
    <w:p>
      <w:r>
        <w:t>7</w:t>
      </w:r>
    </w:p>
    <w:p>
      <w:r>
        <w:t>Phòng Giao dịch số 18</w:t>
      </w:r>
    </w:p>
    <w:p>
      <w:r>
        <w:t>Huyện đảo Cô Tô</w:t>
      </w:r>
    </w:p>
    <w:p>
      <w:r>
        <w:t>KBNN Cô Tô</w:t>
      </w:r>
    </w:p>
    <w:p>
      <w:r>
        <w:t>Đặc khu Cô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