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575/QĐ-UBND năm 2025 về Quy trình nội bộ giải quyết thủ tục hành chính theo cơ chế một cửa, một cửa liên thông trong lĩnh vực Đất đai thuộc phạm vi chức năng quản lý Sở Nông nghiệp và Môi trường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01/03/2025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575/QĐ-UBND</w:t>
      </w:r>
    </w:p>
    <w:p>
      <w:r>
        <w:t>Quảng Trị, ngày 01 tháng 03 năm 2025</w:t>
      </w:r>
    </w:p>
    <w:p>
      <w:r>
        <w:t>QUYẾT ĐỊNH</w:t>
      </w:r>
    </w:p>
    <w:p>
      <w:r>
        <w:t>ĐIỀU CHỈNH QUY TRÌNH NỘI BỘ GIẢI QUYẾT THỦ TỤC HÀNH CHÍNH THEO CƠ CHẾ MỘT CỬA, MỘT CỬA LIÊN THÔNG TRONG LĨNH VỰC ĐẤT ĐAI THUỘC PHẠM VI CHỨC NĂNG QUẢN LÝ SỞ NÔNG NGHIỆP VÀ MÔI TRƯỜNG TỈNH QUẢNG TRỊ</w:t>
      </w:r>
    </w:p>
    <w:p>
      <w:r>
        <w:t>CHỦ TỊCH ỦY BAN NHÂN DÂN TỈNH QUẢNG TRỊ</w:t>
      </w:r>
    </w:p>
    <w:p>
      <w:r>
        <w:t>Căn cứ Luật Tổ chức chính quyền địa phương ngày 19/02/2025;</w:t>
      </w:r>
    </w:p>
    <w:p>
      <w:r>
        <w:t>Căn cứ Nghị định số 61/2018/NĐ-CP ngày 23/4/2018 của Chính phủ về thực hiện cơ chế một cửa, một cửa liên thông trong giải quyết thủ tục hành chính; Nghị định số  1 07/2021/NĐ-CP ngày 06/12/2021 của Chính phủ sửa đổi, bổ sung một số điều của Nghị định số 61/2018/NĐ-CP ngày 23/4/82018;</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2124/QĐ-UBND ngày 29/8/2024 của UBND tỉnh phê duyệt Công bố Danh mục thủ tục hành chính lĩnh vực đất đai, lĩnh vực đăng ký giao dịch đảm bảo thuộc phạm vi chức năng quản lý của Sở Tài nguyên và Môi trường tỉnh Quảng Trị;</w:t>
      </w:r>
    </w:p>
    <w:p>
      <w:r>
        <w:t>Theo đề nghị của Chánh Văn phòng UBND tỉnh và Giám đốc Sở Tài nguyên và Môi trường tại Tờ trình số 743/TTr-STNMT ngày 20/02/2025.</w:t>
      </w:r>
    </w:p>
    <w:p>
      <w:r>
        <w:t>QUYẾT ĐỊNH:</w:t>
      </w:r>
    </w:p>
    <w:p>
      <w:r>
        <w:t>Điều 1.  Điều chỉnh quy trình nội bộ giải quyết thủ tục hành chính theo cơ chế một cửa, một cửa liên thông đối với các thủ tục hành chính trong lĩnh vực đất đai thuộc phạm vi chức năng quản lý nhà nước của Sở Nông nghiệp và Môi trường.  ( Có  phụ lục kèm theo) .</w:t>
      </w:r>
    </w:p>
    <w:p>
      <w:r>
        <w:t>Điều 2.  Văn phòng UBND tỉnh chủ trì, phối hợp với Sở Nông nghiệp và Môi trường và các cơ quan, đơn vị có liên quan căn cứ quy trình được phê duyệt, thiết lập quy trình điện tử giải quyết thủ tục hành chính trên Hệ thống thông tin giải quyết thủ tục hành chính của tỉnh.</w:t>
      </w:r>
    </w:p>
    <w:p>
      <w:r>
        <w:t>Điều 3.  Quyết định này có hiệu lực thi hành kể từ ngày ký và thay thế các quy trình nội bộ đã được phê duyệt tại Quyết định số 2747/QĐ-UBND ngày 15/11/2024 của Chủ tịch UBND tỉnh Quảng Trị.</w:t>
      </w:r>
    </w:p>
    <w:p>
      <w:r>
        <w:t>Chánh Văn phòng UBND tỉnh, Giám đốc Sở Tài nguyên và M ô i trường, Giám đốc Trung tâm Phục vụ hành chính công tỉnh; Chủ tịch UBND các huyện, thị xã, thành phố; Chủ tịch UBND xã, phường, thị trấn và các tổ chức, cá nhân liên quan chịu trách nhiệm thi hành Quyết định này./.</w:t>
      </w:r>
    </w:p>
    <w:p>
      <w:r>
        <w:t>Nơi nhận:</w:t>
      </w:r>
    </w:p>
    <w:p>
      <w:r>
        <w:t>- Như Điều 3;</w:t>
      </w:r>
    </w:p>
    <w:p>
      <w:r>
        <w:t>- Chủ tịch, C á c PCT UBND tỉnh;</w:t>
      </w:r>
    </w:p>
    <w:p>
      <w:r>
        <w:t>- Chánh VP, các PVP UBND tỉnh;</w:t>
      </w:r>
    </w:p>
    <w:p>
      <w:r>
        <w:t>- Trung tâm Phục vụ HCC t ỉ nh;</w:t>
      </w:r>
    </w:p>
    <w:p>
      <w:r>
        <w:t>- Lưu: VT, NC y .</w:t>
      </w:r>
    </w:p>
    <w:p>
      <w:r>
        <w:t>Q. CHỦ TỊCH</w:t>
      </w:r>
    </w:p>
    <w:p>
      <w:r>
        <w:t>Hà Sỹ Đồng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