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5733/QĐ-UBND năm 2024 phê duyệt, bãi bỏ quy trình nội bộ giải quyết thủ tục hành chính lĩnh vực đăng kiểm thuộc chức năng quản lý Nhà nước của Sở Giao thông vận tải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5733/QĐ-UBND</w:t>
      </w:r>
    </w:p>
    <w:p>
      <w:r>
        <w:t>Hà Nội, ngày 01 tháng 11 năm 2024</w:t>
      </w:r>
    </w:p>
    <w:p>
      <w:r>
        <w:t>QUYẾT ĐỊNH</w:t>
      </w:r>
    </w:p>
    <w:p>
      <w:r>
        <w:t>VỀ VIỆC PHÊ DUYỆT, BÃI BỎ QUY TRÌNH NỘI BỘ GIẢI QUYẾT THỦ TỤC HÀNH CHÍNH LĨNH VỰC ĐĂNG KIỂM THUỘC CHỨC NĂNG QUẢN LÝ NHÀ NƯỚC CỦA SỞ GIAO THÔNG VẬN TẢI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đổi,bổ sung một số điều của Nghị định số 61/2018/NĐ-CP;</w:t>
      </w:r>
    </w:p>
    <w:p>
      <w:r>
        <w:t>Căn cứ Thông tư số 01/2018/TT-VPCP ngày 23/11/2018 của Văn phòng Chính phủ hướng dẫn thi hành một số điều của Nghị định số 61/2018/NĐ- CP ngày 23/4/2018 về thực hiện cơ chế một cửa, một cửa liên thông trong giải quyết thủ tục hành chính;</w:t>
      </w:r>
    </w:p>
    <w:p>
      <w:r>
        <w:t>Theo đề nghị của Giám đốc Sở Giao thông vận tải Hà Nội tại Tờ trình số 1148/TTr-SGTVT ngày 28/10/2024.</w:t>
      </w:r>
    </w:p>
    <w:p>
      <w:r>
        <w:t>QUYẾT ĐỊNH:</w:t>
      </w:r>
    </w:p>
    <w:p>
      <w:r>
        <w:t>Điều 1.  Phê duyệt kèm theo Quyết định này 02 quy trình nội bộ giải quyết thủ tục hành chính lĩnh vực đăng kiểm thuộc chức năng quản lý nhà nước của Sở Giao thông vận tải Hà Nội.</w:t>
      </w:r>
    </w:p>
    <w:p>
      <w:r>
        <w:t>Bãi bỏ 01 quy trình nội bộ giải quyết thủ tục hành chính lĩnh vực đăng kiểm thuộc chức năng quản lý nhà nước của Sở Giao thông vận tải Hà Nội</w:t>
      </w:r>
    </w:p>
    <w:p>
      <w:r>
        <w:t>(Chi tiết tại Phụ lục kèm theo)</w:t>
      </w:r>
    </w:p>
    <w:p>
      <w:r>
        <w:t>Điều 2.  Giao Sở Giao thông vận tải Hà Nội chủ trì, phối hợp với các cơ quan, đơn vị có liên quan, căn cứ Quyết định này xây dựng quy trình điện tử giải quyết thủ tục hành chính trên Hệ thống thông tin giải quyết thủ tục hành chính Thành phố theo quy định.</w:t>
      </w:r>
    </w:p>
    <w:p>
      <w:r>
        <w:t>Điều 3.  Quyết định này có hiệu lực thi hành từ ngày ký.</w:t>
      </w:r>
    </w:p>
    <w:p>
      <w:r>
        <w:t>Quyết định số 4917/QĐ-UBND ngày 29/9/2023 của Chủ tịch UBND thành phố Hà Nội hết hiệu lực.</w:t>
      </w:r>
    </w:p>
    <w:p>
      <w:r>
        <w:t>Điều 4.  Chánh Văn phòng UBND Thành phố, Giám đốc các Sở, Thủ trưởng các Ban, ngành thuộc thành phố; Chủ tịch UBND các quận, huyện, thị xã; Chủ tịch UBND các xã, phường, thị trấn và các đơn vị, cá nhân có liên quan chịu trách nhiệm thi hành Quyết định này./.</w:t>
      </w:r>
    </w:p>
    <w:p>
      <w:r>
        <w:t>Nơi nhận:</w:t>
      </w:r>
    </w:p>
    <w:p>
      <w:r>
        <w:t>- Như Điều 4;</w:t>
      </w:r>
    </w:p>
    <w:p>
      <w:r>
        <w:t>- Cục KSTTHC - Văn phòng Chính phủ;</w:t>
      </w:r>
    </w:p>
    <w:p>
      <w:r>
        <w:t>- Bí thư Thành ủy, các PBT Thành ủy;</w:t>
      </w:r>
    </w:p>
    <w:p>
      <w:r>
        <w:t>- Chủ tịch, các PCT HĐND Thành phố;</w:t>
      </w:r>
    </w:p>
    <w:p>
      <w:r>
        <w:t>- Chủ tịch, các PCT UBND Thành phố;</w:t>
      </w:r>
    </w:p>
    <w:p>
      <w:r>
        <w:t>- Sở Thông tin và Truyền thông;</w:t>
      </w:r>
    </w:p>
    <w:p>
      <w:r>
        <w:t>- VP UBTP: CVP, PCVP N.M.Quân, các phòng: KSTTHC, ĐT, TTĐT;</w:t>
      </w:r>
    </w:p>
    <w:p>
      <w:r>
        <w:t>- Trung tâm báo chí thủ đô Hà Nội;</w:t>
      </w:r>
    </w:p>
    <w:p>
      <w:r>
        <w:t>- Lưu: VT, KSTTHC (Quyên).</w:t>
      </w:r>
    </w:p>
    <w:p>
      <w:r>
        <w:t>KT. CHỦ TỊCH</w:t>
      </w:r>
    </w:p>
    <w:p>
      <w:r>
        <w:t>PHÓ CHỦ TỊCH</w:t>
      </w:r>
    </w:p>
    <w:p>
      <w:r>
        <w:t>Hà Minh Hải</w:t>
      </w:r>
    </w:p>
    <w:p>
      <w:r>
        <w:t>PHỤ LỤC 1</w:t>
      </w:r>
    </w:p>
    <w:p>
      <w:r>
        <w:t>DANH MỤC QUY TRÌNH NỘI BỘ GIẢI QUYẾT THỦ TỤC HÀNH CHÍNH LĨNH VỰC ĐĂNG KIỂM THUỘC CHỨC NĂNG QUẢN LÝ NHÀ NƯỚC CỦA SỞ GIAO THÔNG VẬN TẢI HÀ NỘI</w:t>
      </w:r>
    </w:p>
    <w:p>
      <w:r>
        <w:t>(Kèm theo Quyết định số  5733 /QĐ-UBND ngày  01  tháng  11  năm 2024 của Chủ tịch UBND thành phố Hà Nội)</w:t>
      </w:r>
    </w:p>
    <w:p>
      <w:r>
        <w:t>TT</w:t>
      </w:r>
    </w:p>
    <w:p>
      <w:r>
        <w:t>Tên quy trình nội bộ</w:t>
      </w:r>
    </w:p>
    <w:p>
      <w:r>
        <w:t>Ký hiệu</w:t>
      </w:r>
    </w:p>
    <w:p>
      <w:r>
        <w:t>1.</w:t>
      </w:r>
    </w:p>
    <w:p>
      <w:r>
        <w:t>Cấp Giấy chứng nhận, Tem kiểm định an toàn kỹ thuật và bảo vệ môi trường phương tiện giao thông cơ giới đường bộ</w:t>
      </w:r>
    </w:p>
    <w:p>
      <w:r>
        <w:t>QT-01</w:t>
      </w:r>
    </w:p>
    <w:p>
      <w:r>
        <w:t>2.</w:t>
      </w:r>
    </w:p>
    <w:p>
      <w:r>
        <w:t>Thủ tục đề nghị Cấp Giấy chứng nhận kiểm định, Tem kiểm định an toàn kỹ thuật và bảo vệ môi trường phương tiện giao thông cơ giới đường bộ trong trường hợp còn hiệu lực nhưng bị mất, hư hỏng, rách hoặc có sự sai khác về thông tin</w:t>
      </w:r>
    </w:p>
    <w:p>
      <w:r>
        <w:t>QT-02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