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573/QĐ-UBND năm 2025 phê duyệt Quy trình nội bộ giải quyết thủ tục hành chính trong lĩnh vực Xây dựng thuộc thẩm quyền giải quyết của cấp xã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30/07/2025</w:t>
            </w:r>
          </w:p>
        </w:tc>
      </w:tr>
      <w:tr>
        <w:tc>
          <w:tcPr>
            <w:tcW w:type="dxa" w:w="4320"/>
          </w:tcPr>
          <w:p>
            <w:r>
              <w:t>Ngày hiệu lực</w:t>
            </w:r>
          </w:p>
        </w:tc>
        <w:tc>
          <w:tcPr>
            <w:tcW w:type="dxa" w:w="4320"/>
          </w:tcPr>
          <w:p>
            <w:r>
              <w:t>30/07/2025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573/QĐ-UBND</w:t>
      </w:r>
    </w:p>
    <w:p>
      <w:r>
        <w:t>Lâm Đồng, ngày 30 tháng 7 năm 2025</w:t>
      </w:r>
    </w:p>
    <w:p>
      <w:r>
        <w:t>QUYẾT ĐỊNH</w:t>
      </w:r>
    </w:p>
    <w:p>
      <w:r>
        <w:t>PHÊ DUYỆT QUY TRÌNH NỘI BỘ GIẢI QUYẾT THỦ TỤC HÀNH CHÍNH TRONG LĨNH VỰC XÂY DỰNG THUỘC THẨM QUYỀN GIẢI QUYẾT CỦA CẤP XÃ TRÊN ĐỊA BÀN TỈNH LÂM ĐỒNG</w:t>
      </w:r>
    </w:p>
    <w:p>
      <w:r>
        <w:t>CHỦ TỊCH ỦY BAN NHÂN DÂN TỈNH LÂM ĐỒNG</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Thực hiện Quyết định số 1426/QĐ-UBND ngày 28 tháng 6 năm 2025 của Chủ tịch Ủy ban nhân dân tỉnh Lâm Đồng về việc công bố danh mục thủ tục hành chính mới ban hành; thủ tục hành chính được sửa đổi, bổ sung; thủ tục hành chính bị bãi bỏ trong lĩnh vực quản lý chất lượng công trình xây dựng; hoạt động xây dựng; nhà ở; kinh doanh bất động sản; đường bộ; hàng hải và đường thủy nội địa; đường sắt và đăng kiểm thuộc thẩm quyền giải quyết của cấp tỉnh, cấp xã trên địa bàn tỉnh Lâm Đồng;</w:t>
      </w:r>
    </w:p>
    <w:p>
      <w:r>
        <w:t>Theo đề nghị của Giám đốc Sở Xây dựng.</w:t>
      </w:r>
    </w:p>
    <w:p>
      <w:r>
        <w:t>QUYẾT ĐỊNH:</w:t>
      </w:r>
    </w:p>
    <w:p>
      <w:r>
        <w:t>Điều 1.  Phê duyệt kèm theo Quyết định này quy trình nội bộ giải quyết thủ tục hành chính trong lĩnh vực xây dựng thuộc thẩm quyền giải quyết của cấp xã trên địa bàn tỉnh Lâm Đồng  (chi tiết tại Phụ lục kèm theo).</w:t>
      </w:r>
    </w:p>
    <w:p>
      <w:r>
        <w:t>Điều 2.  Quyết định này có hiệu lực thi hành kể từ ngày ký.</w:t>
      </w:r>
    </w:p>
    <w:p>
      <w:r>
        <w:t>Điều 3.  Chánh Văn phòng Ủy ban nhân dân tỉnh; Giám đốc Sở Xây dựng; Chủ tịch Ủy ban nhân dân các xã, phường, đặc khu trên địa bàn tỉnh và các tổ chức, cá nhân liên quan chịu trách nhiệm thi hành Quyết định này./.</w:t>
      </w:r>
    </w:p>
    <w:p>
      <w:r>
        <w:t>Nơi nhận:</w:t>
      </w:r>
    </w:p>
    <w:p>
      <w:r>
        <w:t>- Văn phòng Chính phủ (Cục KSTTHC);</w:t>
      </w:r>
    </w:p>
    <w:p>
      <w:r>
        <w:t>- Chủ tịch, các PCT UBND tỉnh;</w:t>
      </w:r>
    </w:p>
    <w:p>
      <w:r>
        <w:t>- Như Điều 3;</w:t>
      </w:r>
    </w:p>
    <w:p>
      <w:r>
        <w:t>- LĐVP;</w:t>
      </w:r>
    </w:p>
    <w:p>
      <w:r>
        <w:t>- Cổng thông tin điện tử tỉnh;</w:t>
      </w:r>
    </w:p>
    <w:p>
      <w:r>
        <w:t>- Trung tâm Thông tin;</w:t>
      </w:r>
    </w:p>
    <w:p>
      <w:r>
        <w:t>- VNPT tỉnh Lâm Đồng;</w:t>
      </w:r>
    </w:p>
    <w:p>
      <w:r>
        <w:t>- Lưu: VT, HCC</w:t>
      </w:r>
    </w:p>
    <w:p>
      <w:r>
        <w:t>KT. CHỦ TỊCH</w:t>
      </w:r>
    </w:p>
    <w:p>
      <w:r>
        <w:t>PHÓ CHỦ TỊCH</w:t>
      </w:r>
    </w:p>
    <w:p>
      <w:r>
        <w:t>Nguyễn Hồng Hải</w:t>
      </w:r>
    </w:p>
    <w:p>
      <w:r>
        <w:t>PHỤ LỤC</w:t>
      </w:r>
    </w:p>
    <w:p>
      <w:r>
        <w:t>QUY TRÌNH NỘI BỘ GIẢI QUYẾT THỦ TỤC HÀNH CHÍNH TRONG LĨNH VỰC XÂY DỰNG THUỘC THẨM QUYỀN GIẢI QUYẾT CỦA CẤP XÃ TRÊN ĐỊA BÀN TỈNH LÂM ĐỒNG</w:t>
      </w:r>
    </w:p>
    <w:p>
      <w:r>
        <w:t>(Kèm theo Quyết định số: 573/QĐ-UBND ngày 30 tháng 7 năm 2025 của Chủ tịch Ủy ban nhân dân tỉnh Lâm Đồng)</w:t>
      </w:r>
    </w:p>
    <w:p>
      <w:r>
        <w:t>1. Xác nhận việc trình kháng nghị hàng hải (Mã TTHC: 1.002372)</w:t>
      </w:r>
    </w:p>
    <w:p>
      <w:r>
        <w:t>Thời hạn giải quyết: 03 giờ</w:t>
      </w:r>
    </w:p>
    <w:p>
      <w:r>
        <w:t>Bước thực hiện</w:t>
      </w:r>
    </w:p>
    <w:p>
      <w:r>
        <w:t>Nội dung</w:t>
      </w:r>
    </w:p>
    <w:p>
      <w:r>
        <w:t>Trách nhiệm</w:t>
      </w:r>
    </w:p>
    <w:p>
      <w:r>
        <w:t>Thời gian</w:t>
      </w:r>
    </w:p>
    <w:p>
      <w:r>
        <w:t>B1</w:t>
      </w:r>
    </w:p>
    <w:p>
      <w:r>
        <w:t>Tiếp nhận hồ sơ</w:t>
      </w:r>
    </w:p>
    <w:p>
      <w:r>
        <w:t>Trung tâm Phục vụ hành chính công cấp xã</w:t>
      </w:r>
    </w:p>
    <w:p>
      <w:r>
        <w:t>20 phút</w:t>
      </w:r>
    </w:p>
    <w:p>
      <w:r>
        <w:t>B2</w:t>
      </w:r>
    </w:p>
    <w:p>
      <w:r>
        <w:t>Thẩm định hồ sơ</w:t>
      </w:r>
    </w:p>
    <w:p>
      <w:r>
        <w:t>Chuyên viên Phòng Kinh tế (đối với xã, đặc khu)/Phòng Kinh tế, Hạ tầng và Đô thị (đối với Phường)</w:t>
      </w:r>
    </w:p>
    <w:p>
      <w:r>
        <w:t>60 phút</w:t>
      </w:r>
    </w:p>
    <w:p>
      <w:r>
        <w:t>B3</w:t>
      </w:r>
    </w:p>
    <w:p>
      <w:r>
        <w:t>Ký nháy</w:t>
      </w:r>
    </w:p>
    <w:p>
      <w:r>
        <w:t>Lãnh đạo Phòng Kinh tế (đối với xã, đặc khu)/Phòng Kinh tế, Hạ tầng và Đô thị (đối với Phường)</w:t>
      </w:r>
    </w:p>
    <w:p>
      <w:r>
        <w:t>40 phút</w:t>
      </w:r>
    </w:p>
    <w:p>
      <w:r>
        <w:t>B4</w:t>
      </w:r>
    </w:p>
    <w:p>
      <w:r>
        <w:t>Ký duyệt</w:t>
      </w:r>
    </w:p>
    <w:p>
      <w:r>
        <w:t>Lãnh đạo UBND cấp xã</w:t>
      </w:r>
    </w:p>
    <w:p>
      <w:r>
        <w:t>40 phút</w:t>
      </w:r>
    </w:p>
    <w:p>
      <w:r>
        <w:t>B5</w:t>
      </w:r>
    </w:p>
    <w:p>
      <w:r>
        <w:t>Đóng dấu, phát hành</w:t>
      </w:r>
    </w:p>
    <w:p>
      <w:r>
        <w:t>Văn thư UBND cấp xã</w:t>
      </w:r>
    </w:p>
    <w:p>
      <w:r>
        <w:t>20 phút</w:t>
      </w:r>
    </w:p>
    <w:p>
      <w:r>
        <w:t>B6</w:t>
      </w:r>
    </w:p>
    <w:p>
      <w:r>
        <w:t>Trả kết quả</w:t>
      </w:r>
    </w:p>
    <w:p>
      <w:r>
        <w:t>Trung tâm Phục vụ hành chính công cấp xã</w:t>
      </w:r>
    </w:p>
    <w:p>
      <w:r>
        <w:t>Không tính thời gian</w:t>
      </w:r>
    </w:p>
    <w:p>
      <w:r>
        <w:t>2. Xác nhận trình báo đường thủy nội địa hoặc trình báo đường thủy nội địa bổ sung (Mã TTHC: 1.005040)</w:t>
      </w:r>
    </w:p>
    <w:p>
      <w:r>
        <w:t>Thời hạn giải quyết: 02 giờ</w:t>
      </w:r>
    </w:p>
    <w:p>
      <w:r>
        <w:t>Bước thực hiện</w:t>
      </w:r>
    </w:p>
    <w:p>
      <w:r>
        <w:t>Nội dung</w:t>
      </w:r>
    </w:p>
    <w:p>
      <w:r>
        <w:t>Trách nhiệm</w:t>
      </w:r>
    </w:p>
    <w:p>
      <w:r>
        <w:t>Thời gian</w:t>
      </w:r>
    </w:p>
    <w:p>
      <w:r>
        <w:t>B1</w:t>
      </w:r>
    </w:p>
    <w:p>
      <w:r>
        <w:t>Tiếp nhận hồ sơ</w:t>
      </w:r>
    </w:p>
    <w:p>
      <w:r>
        <w:t>Trung tâm Phục vụ hành chính công cấp xã</w:t>
      </w:r>
    </w:p>
    <w:p>
      <w:r>
        <w:t>10 phút</w:t>
      </w:r>
    </w:p>
    <w:p>
      <w:r>
        <w:t>B2</w:t>
      </w:r>
    </w:p>
    <w:p>
      <w:r>
        <w:t>Thẩm định hồ sơ</w:t>
      </w:r>
    </w:p>
    <w:p>
      <w:r>
        <w:t>Chuyên viên Phòng Kinh tế (đối với xã, đặc khu)/Phòng Kinh tế, Hạ tầng và Đô thị (đối với Phường)</w:t>
      </w:r>
    </w:p>
    <w:p>
      <w:r>
        <w:t>40 phút</w:t>
      </w:r>
    </w:p>
    <w:p>
      <w:r>
        <w:t>B3</w:t>
      </w:r>
    </w:p>
    <w:p>
      <w:r>
        <w:t>Ký nháy</w:t>
      </w:r>
    </w:p>
    <w:p>
      <w:r>
        <w:t>Lãnh đạo Phòng Kinh tế (đối với xã, đặc khu)/Phòng Kinh tế, Hạ tầng và Đô thị (đối với Phường)</w:t>
      </w:r>
    </w:p>
    <w:p>
      <w:r>
        <w:t>30 phút</w:t>
      </w:r>
    </w:p>
    <w:p>
      <w:r>
        <w:t>B4</w:t>
      </w:r>
    </w:p>
    <w:p>
      <w:r>
        <w:t>Ký duyệt</w:t>
      </w:r>
    </w:p>
    <w:p>
      <w:r>
        <w:t>Lãnh đạo UBND cấp xã</w:t>
      </w:r>
    </w:p>
    <w:p>
      <w:r>
        <w:t>30 phút</w:t>
      </w:r>
    </w:p>
    <w:p>
      <w:r>
        <w:t>B5</w:t>
      </w:r>
    </w:p>
    <w:p>
      <w:r>
        <w:t>Đóng dấu, phát hành</w:t>
      </w:r>
    </w:p>
    <w:p>
      <w:r>
        <w:t>Văn thư UBND cấp xã</w:t>
      </w:r>
    </w:p>
    <w:p>
      <w:r>
        <w:t>10 phút</w:t>
      </w:r>
    </w:p>
    <w:p>
      <w:r>
        <w:t>B6</w:t>
      </w:r>
    </w:p>
    <w:p>
      <w:r>
        <w:t>Trả kết quả</w:t>
      </w:r>
    </w:p>
    <w:p>
      <w:r>
        <w:t>Trung tâm Phục vụ hành chính công cấp xã</w:t>
      </w:r>
    </w:p>
    <w:p>
      <w:r>
        <w:t>Không tính thời gian</w:t>
      </w:r>
    </w:p>
    <w:p>
      <w:r>
        <w:t>3. Gia hạn hoạt động cảng, bến thủy nội địa (Mã TTHC: 1.009444)</w:t>
      </w:r>
    </w:p>
    <w:p>
      <w:r>
        <w:t>Thời hạn giải quyết: 05 ngày làm việc</w:t>
      </w:r>
    </w:p>
    <w:p>
      <w:r>
        <w:t>Bước thực hiện</w:t>
      </w:r>
    </w:p>
    <w:p>
      <w:r>
        <w:t>Nội dung</w:t>
      </w:r>
    </w:p>
    <w:p>
      <w:r>
        <w:t>Trách nhiệm</w:t>
      </w:r>
    </w:p>
    <w:p>
      <w:r>
        <w:t>Thời gian</w:t>
      </w:r>
    </w:p>
    <w:p>
      <w:r>
        <w:t>B1</w:t>
      </w:r>
    </w:p>
    <w:p>
      <w:r>
        <w:t>Tiếp nhận hồ sơ</w:t>
      </w:r>
    </w:p>
    <w:p>
      <w:r>
        <w:t>Trung tâm Phục vụ hành chính công cấp xã</w:t>
      </w:r>
    </w:p>
    <w:p>
      <w:r>
        <w:t>0.25 ngày làm việc</w:t>
      </w:r>
    </w:p>
    <w:p>
      <w:r>
        <w:t>B2</w:t>
      </w:r>
    </w:p>
    <w:p>
      <w:r>
        <w:t>Phân công xử lý</w:t>
      </w:r>
    </w:p>
    <w:p>
      <w:r>
        <w:t>Lãnh đạo Phòng Kinh tế (đối với các xã, đặc khu)/Phòng Kinh tế, Hạ tầng và Đô thị (đối với Phường)</w:t>
      </w:r>
    </w:p>
    <w:p>
      <w:r>
        <w:t>0.25 ngày làm việc</w:t>
      </w:r>
    </w:p>
    <w:p>
      <w:r>
        <w:t>B3</w:t>
      </w:r>
    </w:p>
    <w:p>
      <w:r>
        <w:t>Thẩm định, xử lý hồ sơ</w:t>
      </w:r>
    </w:p>
    <w:p>
      <w:r>
        <w:t>Chuyên viên Phòng Kinh tế (đối với xã, đặc khu)/Phòng Kinh tế, Hạ tầng và Đô thị (đối với Phường)</w:t>
      </w:r>
    </w:p>
    <w:p>
      <w:r>
        <w:t>3.25 ngày làm việc</w:t>
      </w:r>
    </w:p>
    <w:p>
      <w:r>
        <w:t>B4</w:t>
      </w:r>
    </w:p>
    <w:p>
      <w:r>
        <w:t>Ký nháy</w:t>
      </w:r>
    </w:p>
    <w:p>
      <w:r>
        <w:t>Lãnh đạo Phòng Kinh tế (đối với xã, đặc khu)/Phòng Kinh tế, Hạ tầng và Đô thị (đối với Phường)</w:t>
      </w:r>
    </w:p>
    <w:p>
      <w:r>
        <w:t>0. 5 ngày làm việc</w:t>
      </w:r>
    </w:p>
    <w:p>
      <w:r>
        <w:t>B5</w:t>
      </w:r>
    </w:p>
    <w:p>
      <w:r>
        <w:t>Ký duyệt</w:t>
      </w:r>
    </w:p>
    <w:p>
      <w:r>
        <w:t>Lãnh đạo UBND cấp xã</w:t>
      </w:r>
    </w:p>
    <w:p>
      <w:r>
        <w:t>0. 5 ngày làm việc</w:t>
      </w:r>
    </w:p>
    <w:p>
      <w:r>
        <w:t>B6</w:t>
      </w:r>
    </w:p>
    <w:p>
      <w:r>
        <w:t>Đóng dấu, phát hành</w:t>
      </w:r>
    </w:p>
    <w:p>
      <w:r>
        <w:t>Văn thư UBND cấp xã</w:t>
      </w:r>
    </w:p>
    <w:p>
      <w:r>
        <w:t>0.25 ngày làm việc</w:t>
      </w:r>
    </w:p>
    <w:p>
      <w:r>
        <w:t>B7</w:t>
      </w:r>
    </w:p>
    <w:p>
      <w:r>
        <w:t>Trả kết quả</w:t>
      </w:r>
    </w:p>
    <w:p>
      <w:r>
        <w:t>Trung tâm Phục vụ hành chính công cấp xã</w:t>
      </w:r>
    </w:p>
    <w:p>
      <w:r>
        <w:t>Không tính thời gian</w:t>
      </w:r>
    </w:p>
    <w:p>
      <w:r>
        <w:t>4. Công bố đóng cảng, bến thủy nội địa (Mã TTHC: 1.009447)</w:t>
      </w:r>
    </w:p>
    <w:p>
      <w:r>
        <w:t>Thời hạn giải quyết: 05 ngày làm việc</w:t>
      </w:r>
    </w:p>
    <w:p>
      <w:r>
        <w:t>Bước thực hiện</w:t>
      </w:r>
    </w:p>
    <w:p>
      <w:r>
        <w:t>Nội dung</w:t>
      </w:r>
    </w:p>
    <w:p>
      <w:r>
        <w:t>Trách nhiệm</w:t>
      </w:r>
    </w:p>
    <w:p>
      <w:r>
        <w:t>Thời gian</w:t>
      </w:r>
    </w:p>
    <w:p>
      <w:r>
        <w:t>B1</w:t>
      </w:r>
    </w:p>
    <w:p>
      <w:r>
        <w:t>Tiếp nhận hồ sơ</w:t>
      </w:r>
    </w:p>
    <w:p>
      <w:r>
        <w:t>Trung tâm Phục vụ hành chính công cấp xã</w:t>
      </w:r>
    </w:p>
    <w:p>
      <w:r>
        <w:t>0.25 ngày làm việc</w:t>
      </w:r>
    </w:p>
    <w:p>
      <w:r>
        <w:t>B2</w:t>
      </w:r>
    </w:p>
    <w:p>
      <w:r>
        <w:t>Phân công xử lý</w:t>
      </w:r>
    </w:p>
    <w:p>
      <w:r>
        <w:t>Lãnh đạo Phòng Kinh tế (đối với các xã, đặc khu)/Phòng Kinh tế, Hạ tầng và Đô thị (đối với Phường)</w:t>
      </w:r>
    </w:p>
    <w:p>
      <w:r>
        <w:t>0.25 ngày làm việc</w:t>
      </w:r>
    </w:p>
    <w:p>
      <w:r>
        <w:t>B3</w:t>
      </w:r>
    </w:p>
    <w:p>
      <w:r>
        <w:t>Thẩm định, xử lý hồ sơ</w:t>
      </w:r>
    </w:p>
    <w:p>
      <w:r>
        <w:t>Chuyên viên Phòng Kinh tế (đối với xã, đặc khu)/Phòng Kinh tế, Hạ tầng và Đô thị (đối với Phường)</w:t>
      </w:r>
    </w:p>
    <w:p>
      <w:r>
        <w:t>3.25 ngày làm việc</w:t>
      </w:r>
    </w:p>
    <w:p>
      <w:r>
        <w:t>B4</w:t>
      </w:r>
    </w:p>
    <w:p>
      <w:r>
        <w:t>Ký nháy</w:t>
      </w:r>
    </w:p>
    <w:p>
      <w:r>
        <w:t>Lãnh đạo Phòng Kinh tế (đối với xã, đặc khu)/Phòng Kinh tế, Hạ tầng và Đô thị (đối với Phường)</w:t>
      </w:r>
    </w:p>
    <w:p>
      <w:r>
        <w:t>0.5 ngày làm việc</w:t>
      </w:r>
    </w:p>
    <w:p>
      <w:r>
        <w:t>B5</w:t>
      </w:r>
    </w:p>
    <w:p>
      <w:r>
        <w:t>Ký duyệt</w:t>
      </w:r>
    </w:p>
    <w:p>
      <w:r>
        <w:t>Lãnh đạo UBND cấp xã</w:t>
      </w:r>
    </w:p>
    <w:p>
      <w:r>
        <w:t>0.5 ngày làm việc</w:t>
      </w:r>
    </w:p>
    <w:p>
      <w:r>
        <w:t>B6</w:t>
      </w:r>
    </w:p>
    <w:p>
      <w:r>
        <w:t>Đóng dấu, phát hành</w:t>
      </w:r>
    </w:p>
    <w:p>
      <w:r>
        <w:t>Văn thư UBND cấp xã</w:t>
      </w:r>
    </w:p>
    <w:p>
      <w:r>
        <w:t>0.25 ngày làm việc</w:t>
      </w:r>
    </w:p>
    <w:p>
      <w:r>
        <w:t>B7</w:t>
      </w:r>
    </w:p>
    <w:p>
      <w:r>
        <w:t>Trả kết quả</w:t>
      </w:r>
    </w:p>
    <w:p>
      <w:r>
        <w:t>Trung tâm Phục vụ hành chính công cấp xã</w:t>
      </w:r>
    </w:p>
    <w:p>
      <w:r>
        <w:t>Không tính thời gian</w:t>
      </w:r>
    </w:p>
    <w:p>
      <w:r>
        <w:t>5. Đăng ký phương tiện hoạt động vui chơi, giải trí dưới nước lần đầu (Mã TTHC: 2.001215)</w:t>
      </w:r>
    </w:p>
    <w:p>
      <w:r>
        <w:t>Thời hạn giải quyết: 03 ngày làm việc</w:t>
      </w:r>
    </w:p>
    <w:p>
      <w:r>
        <w:t>Bước thực hiện</w:t>
      </w:r>
    </w:p>
    <w:p>
      <w:r>
        <w:t>Nội dung</w:t>
      </w:r>
    </w:p>
    <w:p>
      <w:r>
        <w:t>Trách nhiệm</w:t>
      </w:r>
    </w:p>
    <w:p>
      <w:r>
        <w:t>Thời gian</w:t>
      </w:r>
    </w:p>
    <w:p>
      <w:r>
        <w:t>B1</w:t>
      </w:r>
    </w:p>
    <w:p>
      <w:r>
        <w:t>Tiếp nhận hồ sơ</w:t>
      </w:r>
    </w:p>
    <w:p>
      <w:r>
        <w:t>Trung tâm Phục vụ hành chính công cấp xã</w:t>
      </w:r>
    </w:p>
    <w:p>
      <w:r>
        <w:t>0.5 ngày làm việc</w:t>
      </w:r>
    </w:p>
    <w:p>
      <w:r>
        <w:t>B2</w:t>
      </w:r>
    </w:p>
    <w:p>
      <w:r>
        <w:t>Phân công xử lý</w:t>
      </w:r>
    </w:p>
    <w:p>
      <w:r>
        <w:t>Lãnh đạo Phòng Kinh tế (đối với xã, đặc khu)/Phòng Kinh tế, Hạ tầng và Đô thị (đối với Phường)</w:t>
      </w:r>
    </w:p>
    <w:p>
      <w:r>
        <w:t>0.5 ngày làm việc</w:t>
      </w:r>
    </w:p>
    <w:p>
      <w:r>
        <w:t>B3</w:t>
      </w:r>
    </w:p>
    <w:p>
      <w:r>
        <w:t>Thẩm định, xử lý hồ sơ</w:t>
      </w:r>
    </w:p>
    <w:p>
      <w:r>
        <w:t>Chuyên viên Phòng Kinh tế (đối với xã, đặc khu)/Phòng Kinh tế, Hạ tầng và Đô thị (đối với Phường)</w:t>
      </w:r>
    </w:p>
    <w:p>
      <w:r>
        <w:t>0.5 ngày làm việc</w:t>
      </w:r>
    </w:p>
    <w:p>
      <w:r>
        <w:t>B4</w:t>
      </w:r>
    </w:p>
    <w:p>
      <w:r>
        <w:t>Ký nháy</w:t>
      </w:r>
    </w:p>
    <w:p>
      <w:r>
        <w:t>Lãnh đạo Phòng Kinh tế (đối với xã, đặc khu)/Phòng Kinh tế, Hạ tầng và Đô thị (đối với Phường)</w:t>
      </w:r>
    </w:p>
    <w:p>
      <w:r>
        <w:t>0.5 ngày làm việc</w:t>
      </w:r>
    </w:p>
    <w:p>
      <w:r>
        <w:t>B5</w:t>
      </w:r>
    </w:p>
    <w:p>
      <w:r>
        <w:t>Ký duyệt</w:t>
      </w:r>
    </w:p>
    <w:p>
      <w:r>
        <w:t>Lãnh đạo UBND cấp xã</w:t>
      </w:r>
    </w:p>
    <w:p>
      <w:r>
        <w:t>0.5 ngày làm việc</w:t>
      </w:r>
    </w:p>
    <w:p>
      <w:r>
        <w:t>B6</w:t>
      </w:r>
    </w:p>
    <w:p>
      <w:r>
        <w:t>Đóng dấu, phát hành</w:t>
      </w:r>
    </w:p>
    <w:p>
      <w:r>
        <w:t>Văn thư UBND cấp xã</w:t>
      </w:r>
    </w:p>
    <w:p>
      <w:r>
        <w:t>0.5 ngày làm việc</w:t>
      </w:r>
    </w:p>
    <w:p>
      <w:r>
        <w:t>B7</w:t>
      </w:r>
    </w:p>
    <w:p>
      <w:r>
        <w:t>Trả kết quả</w:t>
      </w:r>
    </w:p>
    <w:p>
      <w:r>
        <w:t>Trung tâm Phục vụ hành chính công cấp xã</w:t>
      </w:r>
    </w:p>
    <w:p>
      <w:r>
        <w:t>Không tính thời gian</w:t>
      </w:r>
    </w:p>
    <w:p>
      <w:r>
        <w:t>6. Cấp lại Giấy chứng nhận đăng ký phương tiện hoạt động vui chơi, giải trí dưới nước (Mã TTHC: 2.001212)</w:t>
      </w:r>
    </w:p>
    <w:p>
      <w:r>
        <w:t>Thời hạn giải quyết: 03 ngày làm việc</w:t>
      </w:r>
    </w:p>
    <w:p>
      <w:r>
        <w:t>Bước thực hiện</w:t>
      </w:r>
    </w:p>
    <w:p>
      <w:r>
        <w:t>Nội dung</w:t>
      </w:r>
    </w:p>
    <w:p>
      <w:r>
        <w:t>Trách nhiệm</w:t>
      </w:r>
    </w:p>
    <w:p>
      <w:r>
        <w:t>Thời gian</w:t>
      </w:r>
    </w:p>
    <w:p>
      <w:r>
        <w:t>B1</w:t>
      </w:r>
    </w:p>
    <w:p>
      <w:r>
        <w:t>Tiếp nhận hồ sơ</w:t>
      </w:r>
    </w:p>
    <w:p>
      <w:r>
        <w:t>Trung tâm Phục vụ hành chính công cấp xã</w:t>
      </w:r>
    </w:p>
    <w:p>
      <w:r>
        <w:t>0.5 ngày làm việc</w:t>
      </w:r>
    </w:p>
    <w:p>
      <w:r>
        <w:t>B2</w:t>
      </w:r>
    </w:p>
    <w:p>
      <w:r>
        <w:t>Phân công xử lý</w:t>
      </w:r>
    </w:p>
    <w:p>
      <w:r>
        <w:t>Lãnh đạo Phòng Kinh tế (đối với xã, đặc khu)/Phòng Kinh tế, Hạ tầng và Đô thị (đối với Phường)</w:t>
      </w:r>
    </w:p>
    <w:p>
      <w:r>
        <w:t>0.5 ngày làm việc</w:t>
      </w:r>
    </w:p>
    <w:p>
      <w:r>
        <w:t>B3</w:t>
      </w:r>
    </w:p>
    <w:p>
      <w:r>
        <w:t>Thẩm định, xử lý hồ sơ</w:t>
      </w:r>
    </w:p>
    <w:p>
      <w:r>
        <w:t>Chuyên viên Phòng Kinh tế (đối với xã, đặc khu)/Phòng Kinh tế, Hạ tầng và Đô thị (đối với Phường)</w:t>
      </w:r>
    </w:p>
    <w:p>
      <w:r>
        <w:t>0.5 ngày làm việc</w:t>
      </w:r>
    </w:p>
    <w:p>
      <w:r>
        <w:t>B4</w:t>
      </w:r>
    </w:p>
    <w:p>
      <w:r>
        <w:t>Ký nháy</w:t>
      </w:r>
    </w:p>
    <w:p>
      <w:r>
        <w:t>Lãnh đạo Phòng Kinh tế (đối với xã, đặc khu)/Phòng Kinh tế, Hạ tầng và Đô thị (đối với Phường)</w:t>
      </w:r>
    </w:p>
    <w:p>
      <w:r>
        <w:t>0.5 ngày làm việc</w:t>
      </w:r>
    </w:p>
    <w:p>
      <w:r>
        <w:t>B5</w:t>
      </w:r>
    </w:p>
    <w:p>
      <w:r>
        <w:t>Ký duyệt</w:t>
      </w:r>
    </w:p>
    <w:p>
      <w:r>
        <w:t>Lãnh đạo UBND cấp xã</w:t>
      </w:r>
    </w:p>
    <w:p>
      <w:r>
        <w:t>0.5 ngày làm việc</w:t>
      </w:r>
    </w:p>
    <w:p>
      <w:r>
        <w:t>B6</w:t>
      </w:r>
    </w:p>
    <w:p>
      <w:r>
        <w:t>Đóng dấu, phát hành</w:t>
      </w:r>
    </w:p>
    <w:p>
      <w:r>
        <w:t>Văn thư UBND cấp xã</w:t>
      </w:r>
    </w:p>
    <w:p>
      <w:r>
        <w:t>0.5 ngày làm việc</w:t>
      </w:r>
    </w:p>
    <w:p>
      <w:r>
        <w:t>B7</w:t>
      </w:r>
    </w:p>
    <w:p>
      <w:r>
        <w:t>Trả kết quả</w:t>
      </w:r>
    </w:p>
    <w:p>
      <w:r>
        <w:t>Trung tâm Phục vụ hành chính công cấp xã</w:t>
      </w:r>
    </w:p>
    <w:p>
      <w:r>
        <w:t>Không tính thời gian</w:t>
      </w:r>
    </w:p>
    <w:p>
      <w:r>
        <w:t>7. Xóa đăng ký phương tiện hoạt động vui chơi, giải trí dưới nước (Mã TTHC: 2.001211)</w:t>
      </w:r>
    </w:p>
    <w:p>
      <w:r>
        <w:t>Thời hạn giải quyết: 02 ngày làm việc</w:t>
      </w:r>
    </w:p>
    <w:p>
      <w:r>
        <w:t>Bước thực hiện</w:t>
      </w:r>
    </w:p>
    <w:p>
      <w:r>
        <w:t>Nội dung</w:t>
      </w:r>
    </w:p>
    <w:p>
      <w:r>
        <w:t>Trách nhiệm</w:t>
      </w:r>
    </w:p>
    <w:p>
      <w:r>
        <w:t>Thời gian</w:t>
      </w:r>
    </w:p>
    <w:p>
      <w:r>
        <w:t>B1</w:t>
      </w:r>
    </w:p>
    <w:p>
      <w:r>
        <w:t>Tiếp nhận hồ sơ</w:t>
      </w:r>
    </w:p>
    <w:p>
      <w:r>
        <w:t>Trung tâm Phục vụ hành chính công cấp xã</w:t>
      </w:r>
    </w:p>
    <w:p>
      <w:r>
        <w:t>0.25 ngày làm việc</w:t>
      </w:r>
    </w:p>
    <w:p>
      <w:r>
        <w:t>B2</w:t>
      </w:r>
    </w:p>
    <w:p>
      <w:r>
        <w:t>Phân công xử lý</w:t>
      </w:r>
    </w:p>
    <w:p>
      <w:r>
        <w:t>Lãnh đạo Phòng Kinh tế (đối với xã, đặc khu)/Phòng Kinh tế, Hạ tầng và Đô thị (đối với Phường)</w:t>
      </w:r>
    </w:p>
    <w:p>
      <w:r>
        <w:t>0.25 ngày làm việc</w:t>
      </w:r>
    </w:p>
    <w:p>
      <w:r>
        <w:t>B3</w:t>
      </w:r>
    </w:p>
    <w:p>
      <w:r>
        <w:t>Thẩm định, xử lý hồ sơ</w:t>
      </w:r>
    </w:p>
    <w:p>
      <w:r>
        <w:t>Chuyên viên Phòng Kinh tế (đối với xã, đặc khu)/Phòng Kinh tế, Hạ tầng và Đô thị (đối với Phường)</w:t>
      </w:r>
    </w:p>
    <w:p>
      <w:r>
        <w:t>0.75 ngày làm việc</w:t>
      </w:r>
    </w:p>
    <w:p>
      <w:r>
        <w:t>B4</w:t>
      </w:r>
    </w:p>
    <w:p>
      <w:r>
        <w:t>Ký nháy</w:t>
      </w:r>
    </w:p>
    <w:p>
      <w:r>
        <w:t>Lãnh đạo Phòng Kinh tế (đối với xã, đặc khu)/Phòng Kinh tế, Hạ tầng và Đô thị (đối với Phường)</w:t>
      </w:r>
    </w:p>
    <w:p>
      <w:r>
        <w:t>0.25 ngày làm việc</w:t>
      </w:r>
    </w:p>
    <w:p>
      <w:r>
        <w:t>B5</w:t>
      </w:r>
    </w:p>
    <w:p>
      <w:r>
        <w:t>Ký duyệt</w:t>
      </w:r>
    </w:p>
    <w:p>
      <w:r>
        <w:t>Lãnh đạo UBND cấp xã</w:t>
      </w:r>
    </w:p>
    <w:p>
      <w:r>
        <w:t>0.25 ngày làm việc</w:t>
      </w:r>
    </w:p>
    <w:p>
      <w:r>
        <w:t>B6</w:t>
      </w:r>
    </w:p>
    <w:p>
      <w:r>
        <w:t>Đóng dấu, phát hành</w:t>
      </w:r>
    </w:p>
    <w:p>
      <w:r>
        <w:t>Văn thư UBND cấp xã</w:t>
      </w:r>
    </w:p>
    <w:p>
      <w:r>
        <w:t>0.25 ngày làm việc</w:t>
      </w:r>
    </w:p>
    <w:p>
      <w:r>
        <w:t>B7</w:t>
      </w:r>
    </w:p>
    <w:p>
      <w:r>
        <w:t>Trả kết quả</w:t>
      </w:r>
    </w:p>
    <w:p>
      <w:r>
        <w:t>Trung tâm Phục vụ hành chính công cấp xã</w:t>
      </w:r>
    </w:p>
    <w:p>
      <w:r>
        <w:t>Không tính thời gian</w:t>
      </w:r>
    </w:p>
    <w:p>
      <w:r>
        <w:t>8. 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 (Mã TTHC: 2.001217)</w:t>
      </w:r>
    </w:p>
    <w:p>
      <w:r>
        <w:t>Thời hạn giải quyết: 02 ngày làm việc</w:t>
      </w:r>
    </w:p>
    <w:p>
      <w:r>
        <w:t>Bước thực hiện</w:t>
      </w:r>
    </w:p>
    <w:p>
      <w:r>
        <w:t>Nội dung</w:t>
      </w:r>
    </w:p>
    <w:p>
      <w:r>
        <w:t>Trách nhiệm</w:t>
      </w:r>
    </w:p>
    <w:p>
      <w:r>
        <w:t>Thời gian</w:t>
      </w:r>
    </w:p>
    <w:p>
      <w:r>
        <w:t>B1</w:t>
      </w:r>
    </w:p>
    <w:p>
      <w:r>
        <w:t>Tiếp nhận hồ sơ</w:t>
      </w:r>
    </w:p>
    <w:p>
      <w:r>
        <w:t>Trung tâm Phục vụ hành chính công cấp xã</w:t>
      </w:r>
    </w:p>
    <w:p>
      <w:r>
        <w:t>0.25 ngày làm việc</w:t>
      </w:r>
    </w:p>
    <w:p>
      <w:r>
        <w:t>B2</w:t>
      </w:r>
    </w:p>
    <w:p>
      <w:r>
        <w:t>Phân công xử lý</w:t>
      </w:r>
    </w:p>
    <w:p>
      <w:r>
        <w:t>Lãnh đạo Phòng Kinh tế (đối với xã, đặc khu)/Phòng Kinh tế, Hạ tầng và Đô thị (đối với Phường)</w:t>
      </w:r>
    </w:p>
    <w:p>
      <w:r>
        <w:t>0.25 ngày làm việc</w:t>
      </w:r>
    </w:p>
    <w:p>
      <w:r>
        <w:t>B3</w:t>
      </w:r>
    </w:p>
    <w:p>
      <w:r>
        <w:t>Thẩm định, xử lý hồ sơ</w:t>
      </w:r>
    </w:p>
    <w:p>
      <w:r>
        <w:t>Chuyên viên Phòng Kinh tế (đối với xã, đặc khu)/Phòng Kinh tế, Hạ tầng và Đô thị (đối với Phường)</w:t>
      </w:r>
    </w:p>
    <w:p>
      <w:r>
        <w:t>0.75 ngày làm việc</w:t>
      </w:r>
    </w:p>
    <w:p>
      <w:r>
        <w:t>B4</w:t>
      </w:r>
    </w:p>
    <w:p>
      <w:r>
        <w:t>Ký nháy</w:t>
      </w:r>
    </w:p>
    <w:p>
      <w:r>
        <w:t>Lãnh đạo Phòng Kinh tế (đối với xã, đặc khu)/Phòng Kinh tế, Hạ tầng và Đô thị (đối với Phường)</w:t>
      </w:r>
    </w:p>
    <w:p>
      <w:r>
        <w:t>0.25 ngày làm việc</w:t>
      </w:r>
    </w:p>
    <w:p>
      <w:r>
        <w:t>B5</w:t>
      </w:r>
    </w:p>
    <w:p>
      <w:r>
        <w:t>Ký duyệt</w:t>
      </w:r>
    </w:p>
    <w:p>
      <w:r>
        <w:t>Lãnh đạo UBND cấp xã</w:t>
      </w:r>
    </w:p>
    <w:p>
      <w:r>
        <w:t>0.25 ngày làm việc</w:t>
      </w:r>
    </w:p>
    <w:p>
      <w:r>
        <w:t>B6</w:t>
      </w:r>
    </w:p>
    <w:p>
      <w:r>
        <w:t>Đóng dấu, phát hành</w:t>
      </w:r>
    </w:p>
    <w:p>
      <w:r>
        <w:t>Văn thư UBND cấp xã</w:t>
      </w:r>
    </w:p>
    <w:p>
      <w:r>
        <w:t>0.25 ngày làm việc</w:t>
      </w:r>
    </w:p>
    <w:p>
      <w:r>
        <w:t>B7</w:t>
      </w:r>
    </w:p>
    <w:p>
      <w:r>
        <w:t>Trả kết quả</w:t>
      </w:r>
    </w:p>
    <w:p>
      <w:r>
        <w:t>Trung tâm Phục vụ hành chính công cấp xã</w:t>
      </w:r>
    </w:p>
    <w:p>
      <w:r>
        <w:t>Không tính thời gian</w:t>
      </w:r>
    </w:p>
    <w:p>
      <w:r>
        <w:t>9. 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 (Mã TTHC: 2.001218)</w:t>
      </w:r>
    </w:p>
    <w:p>
      <w:r>
        <w:t>Thời hạn giải quyết: 05 ngày làm việc</w:t>
      </w:r>
    </w:p>
    <w:p>
      <w:r>
        <w:t>Bước thực hiện</w:t>
      </w:r>
    </w:p>
    <w:p>
      <w:r>
        <w:t>Nội dung</w:t>
      </w:r>
    </w:p>
    <w:p>
      <w:r>
        <w:t>Trách nhiệm</w:t>
      </w:r>
    </w:p>
    <w:p>
      <w:r>
        <w:t>Thời gian</w:t>
      </w:r>
    </w:p>
    <w:p>
      <w:r>
        <w:t>B1</w:t>
      </w:r>
    </w:p>
    <w:p>
      <w:r>
        <w:t>Tiếp nhận hồ sơ</w:t>
      </w:r>
    </w:p>
    <w:p>
      <w:r>
        <w:t>Trung tâm Phục vụ hành chính công cấp xã</w:t>
      </w:r>
    </w:p>
    <w:p>
      <w:r>
        <w:t>0.25 ngày làm việc</w:t>
      </w:r>
    </w:p>
    <w:p>
      <w:r>
        <w:t>B2</w:t>
      </w:r>
    </w:p>
    <w:p>
      <w:r>
        <w:t>Phân công xử lý</w:t>
      </w:r>
    </w:p>
    <w:p>
      <w:r>
        <w:t>Lãnh đạo Phòng Kinh tế (đối với xã, đặc khu)/Phòng Kinh tế, Hạ tầng và Đô thị (đối với Phường)</w:t>
      </w:r>
    </w:p>
    <w:p>
      <w:r>
        <w:t>0.25 ngày làm việc</w:t>
      </w:r>
    </w:p>
    <w:p>
      <w:r>
        <w:t>B3</w:t>
      </w:r>
    </w:p>
    <w:p>
      <w:r>
        <w:t>Thẩm định, xử lý hồ sơ</w:t>
      </w:r>
    </w:p>
    <w:p>
      <w:r>
        <w:t>Chuyên viên Phòng Kinh tế (đối với xã, đặc khu)/Phòng Kinh tế, Hạ tầng và Đô thị (đối với Phường)</w:t>
      </w:r>
    </w:p>
    <w:p>
      <w:r>
        <w:t>3.25 ngày làm việc</w:t>
      </w:r>
    </w:p>
    <w:p>
      <w:r>
        <w:t>B4</w:t>
      </w:r>
    </w:p>
    <w:p>
      <w:r>
        <w:t>Ký nháy</w:t>
      </w:r>
    </w:p>
    <w:p>
      <w:r>
        <w:t>Lãnh đạo Phòng Kinh tế (đối với xã, đặc khu)/Phòng Kinh tế, Hạ tầng và Đô thị (đối với Phường)</w:t>
      </w:r>
    </w:p>
    <w:p>
      <w:r>
        <w:t>0. 5 ngày làm việc</w:t>
      </w:r>
    </w:p>
    <w:p>
      <w:r>
        <w:t>B5</w:t>
      </w:r>
    </w:p>
    <w:p>
      <w:r>
        <w:t>Ký duyệt</w:t>
      </w:r>
    </w:p>
    <w:p>
      <w:r>
        <w:t>Lãnh đạo UBND cấp xã</w:t>
      </w:r>
    </w:p>
    <w:p>
      <w:r>
        <w:t>0.5 ngày làm việc</w:t>
      </w:r>
    </w:p>
    <w:p>
      <w:r>
        <w:t>B6</w:t>
      </w:r>
    </w:p>
    <w:p>
      <w:r>
        <w:t>Đóng dấu, phát hành</w:t>
      </w:r>
    </w:p>
    <w:p>
      <w:r>
        <w:t>Văn thư UBND cấp xã</w:t>
      </w:r>
    </w:p>
    <w:p>
      <w:r>
        <w:t>0.25 ngày làm việc</w:t>
      </w:r>
    </w:p>
    <w:p>
      <w:r>
        <w:t>B7</w:t>
      </w:r>
    </w:p>
    <w:p>
      <w:r>
        <w:t>Trả kết quả</w:t>
      </w:r>
    </w:p>
    <w:p>
      <w:r>
        <w:t>Trung tâm Phục vụ hành chính công cấp xã</w:t>
      </w:r>
    </w:p>
    <w:p>
      <w:r>
        <w:t>Không tính thời gian</w:t>
      </w:r>
    </w:p>
    <w:p>
      <w:r>
        <w:t>10. Thỏa thuận thông số kỹ thuật xây dựng bến thủy nội địa (Mã TTHC: 1.009452)</w:t>
      </w:r>
    </w:p>
    <w:p>
      <w:r>
        <w:t>Thời hạn giải quyết: 05 ngày làm việc</w:t>
      </w:r>
    </w:p>
    <w:p>
      <w:r>
        <w:t>Bước thực hiện</w:t>
      </w:r>
    </w:p>
    <w:p>
      <w:r>
        <w:t>Nội dung</w:t>
      </w:r>
    </w:p>
    <w:p>
      <w:r>
        <w:t>Trách nhiệm</w:t>
      </w:r>
    </w:p>
    <w:p>
      <w:r>
        <w:t>Thời gian</w:t>
      </w:r>
    </w:p>
    <w:p>
      <w:r>
        <w:t>B1</w:t>
      </w:r>
    </w:p>
    <w:p>
      <w:r>
        <w:t>Tiếp nhận hồ sơ</w:t>
      </w:r>
    </w:p>
    <w:p>
      <w:r>
        <w:t>Trung tâm Phục vụ hành chính công cấp xã</w:t>
      </w:r>
    </w:p>
    <w:p>
      <w:r>
        <w:t>0.25 ngày làm việc</w:t>
      </w:r>
    </w:p>
    <w:p>
      <w:r>
        <w:t>B2</w:t>
      </w:r>
    </w:p>
    <w:p>
      <w:r>
        <w:t>Phân công xử lý</w:t>
      </w:r>
    </w:p>
    <w:p>
      <w:r>
        <w:t>Lãnh đạo Phòng Kinh tế (đối với xã, đặc khu)/Phòng Kinh tế, Hạ tầng và Đô thị (đối với Phường)</w:t>
      </w:r>
    </w:p>
    <w:p>
      <w:r>
        <w:t>0.25 ngày làm việc</w:t>
      </w:r>
    </w:p>
    <w:p>
      <w:r>
        <w:t>B3</w:t>
      </w:r>
    </w:p>
    <w:p>
      <w:r>
        <w:t>Thẩm định, xử lý hồ sơ</w:t>
      </w:r>
    </w:p>
    <w:p>
      <w:r>
        <w:t>Chuyên viên Phòng Kinh tế (đối với xã, đặc khu)/Phòng Kinh tế, Hạ tầng và Đô thị (đối với Phường)</w:t>
      </w:r>
    </w:p>
    <w:p>
      <w:r>
        <w:t>3.25 ngày làm việc</w:t>
      </w:r>
    </w:p>
    <w:p>
      <w:r>
        <w:t>B4</w:t>
      </w:r>
    </w:p>
    <w:p>
      <w:r>
        <w:t>Ký nháy</w:t>
      </w:r>
    </w:p>
    <w:p>
      <w:r>
        <w:t>Lãnh đạo Phòng Kinh tế (đối với xã, đặc khu)/Phòng Kinh tế, Hạ tầng và Đô thị (đối với Phường)</w:t>
      </w:r>
    </w:p>
    <w:p>
      <w:r>
        <w:t>0.5 ngày làm việc</w:t>
      </w:r>
    </w:p>
    <w:p>
      <w:r>
        <w:t>B5</w:t>
      </w:r>
    </w:p>
    <w:p>
      <w:r>
        <w:t>Ký duyệt</w:t>
      </w:r>
    </w:p>
    <w:p>
      <w:r>
        <w:t>Lãnh đạo UBND cấp xã</w:t>
      </w:r>
    </w:p>
    <w:p>
      <w:r>
        <w:t>0.5 ngày làm việc</w:t>
      </w:r>
    </w:p>
    <w:p>
      <w:r>
        <w:t>B6</w:t>
      </w:r>
    </w:p>
    <w:p>
      <w:r>
        <w:t>Đóng dấu, phát hành</w:t>
      </w:r>
    </w:p>
    <w:p>
      <w:r>
        <w:t>Văn thư UBND cấp xã</w:t>
      </w:r>
    </w:p>
    <w:p>
      <w:r>
        <w:t>0.25 ngày làm việc</w:t>
      </w:r>
    </w:p>
    <w:p>
      <w:r>
        <w:t>B7</w:t>
      </w:r>
    </w:p>
    <w:p>
      <w:r>
        <w:t>Trả kết quả</w:t>
      </w:r>
    </w:p>
    <w:p>
      <w:r>
        <w:t>Trung tâm Phục vụ hành chính công cấp xã</w:t>
      </w:r>
    </w:p>
    <w:p>
      <w:r>
        <w:t>Không tính thời gian</w:t>
      </w:r>
    </w:p>
    <w:p>
      <w:r>
        <w:t>11. Thỏa thuận thông số kỹ thuật xây dựng bến khách ngang sông, bến thủy nội địa phục vụ thi công công trình chính (Mã TTHC: 1.009453)</w:t>
      </w:r>
    </w:p>
    <w:p>
      <w:r>
        <w:t>Thời hạn giải quyết: 05 ngày làm việc</w:t>
      </w:r>
    </w:p>
    <w:p>
      <w:r>
        <w:t>Bước thực hiện</w:t>
      </w:r>
    </w:p>
    <w:p>
      <w:r>
        <w:t>Nội dung</w:t>
      </w:r>
    </w:p>
    <w:p>
      <w:r>
        <w:t>Trách nhiệm</w:t>
      </w:r>
    </w:p>
    <w:p>
      <w:r>
        <w:t>Thời gian</w:t>
      </w:r>
    </w:p>
    <w:p>
      <w:r>
        <w:t>B1</w:t>
      </w:r>
    </w:p>
    <w:p>
      <w:r>
        <w:t>Tiếp nhận hồ sơ</w:t>
      </w:r>
    </w:p>
    <w:p>
      <w:r>
        <w:t>Trung tâm Phục vụ hành chính công cấp xã</w:t>
      </w:r>
    </w:p>
    <w:p>
      <w:r>
        <w:t>0.25 ngày làm việc</w:t>
      </w:r>
    </w:p>
    <w:p>
      <w:r>
        <w:t>B2</w:t>
      </w:r>
    </w:p>
    <w:p>
      <w:r>
        <w:t>Phân công xử lý</w:t>
      </w:r>
    </w:p>
    <w:p>
      <w:r>
        <w:t>Lãnh đạo Phòng Kinh tế (đối với xã, đặc khu)/Phòng Kinh tế, Hạ tầng và Đô thị (đối với Phường)</w:t>
      </w:r>
    </w:p>
    <w:p>
      <w:r>
        <w:t>0.25 ngày làm việc</w:t>
      </w:r>
    </w:p>
    <w:p>
      <w:r>
        <w:t>B3</w:t>
      </w:r>
    </w:p>
    <w:p>
      <w:r>
        <w:t>Thẩm định, xử lý hồ sơ</w:t>
      </w:r>
    </w:p>
    <w:p>
      <w:r>
        <w:t>Chuyên viên Phòng Kinh tế (đối với xã, đặc khu)/Phòng Kinh tế, Hạ tầng và Đô thị (đối với Phường)</w:t>
      </w:r>
    </w:p>
    <w:p>
      <w:r>
        <w:t>3.25 ngày làm việc</w:t>
      </w:r>
    </w:p>
    <w:p>
      <w:r>
        <w:t>B4</w:t>
      </w:r>
    </w:p>
    <w:p>
      <w:r>
        <w:t>Ký nháy</w:t>
      </w:r>
    </w:p>
    <w:p>
      <w:r>
        <w:t>Lãnh đạo Phòng Kinh tế (đối với xã, đặc khu)/Phòng Kinh tế, Hạ tầng và Đô thị (đối với Phường)</w:t>
      </w:r>
    </w:p>
    <w:p>
      <w:r>
        <w:t>0.5 ngày làm việc</w:t>
      </w:r>
    </w:p>
    <w:p>
      <w:r>
        <w:t>B5</w:t>
      </w:r>
    </w:p>
    <w:p>
      <w:r>
        <w:t>Ký duyệt</w:t>
      </w:r>
    </w:p>
    <w:p>
      <w:r>
        <w:t>Lãnh đạo UBND cấp xã</w:t>
      </w:r>
    </w:p>
    <w:p>
      <w:r>
        <w:t>0.5 ngày làm việc</w:t>
      </w:r>
    </w:p>
    <w:p>
      <w:r>
        <w:t>B6</w:t>
      </w:r>
    </w:p>
    <w:p>
      <w:r>
        <w:t>Đóng dấu, phát hành</w:t>
      </w:r>
    </w:p>
    <w:p>
      <w:r>
        <w:t>Văn thư UBND cấp xã</w:t>
      </w:r>
    </w:p>
    <w:p>
      <w:r>
        <w:t>0.25 ngày làm việc</w:t>
      </w:r>
    </w:p>
    <w:p>
      <w:r>
        <w:t>B7</w:t>
      </w:r>
    </w:p>
    <w:p>
      <w:r>
        <w:t>Trả kết quả</w:t>
      </w:r>
    </w:p>
    <w:p>
      <w:r>
        <w:t>Trung tâm Phục vụ hành chính công cấp xã</w:t>
      </w:r>
    </w:p>
    <w:p>
      <w:r>
        <w:t>Không tính thời gian</w:t>
      </w:r>
    </w:p>
    <w:p>
      <w:r>
        <w:t>12. Công bố hoạt động bến thủy nội địa (Mã TTHC: 1.009454)</w:t>
      </w:r>
    </w:p>
    <w:p>
      <w:r>
        <w:t>Thời hạn giải quyết: 05 ngày làm việc</w:t>
      </w:r>
    </w:p>
    <w:p>
      <w:r>
        <w:t>Bước thực hiện</w:t>
      </w:r>
    </w:p>
    <w:p>
      <w:r>
        <w:t>Nội dung</w:t>
      </w:r>
    </w:p>
    <w:p>
      <w:r>
        <w:t>Trách nhiệm</w:t>
      </w:r>
    </w:p>
    <w:p>
      <w:r>
        <w:t>Thời gian</w:t>
      </w:r>
    </w:p>
    <w:p>
      <w:r>
        <w:t>B1</w:t>
      </w:r>
    </w:p>
    <w:p>
      <w:r>
        <w:t>Tiếp nhận hồ sơ</w:t>
      </w:r>
    </w:p>
    <w:p>
      <w:r>
        <w:t>Trung tâm Phục vụ hành chính công cấp xã</w:t>
      </w:r>
    </w:p>
    <w:p>
      <w:r>
        <w:t>0.25 ngày làm việc</w:t>
      </w:r>
    </w:p>
    <w:p>
      <w:r>
        <w:t>B2</w:t>
      </w:r>
    </w:p>
    <w:p>
      <w:r>
        <w:t>Phân công xử lý</w:t>
      </w:r>
    </w:p>
    <w:p>
      <w:r>
        <w:t>Lãnh đạo Phòng Kinh tế (đối với xã, đặc khu)/Phòng Kinh tế, Hạ tầng và Đô thị (đối với Phường)</w:t>
      </w:r>
    </w:p>
    <w:p>
      <w:r>
        <w:t>0.25 ngày làm việc</w:t>
      </w:r>
    </w:p>
    <w:p>
      <w:r>
        <w:t>B3</w:t>
      </w:r>
    </w:p>
    <w:p>
      <w:r>
        <w:t>Thẩm định, xử lý hồ sơ</w:t>
      </w:r>
    </w:p>
    <w:p>
      <w:r>
        <w:t>Chuyên viên Phòng Kinh tế (đối với xã, đặc khu)/Phòng Kinh tế, Hạ tầng và Đô thị (đối với Phường)</w:t>
      </w:r>
    </w:p>
    <w:p>
      <w:r>
        <w:t>3.25 ngày làm việc</w:t>
      </w:r>
    </w:p>
    <w:p>
      <w:r>
        <w:t>B4</w:t>
      </w:r>
    </w:p>
    <w:p>
      <w:r>
        <w:t>Ký nháy</w:t>
      </w:r>
    </w:p>
    <w:p>
      <w:r>
        <w:t>Lãnh đạo Phòng Kinh tế (đối với xã, đặc khu)/Phòng Kinh tế, Hạ tầng và Đô thị (đối với Phường)</w:t>
      </w:r>
    </w:p>
    <w:p>
      <w:r>
        <w:t>0.5 ngày làm việc</w:t>
      </w:r>
    </w:p>
    <w:p>
      <w:r>
        <w:t>B5</w:t>
      </w:r>
    </w:p>
    <w:p>
      <w:r>
        <w:t>Ký duyệt</w:t>
      </w:r>
    </w:p>
    <w:p>
      <w:r>
        <w:t>Lãnh đạo UBND cấp xã</w:t>
      </w:r>
    </w:p>
    <w:p>
      <w:r>
        <w:t>0.5 ngày làm việc</w:t>
      </w:r>
    </w:p>
    <w:p>
      <w:r>
        <w:t>B6</w:t>
      </w:r>
    </w:p>
    <w:p>
      <w:r>
        <w:t>Đóng dấu, phát hành</w:t>
      </w:r>
    </w:p>
    <w:p>
      <w:r>
        <w:t>Văn thư UBND cấp xã</w:t>
      </w:r>
    </w:p>
    <w:p>
      <w:r>
        <w:t>0.25 ngày làm việc</w:t>
      </w:r>
    </w:p>
    <w:p>
      <w:r>
        <w:t>B7</w:t>
      </w:r>
    </w:p>
    <w:p>
      <w:r>
        <w:t>Trả kết quả</w:t>
      </w:r>
    </w:p>
    <w:p>
      <w:r>
        <w:t>Trung tâm Phục vụ hành chính công cấp xã</w:t>
      </w:r>
    </w:p>
    <w:p>
      <w:r>
        <w:t>Không tính thời gian</w:t>
      </w:r>
    </w:p>
    <w:p>
      <w:r>
        <w:t>13. Công bố hoạt động bến khách ngang sông, bến thủy nội địa phục vụ thi công công trình chính (Mã TTHC: 1.009455)</w:t>
      </w:r>
    </w:p>
    <w:p>
      <w:r>
        <w:t>Thời hạn giải quyết: 05 ngày làm việc</w:t>
      </w:r>
    </w:p>
    <w:p>
      <w:r>
        <w:t>Bước thực hiện</w:t>
      </w:r>
    </w:p>
    <w:p>
      <w:r>
        <w:t>Nội dung</w:t>
      </w:r>
    </w:p>
    <w:p>
      <w:r>
        <w:t>Trách nhiệm</w:t>
      </w:r>
    </w:p>
    <w:p>
      <w:r>
        <w:t>Thời gian</w:t>
      </w:r>
    </w:p>
    <w:p>
      <w:r>
        <w:t>B1</w:t>
      </w:r>
    </w:p>
    <w:p>
      <w:r>
        <w:t>Tiếp nhận hồ sơ</w:t>
      </w:r>
    </w:p>
    <w:p>
      <w:r>
        <w:t>Trung tâm Phục vụ hành chính công cấp xã</w:t>
      </w:r>
    </w:p>
    <w:p>
      <w:r>
        <w:t>0.25 ngày làm việc</w:t>
      </w:r>
    </w:p>
    <w:p>
      <w:r>
        <w:t>B2</w:t>
      </w:r>
    </w:p>
    <w:p>
      <w:r>
        <w:t>Phân công xử lý</w:t>
      </w:r>
    </w:p>
    <w:p>
      <w:r>
        <w:t>Lãnh đạo Phòng Kinh tế (đối với xã, đặc khu)/Phòng Kinh tế, Hạ tầng và Đô thị (đối với Phường)</w:t>
      </w:r>
    </w:p>
    <w:p>
      <w:r>
        <w:t>0.25 ngày làm việc</w:t>
      </w:r>
    </w:p>
    <w:p>
      <w:r>
        <w:t>B3</w:t>
      </w:r>
    </w:p>
    <w:p>
      <w:r>
        <w:t>Thẩm định, xử lý hồ sơ</w:t>
      </w:r>
    </w:p>
    <w:p>
      <w:r>
        <w:t>Chuyên viên Phòng Kinh tế (đối với xã, đặc khu)/Phòng Kinh tế, Hạ tầng và Đô thị (đối với Phường)</w:t>
      </w:r>
    </w:p>
    <w:p>
      <w:r>
        <w:t>3.25 ngày làm việc</w:t>
      </w:r>
    </w:p>
    <w:p>
      <w:r>
        <w:t>B4</w:t>
      </w:r>
    </w:p>
    <w:p>
      <w:r>
        <w:t>Ký nháy</w:t>
      </w:r>
    </w:p>
    <w:p>
      <w:r>
        <w:t>Lãnh đạo Phòng Kinh tế (đối với xã, đặc khu)/Phòng Kinh tế, Hạ tầng và Đô thị (đối với Phường)</w:t>
      </w:r>
    </w:p>
    <w:p>
      <w:r>
        <w:t>0.5 ngày làm việc</w:t>
      </w:r>
    </w:p>
    <w:p>
      <w:r>
        <w:t>B5</w:t>
      </w:r>
    </w:p>
    <w:p>
      <w:r>
        <w:t>Ký duyệt</w:t>
      </w:r>
    </w:p>
    <w:p>
      <w:r>
        <w:t>Lãnh đạo UBND cấp xã</w:t>
      </w:r>
    </w:p>
    <w:p>
      <w:r>
        <w:t>0.5 ngày làm việc</w:t>
      </w:r>
    </w:p>
    <w:p>
      <w:r>
        <w:t>B6</w:t>
      </w:r>
    </w:p>
    <w:p>
      <w:r>
        <w:t>Đóng dấu, phát hành</w:t>
      </w:r>
    </w:p>
    <w:p>
      <w:r>
        <w:t>Văn thư UBND cấp xã</w:t>
      </w:r>
    </w:p>
    <w:p>
      <w:r>
        <w:t>0.25 ngày làm việc</w:t>
      </w:r>
    </w:p>
    <w:p>
      <w:r>
        <w:t>B7</w:t>
      </w:r>
    </w:p>
    <w:p>
      <w:r>
        <w:t>Trả kết quả</w:t>
      </w:r>
    </w:p>
    <w:p>
      <w:r>
        <w:t>Trung tâm Phục vụ hành chính công cấp xã</w:t>
      </w:r>
    </w:p>
    <w:p>
      <w:r>
        <w:t>Không tính thời gian</w:t>
      </w:r>
    </w:p>
    <w:p>
      <w:r>
        <w:t>14. Công bố lại hoạt động bến thủy nội địa (Mã TTHC: 1.003658)</w:t>
      </w:r>
    </w:p>
    <w:p>
      <w:r>
        <w:t>Thời hạn giải quyết: 05 ngày làm việc</w:t>
      </w:r>
    </w:p>
    <w:p>
      <w:r>
        <w:t>Bước thực hiện</w:t>
      </w:r>
    </w:p>
    <w:p>
      <w:r>
        <w:t>Nội dung</w:t>
      </w:r>
    </w:p>
    <w:p>
      <w:r>
        <w:t>Trách nhiệm</w:t>
      </w:r>
    </w:p>
    <w:p>
      <w:r>
        <w:t>Thời gian</w:t>
      </w:r>
    </w:p>
    <w:p>
      <w:r>
        <w:t>B1</w:t>
      </w:r>
    </w:p>
    <w:p>
      <w:r>
        <w:t>Tiếp nhận hồ sơ</w:t>
      </w:r>
    </w:p>
    <w:p>
      <w:r>
        <w:t>Trung tâm Phục vụ hành chính công cấp xã</w:t>
      </w:r>
    </w:p>
    <w:p>
      <w:r>
        <w:t>0.25 ngày làm việc</w:t>
      </w:r>
    </w:p>
    <w:p>
      <w:r>
        <w:t>B2</w:t>
      </w:r>
    </w:p>
    <w:p>
      <w:r>
        <w:t>Phân công xử lý</w:t>
      </w:r>
    </w:p>
    <w:p>
      <w:r>
        <w:t>Lãnh đạo Phòng Kinh tế (đối với xã, đặc khu)/Phòng Kinh tế, Hạ tầng và Đô thị (đối với Phường)</w:t>
      </w:r>
    </w:p>
    <w:p>
      <w:r>
        <w:t>0.25 ngày làm việc</w:t>
      </w:r>
    </w:p>
    <w:p>
      <w:r>
        <w:t>B3</w:t>
      </w:r>
    </w:p>
    <w:p>
      <w:r>
        <w:t>Thẩm định, xử lý hồ sơ</w:t>
      </w:r>
    </w:p>
    <w:p>
      <w:r>
        <w:t>Chuyên viên Phòng Kinh tế (đối với xã, đặc khu)/Phòng Kinh tế, Hạ tầng và Đô thị (đối với Phường)</w:t>
      </w:r>
    </w:p>
    <w:p>
      <w:r>
        <w:t>3.25 ngày làm việc</w:t>
      </w:r>
    </w:p>
    <w:p>
      <w:r>
        <w:t>B4</w:t>
      </w:r>
    </w:p>
    <w:p>
      <w:r>
        <w:t>Ký nháy</w:t>
      </w:r>
    </w:p>
    <w:p>
      <w:r>
        <w:t>Lãnh đạo Phòng Kinh tế (đối với xã, đặc khu)/Phòng Kinh tế, Hạ tầng và Đô thị (đối với Phường)</w:t>
      </w:r>
    </w:p>
    <w:p>
      <w:r>
        <w:t>0.5 ngày làm việc</w:t>
      </w:r>
    </w:p>
    <w:p>
      <w:r>
        <w:t>B5</w:t>
      </w:r>
    </w:p>
    <w:p>
      <w:r>
        <w:t>Ký duyệt</w:t>
      </w:r>
    </w:p>
    <w:p>
      <w:r>
        <w:t>Lãnh đạo UBND cấp xã</w:t>
      </w:r>
    </w:p>
    <w:p>
      <w:r>
        <w:t>0.5 ngày làm việc</w:t>
      </w:r>
    </w:p>
    <w:p>
      <w:r>
        <w:t>B6</w:t>
      </w:r>
    </w:p>
    <w:p>
      <w:r>
        <w:t>Đóng dấu, phát hành</w:t>
      </w:r>
    </w:p>
    <w:p>
      <w:r>
        <w:t>Văn thư UBND cấp xã</w:t>
      </w:r>
    </w:p>
    <w:p>
      <w:r>
        <w:t>0.25 ngày làm việc</w:t>
      </w:r>
    </w:p>
    <w:p>
      <w:r>
        <w:t>B7</w:t>
      </w:r>
    </w:p>
    <w:p>
      <w:r>
        <w:t>Trả kết quả</w:t>
      </w:r>
    </w:p>
    <w:p>
      <w:r>
        <w:t>Trung tâm Phục vụ hành chính công cấp xã</w:t>
      </w:r>
    </w:p>
    <w:p>
      <w:r>
        <w:t>Không tính thời gian</w:t>
      </w:r>
    </w:p>
    <w:p>
      <w:r>
        <w:t>15. Đăng ký phương tiện làn đầu đối với phương tiện chưa khai thác trên đường thủy nội địa (Mã TTHC: 1.004088)</w:t>
      </w:r>
    </w:p>
    <w:p>
      <w:r>
        <w:t>Thời hạn giải quyết: 02 ngày làm việc</w:t>
      </w:r>
    </w:p>
    <w:p>
      <w:r>
        <w:t>Bước thực hiện</w:t>
      </w:r>
    </w:p>
    <w:p>
      <w:r>
        <w:t>Nội dung</w:t>
      </w:r>
    </w:p>
    <w:p>
      <w:r>
        <w:t>Trách nhiệm</w:t>
      </w:r>
    </w:p>
    <w:p>
      <w:r>
        <w:t>Thời gian</w:t>
      </w:r>
    </w:p>
    <w:p>
      <w:r>
        <w:t>B1</w:t>
      </w:r>
    </w:p>
    <w:p>
      <w:r>
        <w:t>Tiếp nhận hồ sơ</w:t>
      </w:r>
    </w:p>
    <w:p>
      <w:r>
        <w:t>Trung tâm Phục vụ hành chính công cấp xã</w:t>
      </w:r>
    </w:p>
    <w:p>
      <w:r>
        <w:t>0.25 ngày làm việc</w:t>
      </w:r>
    </w:p>
    <w:p>
      <w:r>
        <w:t>B2</w:t>
      </w:r>
    </w:p>
    <w:p>
      <w:r>
        <w:t>Phân công xử lý</w:t>
      </w:r>
    </w:p>
    <w:p>
      <w:r>
        <w:t>Lãnh đạo Phòng Kinh tế (đối với xã, đặc khu)/Phòng Kinh tế, Hạ tầng và Đô thị (đối với Phường)</w:t>
      </w:r>
    </w:p>
    <w:p>
      <w:r>
        <w:t>0.25 ngày làm việc</w:t>
      </w:r>
    </w:p>
    <w:p>
      <w:r>
        <w:t>B3</w:t>
      </w:r>
    </w:p>
    <w:p>
      <w:r>
        <w:t>Thẩm định, xử lý hồ sơ</w:t>
      </w:r>
    </w:p>
    <w:p>
      <w:r>
        <w:t>Chuyên viên Phòng Kinh tế (đối với xã, đặc khu)/Phòng Kinh tế, Hạ tầng và Đô thị (đối với Phường)</w:t>
      </w:r>
    </w:p>
    <w:p>
      <w:r>
        <w:t>0.75 ngày làm việc</w:t>
      </w:r>
    </w:p>
    <w:p>
      <w:r>
        <w:t>B4</w:t>
      </w:r>
    </w:p>
    <w:p>
      <w:r>
        <w:t>Ký nháy</w:t>
      </w:r>
    </w:p>
    <w:p>
      <w:r>
        <w:t>Lãnh đạo Phòng Kinh tế (đối với xã, đặc khu)/Phòng Kinh tế, Hạ tầng và Đô thị (đối với Phường)</w:t>
      </w:r>
    </w:p>
    <w:p>
      <w:r>
        <w:t>0.25 ngày làm việc</w:t>
      </w:r>
    </w:p>
    <w:p>
      <w:r>
        <w:t>B5</w:t>
      </w:r>
    </w:p>
    <w:p>
      <w:r>
        <w:t>Ký duyệt</w:t>
      </w:r>
    </w:p>
    <w:p>
      <w:r>
        <w:t>Lãnh đạo UBND cấp xã</w:t>
      </w:r>
    </w:p>
    <w:p>
      <w:r>
        <w:t>0.25 ngày làm việc</w:t>
      </w:r>
    </w:p>
    <w:p>
      <w:r>
        <w:t>B6</w:t>
      </w:r>
    </w:p>
    <w:p>
      <w:r>
        <w:t>Đóng dấu, phát hành</w:t>
      </w:r>
    </w:p>
    <w:p>
      <w:r>
        <w:t>Văn thư UBND cấp xã</w:t>
      </w:r>
    </w:p>
    <w:p>
      <w:r>
        <w:t>0.25 ngày làm việc</w:t>
      </w:r>
    </w:p>
    <w:p>
      <w:r>
        <w:t>B7</w:t>
      </w:r>
    </w:p>
    <w:p>
      <w:r>
        <w:t>Trả kết quả</w:t>
      </w:r>
    </w:p>
    <w:p>
      <w:r>
        <w:t>Trung tâm Phục vụ hành chính công cấp xã</w:t>
      </w:r>
    </w:p>
    <w:p>
      <w:r>
        <w:t>Không tính thời gian</w:t>
      </w:r>
    </w:p>
    <w:p>
      <w:r>
        <w:t>16. Đăng ký phương tiện lần đầu đối với phương tiện đang khai thác trên đường thủy nội địa (Mã TTHC: 1.004047)</w:t>
      </w:r>
    </w:p>
    <w:p>
      <w:r>
        <w:t>Thời hạn giải quyết: 02 ngày làm việc</w:t>
      </w:r>
    </w:p>
    <w:p>
      <w:r>
        <w:t>Bước thực hiện</w:t>
      </w:r>
    </w:p>
    <w:p>
      <w:r>
        <w:t>Nội dung</w:t>
      </w:r>
    </w:p>
    <w:p>
      <w:r>
        <w:t>Trách nhiệm</w:t>
      </w:r>
    </w:p>
    <w:p>
      <w:r>
        <w:t>Thời gian</w:t>
      </w:r>
    </w:p>
    <w:p>
      <w:r>
        <w:t>B1</w:t>
      </w:r>
    </w:p>
    <w:p>
      <w:r>
        <w:t>Tiếp nhận hồ sơ</w:t>
      </w:r>
    </w:p>
    <w:p>
      <w:r>
        <w:t>Trung tâm Phục vụ hành chính công cấp xã</w:t>
      </w:r>
    </w:p>
    <w:p>
      <w:r>
        <w:t>0.25 ngày làm việc</w:t>
      </w:r>
    </w:p>
    <w:p>
      <w:r>
        <w:t>B2</w:t>
      </w:r>
    </w:p>
    <w:p>
      <w:r>
        <w:t>Phân công xử lý</w:t>
      </w:r>
    </w:p>
    <w:p>
      <w:r>
        <w:t>Lãnh đạo Phòng Kinh tế (đối với xã, đặc khu)/Phòng Kinh tế, Hạ tầng và Đô thị (đối với Phường)</w:t>
      </w:r>
    </w:p>
    <w:p>
      <w:r>
        <w:t>0.25 ngày làm việc</w:t>
      </w:r>
    </w:p>
    <w:p>
      <w:r>
        <w:t>B3</w:t>
      </w:r>
    </w:p>
    <w:p>
      <w:r>
        <w:t>Thẩm định, xử lý hồ sơ</w:t>
      </w:r>
    </w:p>
    <w:p>
      <w:r>
        <w:t>Chuyên viên Phòng Kinh tế (đối với xã, đặc khu)/Phòng Kinh tế, Hạ tầng và Đô thị (đối với Phường)</w:t>
      </w:r>
    </w:p>
    <w:p>
      <w:r>
        <w:t>0.75 ngày làm việc</w:t>
      </w:r>
    </w:p>
    <w:p>
      <w:r>
        <w:t>B4</w:t>
      </w:r>
    </w:p>
    <w:p>
      <w:r>
        <w:t>Ký nháy</w:t>
      </w:r>
    </w:p>
    <w:p>
      <w:r>
        <w:t>Lãnh đạo Phòng Kinh tế (đối với xã, đặc khu)/Phòng Kinh tế, Hạ tầng và Đô thị (đối với Phường)</w:t>
      </w:r>
    </w:p>
    <w:p>
      <w:r>
        <w:t>0.25 ngày làm việc</w:t>
      </w:r>
    </w:p>
    <w:p>
      <w:r>
        <w:t>B5</w:t>
      </w:r>
    </w:p>
    <w:p>
      <w:r>
        <w:t>Ký duyệt</w:t>
      </w:r>
    </w:p>
    <w:p>
      <w:r>
        <w:t>Lãnh đạo UBND cấp xã</w:t>
      </w:r>
    </w:p>
    <w:p>
      <w:r>
        <w:t>0.25 ngày làm việc</w:t>
      </w:r>
    </w:p>
    <w:p>
      <w:r>
        <w:t>B6</w:t>
      </w:r>
    </w:p>
    <w:p>
      <w:r>
        <w:t>Đóng dấu, phát hành</w:t>
      </w:r>
    </w:p>
    <w:p>
      <w:r>
        <w:t>Văn thư UBND cấp xã</w:t>
      </w:r>
    </w:p>
    <w:p>
      <w:r>
        <w:t>0.25 ngày làm việc</w:t>
      </w:r>
    </w:p>
    <w:p>
      <w:r>
        <w:t>B7</w:t>
      </w:r>
    </w:p>
    <w:p>
      <w:r>
        <w:t>Trả kết quả</w:t>
      </w:r>
    </w:p>
    <w:p>
      <w:r>
        <w:t>Trung tâm Phục vụ hành chính công cấp xã</w:t>
      </w:r>
    </w:p>
    <w:p>
      <w:r>
        <w:t>Không tính thời gian</w:t>
      </w:r>
    </w:p>
    <w:p>
      <w:r>
        <w:t>17. Đăng ký lại phương tiện trong trường hợp chuyển từ cơ quan đăng ký khác sang cơ quan đăng ký phương tiện thủy nội địa (Mã TTHC: 1.004036)</w:t>
      </w:r>
    </w:p>
    <w:p>
      <w:r>
        <w:t>Thời hạn giải quyết: 02 ngày làm việc</w:t>
      </w:r>
    </w:p>
    <w:p>
      <w:r>
        <w:t>Bước thực hiện</w:t>
      </w:r>
    </w:p>
    <w:p>
      <w:r>
        <w:t>Nội dung</w:t>
      </w:r>
    </w:p>
    <w:p>
      <w:r>
        <w:t>Trách nhiệm</w:t>
      </w:r>
    </w:p>
    <w:p>
      <w:r>
        <w:t>Thời gian</w:t>
      </w:r>
    </w:p>
    <w:p>
      <w:r>
        <w:t>B1</w:t>
      </w:r>
    </w:p>
    <w:p>
      <w:r>
        <w:t>Tiếp nhận hồ sơ</w:t>
      </w:r>
    </w:p>
    <w:p>
      <w:r>
        <w:t>Trung tâm Phục vụ hành chính công cấp xã</w:t>
      </w:r>
    </w:p>
    <w:p>
      <w:r>
        <w:t>0.25 ngày làm việc</w:t>
      </w:r>
    </w:p>
    <w:p>
      <w:r>
        <w:t>B2</w:t>
      </w:r>
    </w:p>
    <w:p>
      <w:r>
        <w:t>Phân công xử lý</w:t>
      </w:r>
    </w:p>
    <w:p>
      <w:r>
        <w:t>Lãnh đạo Phòng Kinh tế (đối với xã, đặc khu)/Phòng Kinh tế, Hạ tầng và Đô thị (đối với Phường)</w:t>
      </w:r>
    </w:p>
    <w:p>
      <w:r>
        <w:t>0.25 ngày làm việc</w:t>
      </w:r>
    </w:p>
    <w:p>
      <w:r>
        <w:t>B3</w:t>
      </w:r>
    </w:p>
    <w:p>
      <w:r>
        <w:t>Thẩm định, xử lý hồ sơ</w:t>
      </w:r>
    </w:p>
    <w:p>
      <w:r>
        <w:t>Chuyên viên Phòng Kinh tế (đối với xã, đặc khu)/Phòng Kinh tế, Hạ tầng và Đô thị (đối với Phường)</w:t>
      </w:r>
    </w:p>
    <w:p>
      <w:r>
        <w:t>0.75 ngày làm việc</w:t>
      </w:r>
    </w:p>
    <w:p>
      <w:r>
        <w:t>B4</w:t>
      </w:r>
    </w:p>
    <w:p>
      <w:r>
        <w:t>Ký nháy</w:t>
      </w:r>
    </w:p>
    <w:p>
      <w:r>
        <w:t>Lãnh đạo Phòng Kinh tế (đối với xã, đặc khu)/Phòng Kinh tế, Hạ tầng và Đô thị (đối với Phường)</w:t>
      </w:r>
    </w:p>
    <w:p>
      <w:r>
        <w:t>0.25 ngày làm việc</w:t>
      </w:r>
    </w:p>
    <w:p>
      <w:r>
        <w:t>B5</w:t>
      </w:r>
    </w:p>
    <w:p>
      <w:r>
        <w:t>Ký duyệt</w:t>
      </w:r>
    </w:p>
    <w:p>
      <w:r>
        <w:t>Lãnh đạo UBND cấp xã</w:t>
      </w:r>
    </w:p>
    <w:p>
      <w:r>
        <w:t>0.25 ngày làm việc</w:t>
      </w:r>
    </w:p>
    <w:p>
      <w:r>
        <w:t>B6</w:t>
      </w:r>
    </w:p>
    <w:p>
      <w:r>
        <w:t>Đóng dấu, phát hành</w:t>
      </w:r>
    </w:p>
    <w:p>
      <w:r>
        <w:t>Văn thư UBND cấp xã</w:t>
      </w:r>
    </w:p>
    <w:p>
      <w:r>
        <w:t>0.25 ngày làm việc</w:t>
      </w:r>
    </w:p>
    <w:p>
      <w:r>
        <w:t>B7</w:t>
      </w:r>
    </w:p>
    <w:p>
      <w:r>
        <w:t>Trả kết quả</w:t>
      </w:r>
    </w:p>
    <w:p>
      <w:r>
        <w:t>Trung tâm Phục vụ hành chính công cấp xã</w:t>
      </w:r>
    </w:p>
    <w:p>
      <w:r>
        <w:t>Không tính thời gian</w:t>
      </w:r>
    </w:p>
    <w:p>
      <w:r>
        <w:t>18. Đăng ký lại phương tiện trong trường hợp phương tiện thay đổi tên, tính năng kỹ thuật (Mã TTHC: 2.001711)</w:t>
      </w:r>
    </w:p>
    <w:p>
      <w:r>
        <w:t>Thời hạn giải quyết: 02 ngày làm việc</w:t>
      </w:r>
    </w:p>
    <w:p>
      <w:r>
        <w:t>Bước thực hiện</w:t>
      </w:r>
    </w:p>
    <w:p>
      <w:r>
        <w:t>Nội dung</w:t>
      </w:r>
    </w:p>
    <w:p>
      <w:r>
        <w:t>Trách nhiệm</w:t>
      </w:r>
    </w:p>
    <w:p>
      <w:r>
        <w:t>Thời gian</w:t>
      </w:r>
    </w:p>
    <w:p>
      <w:r>
        <w:t>B1</w:t>
      </w:r>
    </w:p>
    <w:p>
      <w:r>
        <w:t>Tiếp nhận hồ sơ</w:t>
      </w:r>
    </w:p>
    <w:p>
      <w:r>
        <w:t>Trung tâm Phục vụ hành chính công cấp xã</w:t>
      </w:r>
    </w:p>
    <w:p>
      <w:r>
        <w:t>0.25 ngày làm việc</w:t>
      </w:r>
    </w:p>
    <w:p>
      <w:r>
        <w:t>B2</w:t>
      </w:r>
    </w:p>
    <w:p>
      <w:r>
        <w:t>Phân công xử lý</w:t>
      </w:r>
    </w:p>
    <w:p>
      <w:r>
        <w:t>Lãnh đạo Phòng Kinh tế (đối với xã, đặc khu)/Phòng Kinh tế, Hạ tầng và Đô thị (đối với Phường)</w:t>
      </w:r>
    </w:p>
    <w:p>
      <w:r>
        <w:t>0.25 ngày làm việc</w:t>
      </w:r>
    </w:p>
    <w:p>
      <w:r>
        <w:t>B3</w:t>
      </w:r>
    </w:p>
    <w:p>
      <w:r>
        <w:t>Thẩm định, xử lý hồ sơ</w:t>
      </w:r>
    </w:p>
    <w:p>
      <w:r>
        <w:t>Chuyên viên Phòng Kinh tế (đối với xã, đặc khu)/Phòng Kinh tế, Hạ tầng và Đô thị (đối với Phường)</w:t>
      </w:r>
    </w:p>
    <w:p>
      <w:r>
        <w:t>0.75 ngày làm việc</w:t>
      </w:r>
    </w:p>
    <w:p>
      <w:r>
        <w:t>B4</w:t>
      </w:r>
    </w:p>
    <w:p>
      <w:r>
        <w:t>Ký nháy</w:t>
      </w:r>
    </w:p>
    <w:p>
      <w:r>
        <w:t>Lãnh đạo Phòng Kinh tế (đối với xã, đặc khu)/Phòng Kinh tế, Hạ tầng và Đô thị (đối với Phường)</w:t>
      </w:r>
    </w:p>
    <w:p>
      <w:r>
        <w:t>0.25 ngày làm việc</w:t>
      </w:r>
    </w:p>
    <w:p>
      <w:r>
        <w:t>B5</w:t>
      </w:r>
    </w:p>
    <w:p>
      <w:r>
        <w:t>Ký duyệt</w:t>
      </w:r>
    </w:p>
    <w:p>
      <w:r>
        <w:t>Lãnh đạo UBND cấp xã</w:t>
      </w:r>
    </w:p>
    <w:p>
      <w:r>
        <w:t>0.25 ngày làm việc</w:t>
      </w:r>
    </w:p>
    <w:p>
      <w:r>
        <w:t>B6</w:t>
      </w:r>
    </w:p>
    <w:p>
      <w:r>
        <w:t>Đóng dấu, phát hành</w:t>
      </w:r>
    </w:p>
    <w:p>
      <w:r>
        <w:t>Văn thư UBND cấp xã</w:t>
      </w:r>
    </w:p>
    <w:p>
      <w:r>
        <w:t>0.25 ngày làm việc</w:t>
      </w:r>
    </w:p>
    <w:p>
      <w:r>
        <w:t>B7</w:t>
      </w:r>
    </w:p>
    <w:p>
      <w:r>
        <w:t>Trả kết quả</w:t>
      </w:r>
    </w:p>
    <w:p>
      <w:r>
        <w:t>Trung tâm Phục vụ hành chính công cấp xã</w:t>
      </w:r>
    </w:p>
    <w:p>
      <w:r>
        <w:t>Không tính thời gian</w:t>
      </w:r>
    </w:p>
    <w:p>
      <w:r>
        <w:t>19. Đăng ký lại phương tiện trong trường hợp chuyển quyền sở hữu phương tiện nhưng không thay đổi cơ quan đăng ký phương tiện (Mã TTHC: 1.004002)</w:t>
      </w:r>
    </w:p>
    <w:p>
      <w:r>
        <w:t>Thời hạn giải quyết: 02 ngày làm việc</w:t>
      </w:r>
    </w:p>
    <w:p>
      <w:r>
        <w:t>Bước thực hiện</w:t>
      </w:r>
    </w:p>
    <w:p>
      <w:r>
        <w:t>Nội dung</w:t>
      </w:r>
    </w:p>
    <w:p>
      <w:r>
        <w:t>Trách nhiệm</w:t>
      </w:r>
    </w:p>
    <w:p>
      <w:r>
        <w:t>Thời gian</w:t>
      </w:r>
    </w:p>
    <w:p>
      <w:r>
        <w:t>B1</w:t>
      </w:r>
    </w:p>
    <w:p>
      <w:r>
        <w:t>Tiếp nhận hồ sơ</w:t>
      </w:r>
    </w:p>
    <w:p>
      <w:r>
        <w:t>Trung tâm Phục vụ hành chính công cấp xã</w:t>
      </w:r>
    </w:p>
    <w:p>
      <w:r>
        <w:t>0.25 ngày làm việc</w:t>
      </w:r>
    </w:p>
    <w:p>
      <w:r>
        <w:t>B2</w:t>
      </w:r>
    </w:p>
    <w:p>
      <w:r>
        <w:t>Phân công xử lý</w:t>
      </w:r>
    </w:p>
    <w:p>
      <w:r>
        <w:t>Lãnh đạo Phòng Kinh tế (đối với xã, đặc khu)/Phòng Kinh tế, Hạ tầng và Đô thị (đối với Phường)</w:t>
      </w:r>
    </w:p>
    <w:p>
      <w:r>
        <w:t>0.25 ngày làm việc</w:t>
      </w:r>
    </w:p>
    <w:p>
      <w:r>
        <w:t>B3</w:t>
      </w:r>
    </w:p>
    <w:p>
      <w:r>
        <w:t>Thẩm định, xử lý hồ sơ</w:t>
      </w:r>
    </w:p>
    <w:p>
      <w:r>
        <w:t>Chuyên viên Phòng Kinh tế (đối với xã, đặc khu)/Phòng Kinh tế, Hạ tầng và Đô thị (đối với Phường)</w:t>
      </w:r>
    </w:p>
    <w:p>
      <w:r>
        <w:t>0.75 ngày làm việc</w:t>
      </w:r>
    </w:p>
    <w:p>
      <w:r>
        <w:t>B4</w:t>
      </w:r>
    </w:p>
    <w:p>
      <w:r>
        <w:t>Ký nháy</w:t>
      </w:r>
    </w:p>
    <w:p>
      <w:r>
        <w:t>Lãnh đạo Phòng Kinh tế (đối với xã, đặc khu)/Phòng Kinh tế, Hạ tầng và Đô thị (đối với Phường)</w:t>
      </w:r>
    </w:p>
    <w:p>
      <w:r>
        <w:t>0.25 ngày làm việc</w:t>
      </w:r>
    </w:p>
    <w:p>
      <w:r>
        <w:t>B5</w:t>
      </w:r>
    </w:p>
    <w:p>
      <w:r>
        <w:t>Ký duyệt</w:t>
      </w:r>
    </w:p>
    <w:p>
      <w:r>
        <w:t>Lãnh đạo UBND cấp xã</w:t>
      </w:r>
    </w:p>
    <w:p>
      <w:r>
        <w:t>0.25 ngày làm việc</w:t>
      </w:r>
    </w:p>
    <w:p>
      <w:r>
        <w:t>B6</w:t>
      </w:r>
    </w:p>
    <w:p>
      <w:r>
        <w:t>Đóng dấu, phát hành</w:t>
      </w:r>
    </w:p>
    <w:p>
      <w:r>
        <w:t>Văn thư UBND cấp xã</w:t>
      </w:r>
    </w:p>
    <w:p>
      <w:r>
        <w:t>0.25 ngày làm việc</w:t>
      </w:r>
    </w:p>
    <w:p>
      <w:r>
        <w:t>B7</w:t>
      </w:r>
    </w:p>
    <w:p>
      <w:r>
        <w:t>Trả kết quả</w:t>
      </w:r>
    </w:p>
    <w:p>
      <w:r>
        <w:t>Trung tâm Phục vụ hành chính công cấp xã</w:t>
      </w:r>
    </w:p>
    <w:p>
      <w:r>
        <w:t>Không tính thời gian</w:t>
      </w:r>
    </w:p>
    <w:p>
      <w:r>
        <w:t>20. Đăng ký lại phương tiện trong trường hợp chuyển quyền sở hữu phương tiện đồng thời thay đổi cơ quan đăng ký phương tiện (Mã TTHC: 1.00397)</w:t>
      </w:r>
    </w:p>
    <w:p>
      <w:r>
        <w:t>Thời hạn giải quyết: 02 ngày làm việc</w:t>
      </w:r>
    </w:p>
    <w:p>
      <w:r>
        <w:t>Bước thực hiện</w:t>
      </w:r>
    </w:p>
    <w:p>
      <w:r>
        <w:t>Nội dung</w:t>
      </w:r>
    </w:p>
    <w:p>
      <w:r>
        <w:t>Trách nhiệm</w:t>
      </w:r>
    </w:p>
    <w:p>
      <w:r>
        <w:t>Thời gian</w:t>
      </w:r>
    </w:p>
    <w:p>
      <w:r>
        <w:t>B1</w:t>
      </w:r>
    </w:p>
    <w:p>
      <w:r>
        <w:t>Tiếp nhận hồ sơ</w:t>
      </w:r>
    </w:p>
    <w:p>
      <w:r>
        <w:t>Trung tâm Phục vụ hành chính công cấp xã</w:t>
      </w:r>
    </w:p>
    <w:p>
      <w:r>
        <w:t>0.25 ngày làm việc</w:t>
      </w:r>
    </w:p>
    <w:p>
      <w:r>
        <w:t>B2</w:t>
      </w:r>
    </w:p>
    <w:p>
      <w:r>
        <w:t>Phân công xử lý</w:t>
      </w:r>
    </w:p>
    <w:p>
      <w:r>
        <w:t>Lãnh đạo Phòng Kinh tế (đối với xã, đặc khu)/Phòng Kinh tế, Hạ tầng và Đô thị (đối với Phường)</w:t>
      </w:r>
    </w:p>
    <w:p>
      <w:r>
        <w:t>0.25 ngày làm việc</w:t>
      </w:r>
    </w:p>
    <w:p>
      <w:r>
        <w:t>B3</w:t>
      </w:r>
    </w:p>
    <w:p>
      <w:r>
        <w:t>Thẩm định, xử lý hồ sơ</w:t>
      </w:r>
    </w:p>
    <w:p>
      <w:r>
        <w:t>Chuyên viên Phòng Kinh tế (đối với xã, đặc khu)/Phòng Kinh tế, Hạ tầng và Đô thị (đối với Phường)</w:t>
      </w:r>
    </w:p>
    <w:p>
      <w:r>
        <w:t>0.75 ngày làm việc</w:t>
      </w:r>
    </w:p>
    <w:p>
      <w:r>
        <w:t>B4</w:t>
      </w:r>
    </w:p>
    <w:p>
      <w:r>
        <w:t>Ký nháy</w:t>
      </w:r>
    </w:p>
    <w:p>
      <w:r>
        <w:t>Lãnh đạo Phòng Kinh tế (đối với xã, đặc khu)/Phòng Kinh tế, Hạ tầng và Đô thị (đối với Phường)</w:t>
      </w:r>
    </w:p>
    <w:p>
      <w:r>
        <w:t>0.25 ngày làm việc</w:t>
      </w:r>
    </w:p>
    <w:p>
      <w:r>
        <w:t>B5</w:t>
      </w:r>
    </w:p>
    <w:p>
      <w:r>
        <w:t>Ký duyệt</w:t>
      </w:r>
    </w:p>
    <w:p>
      <w:r>
        <w:t>Lãnh đạo UBND cấp xã</w:t>
      </w:r>
    </w:p>
    <w:p>
      <w:r>
        <w:t>0.25 ngày làm việc</w:t>
      </w:r>
    </w:p>
    <w:p>
      <w:r>
        <w:t>B6</w:t>
      </w:r>
    </w:p>
    <w:p>
      <w:r>
        <w:t>Đóng dấu, phát hành</w:t>
      </w:r>
    </w:p>
    <w:p>
      <w:r>
        <w:t>Văn thư UBND cấp xã</w:t>
      </w:r>
    </w:p>
    <w:p>
      <w:r>
        <w:t>0.25 ngày làm việc</w:t>
      </w:r>
    </w:p>
    <w:p>
      <w:r>
        <w:t>B7</w:t>
      </w:r>
    </w:p>
    <w:p>
      <w:r>
        <w:t>Trả kết quả</w:t>
      </w:r>
    </w:p>
    <w:p>
      <w:r>
        <w:t>Trung tâm Phục vụ hành chính công cấp xã</w:t>
      </w:r>
    </w:p>
    <w:p>
      <w:r>
        <w:t>Không tính thời gian</w:t>
      </w:r>
    </w:p>
    <w:p>
      <w:r>
        <w:t>21. Đăng ký lại phương tiện trong trường hợp chủ phương tiện thay đổi trụ sở hoặc nơi đăng ký hộ khẩu thường trú của chủ phương tiện sang đơn vị hành chính cấp tỉnh khác (Mã TTHC: 1.006391)</w:t>
      </w:r>
    </w:p>
    <w:p>
      <w:r>
        <w:t>Thời hạn giải quyết: 02 ngày làm việc</w:t>
      </w:r>
    </w:p>
    <w:p>
      <w:r>
        <w:t>Bước thực hiện</w:t>
      </w:r>
    </w:p>
    <w:p>
      <w:r>
        <w:t>Nội dung</w:t>
      </w:r>
    </w:p>
    <w:p>
      <w:r>
        <w:t>Trách nhiệm</w:t>
      </w:r>
    </w:p>
    <w:p>
      <w:r>
        <w:t>Thời gian</w:t>
      </w:r>
    </w:p>
    <w:p>
      <w:r>
        <w:t>B1</w:t>
      </w:r>
    </w:p>
    <w:p>
      <w:r>
        <w:t>Tiếp nhận hồ sơ</w:t>
      </w:r>
    </w:p>
    <w:p>
      <w:r>
        <w:t>Trung tâm Phục vụ hành chính công cấp xã</w:t>
      </w:r>
    </w:p>
    <w:p>
      <w:r>
        <w:t>0.25 ngày làm việc</w:t>
      </w:r>
    </w:p>
    <w:p>
      <w:r>
        <w:t>B2</w:t>
      </w:r>
    </w:p>
    <w:p>
      <w:r>
        <w:t>Phân công xử lý</w:t>
      </w:r>
    </w:p>
    <w:p>
      <w:r>
        <w:t>Lãnh đạo Phòng Kinh tế (đối với xã, đặc khu)/Phòng Kinh tế, Hạ tầng và Đô thị (đối với Phường)</w:t>
      </w:r>
    </w:p>
    <w:p>
      <w:r>
        <w:t>0.25 ngày làm việc</w:t>
      </w:r>
    </w:p>
    <w:p>
      <w:r>
        <w:t>B3</w:t>
      </w:r>
    </w:p>
    <w:p>
      <w:r>
        <w:t>Thẩm định, xử lý hồ sơ</w:t>
      </w:r>
    </w:p>
    <w:p>
      <w:r>
        <w:t>Chuyên viên Phòng Kinh tế (đối với xã, đặc khu)/Phòng Kinh tế, Hạ tầng và Đô thị (đối với Phường)</w:t>
      </w:r>
    </w:p>
    <w:p>
      <w:r>
        <w:t>0.75 ngày làm việc</w:t>
      </w:r>
    </w:p>
    <w:p>
      <w:r>
        <w:t>B4</w:t>
      </w:r>
    </w:p>
    <w:p>
      <w:r>
        <w:t>Ký nháy</w:t>
      </w:r>
    </w:p>
    <w:p>
      <w:r>
        <w:t>Lãnh đạo Phòng Kinh tế (đối với xã, đặc khu)/Phòng Kinh tế, Hạ tầng và Đô thị (đối với Phường)</w:t>
      </w:r>
    </w:p>
    <w:p>
      <w:r>
        <w:t>0.25 ngày làm việc</w:t>
      </w:r>
    </w:p>
    <w:p>
      <w:r>
        <w:t>B5</w:t>
      </w:r>
    </w:p>
    <w:p>
      <w:r>
        <w:t>Ký duyệt</w:t>
      </w:r>
    </w:p>
    <w:p>
      <w:r>
        <w:t>Lãnh đạo UBND cấp xã</w:t>
      </w:r>
    </w:p>
    <w:p>
      <w:r>
        <w:t>0.25 ngày làm việc</w:t>
      </w:r>
    </w:p>
    <w:p>
      <w:r>
        <w:t>B6</w:t>
      </w:r>
    </w:p>
    <w:p>
      <w:r>
        <w:t>Đóng dấu, phát hành</w:t>
      </w:r>
    </w:p>
    <w:p>
      <w:r>
        <w:t>Văn thư UBND cấp xã</w:t>
      </w:r>
    </w:p>
    <w:p>
      <w:r>
        <w:t>0.25 ngày làm việc</w:t>
      </w:r>
    </w:p>
    <w:p>
      <w:r>
        <w:t>B7</w:t>
      </w:r>
    </w:p>
    <w:p>
      <w:r>
        <w:t>Trả kết quả</w:t>
      </w:r>
    </w:p>
    <w:p>
      <w:r>
        <w:t>Trung tâm Phục vụ hành chính công cấp xã</w:t>
      </w:r>
    </w:p>
    <w:p>
      <w:r>
        <w:t>Không tính thời gian</w:t>
      </w:r>
    </w:p>
    <w:p>
      <w:r>
        <w:t>22. Cấp lại Giấy chứng nhận đăng ký phương tiện (Mã TTHC: 1.00393)</w:t>
      </w:r>
    </w:p>
    <w:p>
      <w:r>
        <w:t>Thời hạn giải quyết: 02 ngày làm việc</w:t>
      </w:r>
    </w:p>
    <w:p>
      <w:r>
        <w:t>Bước thực hiện</w:t>
      </w:r>
    </w:p>
    <w:p>
      <w:r>
        <w:t>Nội dung</w:t>
      </w:r>
    </w:p>
    <w:p>
      <w:r>
        <w:t>Trách nhiệm</w:t>
      </w:r>
    </w:p>
    <w:p>
      <w:r>
        <w:t>Thời gian</w:t>
      </w:r>
    </w:p>
    <w:p>
      <w:r>
        <w:t>B1</w:t>
      </w:r>
    </w:p>
    <w:p>
      <w:r>
        <w:t>Tiếp nhận hồ sơ</w:t>
      </w:r>
    </w:p>
    <w:p>
      <w:r>
        <w:t>Trung tâm Phục vụ hành chính công cấp xã</w:t>
      </w:r>
    </w:p>
    <w:p>
      <w:r>
        <w:t>0.25 ngày làm việc</w:t>
      </w:r>
    </w:p>
    <w:p>
      <w:r>
        <w:t>B2</w:t>
      </w:r>
    </w:p>
    <w:p>
      <w:r>
        <w:t>Phân công xử lý</w:t>
      </w:r>
    </w:p>
    <w:p>
      <w:r>
        <w:t>Lãnh đạo Phòng Kinh tế (đối với xã, đặc khu)/Phòng Kinh tế, Hạ tầng và Đô thị (đối với Phường)</w:t>
      </w:r>
    </w:p>
    <w:p>
      <w:r>
        <w:t>0.25 ngày làm việc</w:t>
      </w:r>
    </w:p>
    <w:p>
      <w:r>
        <w:t>B3</w:t>
      </w:r>
    </w:p>
    <w:p>
      <w:r>
        <w:t>Thẩm định, xử lý hồ sơ</w:t>
      </w:r>
    </w:p>
    <w:p>
      <w:r>
        <w:t>Chuyên viên Phòng Kinh tế (đối với xã, đặc khu)/Phòng Kinh tế, Hạ tầng và Đô thị (đối với Phường)</w:t>
      </w:r>
    </w:p>
    <w:p>
      <w:r>
        <w:t>0.75 ngày làm việc</w:t>
      </w:r>
    </w:p>
    <w:p>
      <w:r>
        <w:t>B4</w:t>
      </w:r>
    </w:p>
    <w:p>
      <w:r>
        <w:t>Ký nháy</w:t>
      </w:r>
    </w:p>
    <w:p>
      <w:r>
        <w:t>Lãnh đạo Phòng Kinh tế (đối với xã, đặc khu)/Phòng Kinh tế, Hạ tầng và Đô thị (đối với Phường)</w:t>
      </w:r>
    </w:p>
    <w:p>
      <w:r>
        <w:t>0.25 ngày làm việc</w:t>
      </w:r>
    </w:p>
    <w:p>
      <w:r>
        <w:t>B5</w:t>
      </w:r>
    </w:p>
    <w:p>
      <w:r>
        <w:t>Ký duyệt</w:t>
      </w:r>
    </w:p>
    <w:p>
      <w:r>
        <w:t>Lãnh đạo UBND cấp xã</w:t>
      </w:r>
    </w:p>
    <w:p>
      <w:r>
        <w:t>0.25 ngày làm việc</w:t>
      </w:r>
    </w:p>
    <w:p>
      <w:r>
        <w:t>B6</w:t>
      </w:r>
    </w:p>
    <w:p>
      <w:r>
        <w:t>Đóng dấu, phát hành</w:t>
      </w:r>
    </w:p>
    <w:p>
      <w:r>
        <w:t>Văn thư UBND cấp xã</w:t>
      </w:r>
    </w:p>
    <w:p>
      <w:r>
        <w:t>0.25 ngày làm việc</w:t>
      </w:r>
    </w:p>
    <w:p>
      <w:r>
        <w:t>B7</w:t>
      </w:r>
    </w:p>
    <w:p>
      <w:r>
        <w:t>Trả kết quả</w:t>
      </w:r>
    </w:p>
    <w:p>
      <w:r>
        <w:t>Trung tâm Phục vụ hành chính công cấp xã</w:t>
      </w:r>
    </w:p>
    <w:p>
      <w:r>
        <w:t>Không tính thời gian</w:t>
      </w:r>
    </w:p>
    <w:p>
      <w:r>
        <w:t>23. Xóa đăng ký phương tiện (Mã TTHC: 2.001659)</w:t>
      </w:r>
    </w:p>
    <w:p>
      <w:r>
        <w:t>Thời hạn giải quyết: 02 ngày làm việc</w:t>
      </w:r>
    </w:p>
    <w:p>
      <w:r>
        <w:t>Bước thực hiện</w:t>
      </w:r>
    </w:p>
    <w:p>
      <w:r>
        <w:t>Nội dung</w:t>
      </w:r>
    </w:p>
    <w:p>
      <w:r>
        <w:t>Trách nhiệm</w:t>
      </w:r>
    </w:p>
    <w:p>
      <w:r>
        <w:t>Thời gian</w:t>
      </w:r>
    </w:p>
    <w:p>
      <w:r>
        <w:t>B1</w:t>
      </w:r>
    </w:p>
    <w:p>
      <w:r>
        <w:t>Tiếp nhận hồ sơ</w:t>
      </w:r>
    </w:p>
    <w:p>
      <w:r>
        <w:t>Trung tâm Phục vụ hành chính công cấp xã</w:t>
      </w:r>
    </w:p>
    <w:p>
      <w:r>
        <w:t>0.25 ngày làm việc</w:t>
      </w:r>
    </w:p>
    <w:p>
      <w:r>
        <w:t>B2</w:t>
      </w:r>
    </w:p>
    <w:p>
      <w:r>
        <w:t>Phân công xử lý</w:t>
      </w:r>
    </w:p>
    <w:p>
      <w:r>
        <w:t>Lãnh đạo Phòng Kinh tế (đối với xã, đặc khu)/Phòng Kinh tế, Hạ tầng và Đô thị (đối với Phường)</w:t>
      </w:r>
    </w:p>
    <w:p>
      <w:r>
        <w:t>0.25 ngày làm việc</w:t>
      </w:r>
    </w:p>
    <w:p>
      <w:r>
        <w:t>B3</w:t>
      </w:r>
    </w:p>
    <w:p>
      <w:r>
        <w:t>Thẩm định, xử lý hồ sơ</w:t>
      </w:r>
    </w:p>
    <w:p>
      <w:r>
        <w:t>Chuyên viên Phòng Kinh tế (đối với xã, đặc khu)/Phòng Kinh tế, Hạ tầng và Đô thị (đối với Phường)</w:t>
      </w:r>
    </w:p>
    <w:p>
      <w:r>
        <w:t>0.75 ngày làm việc</w:t>
      </w:r>
    </w:p>
    <w:p>
      <w:r>
        <w:t>B4</w:t>
      </w:r>
    </w:p>
    <w:p>
      <w:r>
        <w:t>Ký nháy</w:t>
      </w:r>
    </w:p>
    <w:p>
      <w:r>
        <w:t>Lãnh đạo Phòng Kinh tế (đối với xã, đặc khu)/Phòng Kinh tế, Hạ tầng và Đô thị (đối với Phường)</w:t>
      </w:r>
    </w:p>
    <w:p>
      <w:r>
        <w:t>0.25 ngày làm việc</w:t>
      </w:r>
    </w:p>
    <w:p>
      <w:r>
        <w:t>B5</w:t>
      </w:r>
    </w:p>
    <w:p>
      <w:r>
        <w:t>Ký duyệt</w:t>
      </w:r>
    </w:p>
    <w:p>
      <w:r>
        <w:t>Lãnh đạo UBND cấp xã</w:t>
      </w:r>
    </w:p>
    <w:p>
      <w:r>
        <w:t>0.25 ngày làm việc</w:t>
      </w:r>
    </w:p>
    <w:p>
      <w:r>
        <w:t>B6</w:t>
      </w:r>
    </w:p>
    <w:p>
      <w:r>
        <w:t>Đóng dấu, phát hành</w:t>
      </w:r>
    </w:p>
    <w:p>
      <w:r>
        <w:t>Văn thư UBND cấp xã</w:t>
      </w:r>
    </w:p>
    <w:p>
      <w:r>
        <w:t>0.25 ngày làm việc</w:t>
      </w:r>
    </w:p>
    <w:p>
      <w:r>
        <w:t>B7</w:t>
      </w:r>
    </w:p>
    <w:p>
      <w:r>
        <w:t>Trả kết quả</w:t>
      </w:r>
    </w:p>
    <w:p>
      <w:r>
        <w:t>Trung tâm Phục vụ hành chính công cấp xã</w:t>
      </w:r>
    </w:p>
    <w:p>
      <w:r>
        <w:t>Không tính thời gian</w:t>
      </w:r>
    </w:p>
    <w:p>
      <w:r>
        <w:t>24. Cấp phép sử dụng tạm thời lòng đường, vỉa hè vào mục đích khác (Mã TTHC: 1.013274)</w:t>
      </w:r>
    </w:p>
    <w:p>
      <w:r>
        <w:t>a. Thời hạn giải quyết: 01 ngày làm việc đối với đám tang</w:t>
      </w:r>
    </w:p>
    <w:p>
      <w:r>
        <w:t>Bước thực hiện</w:t>
      </w:r>
    </w:p>
    <w:p>
      <w:r>
        <w:t>Nội dung</w:t>
      </w:r>
    </w:p>
    <w:p>
      <w:r>
        <w:t>Trách nhiệm</w:t>
      </w:r>
    </w:p>
    <w:p>
      <w:r>
        <w:t>Thời gian</w:t>
      </w:r>
    </w:p>
    <w:p>
      <w:r>
        <w:t>B1</w:t>
      </w:r>
    </w:p>
    <w:p>
      <w:r>
        <w:t>Tiếp nhận hồ sơ</w:t>
      </w:r>
    </w:p>
    <w:p>
      <w:r>
        <w:t>Trung tâm Phục vụ hành chính công cấp xã</w:t>
      </w:r>
    </w:p>
    <w:p>
      <w:r>
        <w:t>0.5 giờ</w:t>
      </w:r>
    </w:p>
    <w:p>
      <w:r>
        <w:t>B2</w:t>
      </w:r>
    </w:p>
    <w:p>
      <w:r>
        <w:t>Thẩm định hồ sơ</w:t>
      </w:r>
    </w:p>
    <w:p>
      <w:r>
        <w:t>Chuyên viên Phòng Kinh tế (đối với xã, đặc khu)/Phòng Kinh tế, Hạ tầng và Đô thị (đối với Phường)</w:t>
      </w:r>
    </w:p>
    <w:p>
      <w:r>
        <w:t>3.0 giờ</w:t>
      </w:r>
    </w:p>
    <w:p>
      <w:r>
        <w:t>B3</w:t>
      </w:r>
    </w:p>
    <w:p>
      <w:r>
        <w:t>Ký nháy</w:t>
      </w:r>
    </w:p>
    <w:p>
      <w:r>
        <w:t>Lãnh đạo Phòng Kinh tế (đối với xã, đặc khu)/Phòng Kinh tế, Hạ tầng và Đô thị (đối với Phường)</w:t>
      </w:r>
    </w:p>
    <w:p>
      <w:r>
        <w:t>1.5 giờ</w:t>
      </w:r>
    </w:p>
    <w:p>
      <w:r>
        <w:t>B4</w:t>
      </w:r>
    </w:p>
    <w:p>
      <w:r>
        <w:t>Ký duyệt</w:t>
      </w:r>
    </w:p>
    <w:p>
      <w:r>
        <w:t>Lãnh đạo UBND cấp xã</w:t>
      </w:r>
    </w:p>
    <w:p>
      <w:r>
        <w:t>2.0 giờ</w:t>
      </w:r>
    </w:p>
    <w:p>
      <w:r>
        <w:t>B5</w:t>
      </w:r>
    </w:p>
    <w:p>
      <w:r>
        <w:t>Đóng dấu, phát hành</w:t>
      </w:r>
    </w:p>
    <w:p>
      <w:r>
        <w:t>Văn thư UBND cấp xã</w:t>
      </w:r>
    </w:p>
    <w:p>
      <w:r>
        <w:t>1.0 giờ</w:t>
      </w:r>
    </w:p>
    <w:p>
      <w:r>
        <w:t>B6</w:t>
      </w:r>
    </w:p>
    <w:p>
      <w:r>
        <w:t>Trả kết quả</w:t>
      </w:r>
    </w:p>
    <w:p>
      <w:r>
        <w:t>Trung tâm Phục vụ hành chính công cấp xã</w:t>
      </w:r>
    </w:p>
    <w:p>
      <w:r>
        <w:t>Không tính thời gian</w:t>
      </w:r>
    </w:p>
    <w:p>
      <w:r>
        <w:t>b. Thời hạn giải quyết: 05 ngày làm việc đối với các trường hợp khác</w:t>
      </w:r>
    </w:p>
    <w:p>
      <w:r>
        <w:t>Bước thực hiện</w:t>
      </w:r>
    </w:p>
    <w:p>
      <w:r>
        <w:t>Nội dung</w:t>
      </w:r>
    </w:p>
    <w:p>
      <w:r>
        <w:t>Trách nhiệm</w:t>
      </w:r>
    </w:p>
    <w:p>
      <w:r>
        <w:t>Thời gian</w:t>
      </w:r>
    </w:p>
    <w:p>
      <w:r>
        <w:t>B1</w:t>
      </w:r>
    </w:p>
    <w:p>
      <w:r>
        <w:t>Tiếp nhận hồ sơ</w:t>
      </w:r>
    </w:p>
    <w:p>
      <w:r>
        <w:t>Trung tâm Phục vụ hành chính công cấp xã</w:t>
      </w:r>
    </w:p>
    <w:p>
      <w:r>
        <w:t>0.25 ngày làm việc</w:t>
      </w:r>
    </w:p>
    <w:p>
      <w:r>
        <w:t>B2</w:t>
      </w:r>
    </w:p>
    <w:p>
      <w:r>
        <w:t>Phân công xử lý</w:t>
      </w:r>
    </w:p>
    <w:p>
      <w:r>
        <w:t>Lãnh đạo Phòng Kinh tế (đối với xã, đặc khu)/Phòng Kinh tế, Hạ tầng và Đô thị (đối với Phường)</w:t>
      </w:r>
    </w:p>
    <w:p>
      <w:r>
        <w:t>0.25 ngày làm việc</w:t>
      </w:r>
    </w:p>
    <w:p>
      <w:r>
        <w:t>B3</w:t>
      </w:r>
    </w:p>
    <w:p>
      <w:r>
        <w:t>Thẩm định, xử lý hồ sơ</w:t>
      </w:r>
    </w:p>
    <w:p>
      <w:r>
        <w:t>Chuyên viên Phòng Kinh tế (đối với xã, đặc khu)/Phòng Kinh tế, Hạ tầng và Đô thị (đối với Phường)</w:t>
      </w:r>
    </w:p>
    <w:p>
      <w:r>
        <w:t>3.25 ngày làm việc</w:t>
      </w:r>
    </w:p>
    <w:p>
      <w:r>
        <w:t>B4</w:t>
      </w:r>
    </w:p>
    <w:p>
      <w:r>
        <w:t>Ký nháy</w:t>
      </w:r>
    </w:p>
    <w:p>
      <w:r>
        <w:t>Lãnh đạo Phòng Kinh tế (đối với xã, đặc khu)/Phòng Kinh tế, Hạ tầng và Đô thị (đối với Phường)</w:t>
      </w:r>
    </w:p>
    <w:p>
      <w:r>
        <w:t>0.5 ngày làm việc</w:t>
      </w:r>
    </w:p>
    <w:p>
      <w:r>
        <w:t>B5</w:t>
      </w:r>
    </w:p>
    <w:p>
      <w:r>
        <w:t>Ký duyệt</w:t>
      </w:r>
    </w:p>
    <w:p>
      <w:r>
        <w:t>Lãnh đạo UBND cấp xã</w:t>
      </w:r>
    </w:p>
    <w:p>
      <w:r>
        <w:t>0.5 ngày làm việc</w:t>
      </w:r>
    </w:p>
    <w:p>
      <w:r>
        <w:t>B6</w:t>
      </w:r>
    </w:p>
    <w:p>
      <w:r>
        <w:t>Đóng dấu, phát hành</w:t>
      </w:r>
    </w:p>
    <w:p>
      <w:r>
        <w:t>Văn thư UBND cấp xã</w:t>
      </w:r>
    </w:p>
    <w:p>
      <w:r>
        <w:t>0.25 ngày làm việc</w:t>
      </w:r>
    </w:p>
    <w:p>
      <w:r>
        <w:t>B7</w:t>
      </w:r>
    </w:p>
    <w:p>
      <w:r>
        <w:t>Trả kết quả</w:t>
      </w:r>
    </w:p>
    <w:p>
      <w:r>
        <w:t>Trung tâm Phục vụ hành chính công cấp xã</w:t>
      </w:r>
    </w:p>
    <w:p>
      <w:r>
        <w:t>Không tính thời gian</w:t>
      </w:r>
    </w:p>
    <w:p>
      <w:r>
        <w:t>25. Chấp thuận vị trí đấu nối tạm vào đường bộ đang khai thác (Mã TTHC: 1.000314)</w:t>
      </w:r>
    </w:p>
    <w:p>
      <w:r>
        <w:t>Thời hạn giải quyết: 07 ngày làm việc</w:t>
      </w:r>
    </w:p>
    <w:p>
      <w:r>
        <w:t>Bước thực hiện</w:t>
      </w:r>
    </w:p>
    <w:p>
      <w:r>
        <w:t>Nội dung</w:t>
      </w:r>
    </w:p>
    <w:p>
      <w:r>
        <w:t>Trách nhiệm</w:t>
      </w:r>
    </w:p>
    <w:p>
      <w:r>
        <w:t>Thời gian</w:t>
      </w:r>
    </w:p>
    <w:p>
      <w:r>
        <w:t>B1</w:t>
      </w:r>
    </w:p>
    <w:p>
      <w:r>
        <w:t>Tiếp nhận hồ sơ</w:t>
      </w:r>
    </w:p>
    <w:p>
      <w:r>
        <w:t>Trung tâm Phục vụ hành chính công cấp xã</w:t>
      </w:r>
    </w:p>
    <w:p>
      <w:r>
        <w:t>0.5 ngày làm việc</w:t>
      </w:r>
    </w:p>
    <w:p>
      <w:r>
        <w:t>B2</w:t>
      </w:r>
    </w:p>
    <w:p>
      <w:r>
        <w:t>Phân công xử lý</w:t>
      </w:r>
    </w:p>
    <w:p>
      <w:r>
        <w:t>Lãnh đạo Phòng Kinh tế (đối với xã, đặc khu)/Phòng Kinh tế, Hạ tầng và Đô thị (đối với Phường)</w:t>
      </w:r>
    </w:p>
    <w:p>
      <w:r>
        <w:t>0.5 ngày làm việc</w:t>
      </w:r>
    </w:p>
    <w:p>
      <w:r>
        <w:t>B3</w:t>
      </w:r>
    </w:p>
    <w:p>
      <w:r>
        <w:t>Thẩm định, xử lý hồ sơ</w:t>
      </w:r>
    </w:p>
    <w:p>
      <w:r>
        <w:t>Chuyên viên Phòng Kinh tế (đối với xã, đặc khu)/Phòng Kinh tế, Hạ tầng và Đô thị (đối với Phường)</w:t>
      </w:r>
    </w:p>
    <w:p>
      <w:r>
        <w:t>4.5 ngày làm việc</w:t>
      </w:r>
    </w:p>
    <w:p>
      <w:r>
        <w:t>B4</w:t>
      </w:r>
    </w:p>
    <w:p>
      <w:r>
        <w:t>Ký nháy</w:t>
      </w:r>
    </w:p>
    <w:p>
      <w:r>
        <w:t>Lãnh đạo Phòng Kinh tế (đối với xã, đặc khu)/Phòng Kinh tế, Hạ tầng và Đô thị (đối với Phường)</w:t>
      </w:r>
    </w:p>
    <w:p>
      <w:r>
        <w:t>0.5 ngày làm việc</w:t>
      </w:r>
    </w:p>
    <w:p>
      <w:r>
        <w:t>B5</w:t>
      </w:r>
    </w:p>
    <w:p>
      <w:r>
        <w:t>Ký duyệt</w:t>
      </w:r>
    </w:p>
    <w:p>
      <w:r>
        <w:t>Lãnh đạo UBND cấp xã</w:t>
      </w:r>
    </w:p>
    <w:p>
      <w:r>
        <w:t>0.5 ngày làm việc</w:t>
      </w:r>
    </w:p>
    <w:p>
      <w:r>
        <w:t>B6</w:t>
      </w:r>
    </w:p>
    <w:p>
      <w:r>
        <w:t>Đóng dấu, phát hành</w:t>
      </w:r>
    </w:p>
    <w:p>
      <w:r>
        <w:t>Văn thư VP UBND cấp xã</w:t>
      </w:r>
    </w:p>
    <w:p>
      <w:r>
        <w:t>0.5 ngày làm việc</w:t>
      </w:r>
    </w:p>
    <w:p>
      <w:r>
        <w:t>B7</w:t>
      </w:r>
    </w:p>
    <w:p>
      <w:r>
        <w:t>Trả kết quả</w:t>
      </w:r>
    </w:p>
    <w:p>
      <w:r>
        <w:t>Trung tâm Phục vụ hành chính công cấp xã</w:t>
      </w:r>
    </w:p>
    <w:p>
      <w:r>
        <w:t>Không tính thời gian</w:t>
      </w:r>
    </w:p>
    <w:p>
      <w:r>
        <w:t>26. 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 (Mã TTHC: 1.013225)</w:t>
      </w:r>
    </w:p>
    <w:p>
      <w:r>
        <w:t>a. Thời hạn giải quyết: 20 ngày đối với công trình</w:t>
      </w:r>
    </w:p>
    <w:p>
      <w:r>
        <w:t>Bước thực hiện</w:t>
      </w:r>
    </w:p>
    <w:p>
      <w:r>
        <w:t>Nội dung</w:t>
      </w:r>
    </w:p>
    <w:p>
      <w:r>
        <w:t>Trách nhiệm</w:t>
      </w:r>
    </w:p>
    <w:p>
      <w:r>
        <w:t>Thời gian</w:t>
      </w:r>
    </w:p>
    <w:p>
      <w:r>
        <w:t>B1</w:t>
      </w:r>
    </w:p>
    <w:p>
      <w:r>
        <w:t>Tiếp nhận hồ sơ</w:t>
      </w:r>
    </w:p>
    <w:p>
      <w:r>
        <w:t>Trung tâm Phục vụ hành chính công cấp xã</w:t>
      </w:r>
    </w:p>
    <w:p>
      <w:r>
        <w:t>1.0 ngày</w:t>
      </w:r>
    </w:p>
    <w:p>
      <w:r>
        <w:t>B2</w:t>
      </w:r>
    </w:p>
    <w:p>
      <w:r>
        <w:t>Phân công xử lý</w:t>
      </w:r>
    </w:p>
    <w:p>
      <w:r>
        <w:t>Lãnh đạo Phòng Kinh tế (đối với xã, đặc khu)/Phòng Kinh tế, Hạ tầng và Đô thị (đối với Phường)</w:t>
      </w:r>
    </w:p>
    <w:p>
      <w:r>
        <w:t>1.0 ngày</w:t>
      </w:r>
    </w:p>
    <w:p>
      <w:r>
        <w:t>B3</w:t>
      </w:r>
    </w:p>
    <w:p>
      <w:r>
        <w:t>Thẩm định, xử lý hồ sơ</w:t>
      </w:r>
    </w:p>
    <w:p>
      <w:r>
        <w:t>Chuyên viên Phòng Kinh tế (đối với xã, đặc khu)/Phòng Kinh tế, Hạ tầng và Đô thị (đối với Phường)</w:t>
      </w:r>
    </w:p>
    <w:p>
      <w:r>
        <w:t>15.0 ngày</w:t>
      </w:r>
    </w:p>
    <w:p>
      <w:r>
        <w:t>B4</w:t>
      </w:r>
    </w:p>
    <w:p>
      <w:r>
        <w:t>Ký nháy</w:t>
      </w:r>
    </w:p>
    <w:p>
      <w:r>
        <w:t>Lãnh đạo Phòng Kinh tế (đối với xã, đặc khu)/Phòng Kinh tế, Hạ tầng và Đô thị (đối với Phường)</w:t>
      </w:r>
    </w:p>
    <w:p>
      <w:r>
        <w:t>1.0 ngày</w:t>
      </w:r>
    </w:p>
    <w:p>
      <w:r>
        <w:t>B5</w:t>
      </w:r>
    </w:p>
    <w:p>
      <w:r>
        <w:t>Ký duyệt</w:t>
      </w:r>
    </w:p>
    <w:p>
      <w:r>
        <w:t>Lãnh đạo UBND cấp xã</w:t>
      </w:r>
    </w:p>
    <w:p>
      <w:r>
        <w:t>1.0 ngày</w:t>
      </w:r>
    </w:p>
    <w:p>
      <w:r>
        <w:t>B6</w:t>
      </w:r>
    </w:p>
    <w:p>
      <w:r>
        <w:t>Đóng dấu, phát hành</w:t>
      </w:r>
    </w:p>
    <w:p>
      <w:r>
        <w:t>Văn thư UBND cấp xã</w:t>
      </w:r>
    </w:p>
    <w:p>
      <w:r>
        <w:t>1.0 ngày</w:t>
      </w:r>
    </w:p>
    <w:p>
      <w:r>
        <w:t>B7</w:t>
      </w:r>
    </w:p>
    <w:p>
      <w:r>
        <w:t>Trả kết quả</w:t>
      </w:r>
    </w:p>
    <w:p>
      <w:r>
        <w:t>Trung tâm Phục vụ hành chính công cấp xã</w:t>
      </w:r>
    </w:p>
    <w:p>
      <w:r>
        <w:t>Không tính thời gian</w:t>
      </w:r>
    </w:p>
    <w:p>
      <w:r>
        <w:t>b. Thời hạn giải quyết: 15 ngày đối với nhà ở riêng lẻ</w:t>
      </w:r>
    </w:p>
    <w:p>
      <w:r>
        <w:t>Bước thực hiện</w:t>
      </w:r>
    </w:p>
    <w:p>
      <w:r>
        <w:t>Nội dung</w:t>
      </w:r>
    </w:p>
    <w:p>
      <w:r>
        <w:t>Trách nhiệm</w:t>
      </w:r>
    </w:p>
    <w:p>
      <w:r>
        <w:t>Thời gian</w:t>
      </w:r>
    </w:p>
    <w:p>
      <w:r>
        <w:t>B1</w:t>
      </w:r>
    </w:p>
    <w:p>
      <w:r>
        <w:t>Tiếp nhận hồ sơ</w:t>
      </w:r>
    </w:p>
    <w:p>
      <w:r>
        <w:t>Trung tâm Phục vụ hành chính công cấp xã</w:t>
      </w:r>
    </w:p>
    <w:p>
      <w:r>
        <w:t>1.0 ngày</w:t>
      </w:r>
    </w:p>
    <w:p>
      <w:r>
        <w:t>B2</w:t>
      </w:r>
    </w:p>
    <w:p>
      <w:r>
        <w:t>Phân công xử lý</w:t>
      </w:r>
    </w:p>
    <w:p>
      <w:r>
        <w:t>Lãnh đạo Phòng Kinh tế (đối với xã, đặc khu)/Phòng Kinh tế, Hạ tầng và Đô thị (đối với Phường)</w:t>
      </w:r>
    </w:p>
    <w:p>
      <w:r>
        <w:t>1.0 ngày</w:t>
      </w:r>
    </w:p>
    <w:p>
      <w:r>
        <w:t>B3</w:t>
      </w:r>
    </w:p>
    <w:p>
      <w:r>
        <w:t>Thẩm định, xử lý hồ sơ</w:t>
      </w:r>
    </w:p>
    <w:p>
      <w:r>
        <w:t>Chuyên viên Phòng Kinh tế (đối với xã, đặc khu)/Phòng Kinh tế, Hạ tầng và Đô thị (đối với Phường)</w:t>
      </w:r>
    </w:p>
    <w:p>
      <w:r>
        <w:t>10.0 ngày</w:t>
      </w:r>
    </w:p>
    <w:p>
      <w:r>
        <w:t>B4</w:t>
      </w:r>
    </w:p>
    <w:p>
      <w:r>
        <w:t>Ký nháy</w:t>
      </w:r>
    </w:p>
    <w:p>
      <w:r>
        <w:t>Lãnh đạo Phòng Kinh tế (đối với xã, đặc khu)/Phòng Kinh tế, Hạ tầng và Đô thị (đối với Phường)</w:t>
      </w:r>
    </w:p>
    <w:p>
      <w:r>
        <w:t>1.0 ngày</w:t>
      </w:r>
    </w:p>
    <w:p>
      <w:r>
        <w:t>B5</w:t>
      </w:r>
    </w:p>
    <w:p>
      <w:r>
        <w:t>Ký duyệt</w:t>
      </w:r>
    </w:p>
    <w:p>
      <w:r>
        <w:t>Lãnh đạo UBND cấp xã</w:t>
      </w:r>
    </w:p>
    <w:p>
      <w:r>
        <w:t>1.0 ngày</w:t>
      </w:r>
    </w:p>
    <w:p>
      <w:r>
        <w:t>B6</w:t>
      </w:r>
    </w:p>
    <w:p>
      <w:r>
        <w:t>Đóng dấu, phát hành</w:t>
      </w:r>
    </w:p>
    <w:p>
      <w:r>
        <w:t>Văn thư UBND cấp xã</w:t>
      </w:r>
    </w:p>
    <w:p>
      <w:r>
        <w:t>1.0 ngày</w:t>
      </w:r>
    </w:p>
    <w:p>
      <w:r>
        <w:t>B7</w:t>
      </w:r>
    </w:p>
    <w:p>
      <w:r>
        <w:t>Trả kết quả</w:t>
      </w:r>
    </w:p>
    <w:p>
      <w:r>
        <w:t>Trung tâm Phục vụ hành chính công cấp xã</w:t>
      </w:r>
    </w:p>
    <w:p>
      <w:r>
        <w:t>Không tính thời gian</w:t>
      </w:r>
    </w:p>
    <w:p>
      <w:r>
        <w:t>27. 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(Mã TTHC: 1.013229)</w:t>
      </w:r>
    </w:p>
    <w:p>
      <w:r>
        <w:t>a. Thời hạn giải quyết: 20 ngày đối với công trình</w:t>
      </w:r>
    </w:p>
    <w:p>
      <w:r>
        <w:t>Bước thực hiện</w:t>
      </w:r>
    </w:p>
    <w:p>
      <w:r>
        <w:t>Nội dung</w:t>
      </w:r>
    </w:p>
    <w:p>
      <w:r>
        <w:t>Trách nhiệm</w:t>
      </w:r>
    </w:p>
    <w:p>
      <w:r>
        <w:t>Thời gian</w:t>
      </w:r>
    </w:p>
    <w:p>
      <w:r>
        <w:t>B1</w:t>
      </w:r>
    </w:p>
    <w:p>
      <w:r>
        <w:t>Tiếp nhận hồ sơ</w:t>
      </w:r>
    </w:p>
    <w:p>
      <w:r>
        <w:t>Trung tâm Phục vụ hành chính công cấp xã</w:t>
      </w:r>
    </w:p>
    <w:p>
      <w:r>
        <w:t>1.0 ngày</w:t>
      </w:r>
    </w:p>
    <w:p>
      <w:r>
        <w:t>B2</w:t>
      </w:r>
    </w:p>
    <w:p>
      <w:r>
        <w:t>Phân công xử lý</w:t>
      </w:r>
    </w:p>
    <w:p>
      <w:r>
        <w:t>Lãnh đạo Phòng Kinh tế (đối với xã, đặc khu)/Phòng Kinh tế, Hạ tầng và Đô thị (đối với Phường)</w:t>
      </w:r>
    </w:p>
    <w:p>
      <w:r>
        <w:t>1.0 ngày</w:t>
      </w:r>
    </w:p>
    <w:p>
      <w:r>
        <w:t>B3</w:t>
      </w:r>
    </w:p>
    <w:p>
      <w:r>
        <w:t>Thẩm định, xử lý hồ sơ</w:t>
      </w:r>
    </w:p>
    <w:p>
      <w:r>
        <w:t>Chuyên viên Phòng Kinh tế (đối với xã, đặc khu)/Phòng Kinh tế, Hạ tầng và Đô thị (đối với Phường)</w:t>
      </w:r>
    </w:p>
    <w:p>
      <w:r>
        <w:t>15.0 ngày</w:t>
      </w:r>
    </w:p>
    <w:p>
      <w:r>
        <w:t>B4</w:t>
      </w:r>
    </w:p>
    <w:p>
      <w:r>
        <w:t>Ký nháy</w:t>
      </w:r>
    </w:p>
    <w:p>
      <w:r>
        <w:t>Lãnh đạo Phòng Kinh tế (đối với xã, đặc khu)/Phòng Kinh tế, Hạ tầng và Đô thị (đối với Phường)</w:t>
      </w:r>
    </w:p>
    <w:p>
      <w:r>
        <w:t>1.0 ngày</w:t>
      </w:r>
    </w:p>
    <w:p>
      <w:r>
        <w:t>B5</w:t>
      </w:r>
    </w:p>
    <w:p>
      <w:r>
        <w:t>Ký duyệt</w:t>
      </w:r>
    </w:p>
    <w:p>
      <w:r>
        <w:t>Lãnh đạo UBND cấp xã</w:t>
      </w:r>
    </w:p>
    <w:p>
      <w:r>
        <w:t>1.0 ngày</w:t>
      </w:r>
    </w:p>
    <w:p>
      <w:r>
        <w:t>B6</w:t>
      </w:r>
    </w:p>
    <w:p>
      <w:r>
        <w:t>Đóng dấu, phát hành</w:t>
      </w:r>
    </w:p>
    <w:p>
      <w:r>
        <w:t>Văn thư UBND cấp xã</w:t>
      </w:r>
    </w:p>
    <w:p>
      <w:r>
        <w:t>1.0 ngày</w:t>
      </w:r>
    </w:p>
    <w:p>
      <w:r>
        <w:t>B7</w:t>
      </w:r>
    </w:p>
    <w:p>
      <w:r>
        <w:t>Trả kết quả</w:t>
      </w:r>
    </w:p>
    <w:p>
      <w:r>
        <w:t>Trung tâm Phục vụ hành chính công cấp xã</w:t>
      </w:r>
    </w:p>
    <w:p>
      <w:r>
        <w:t>Không tính thời gian</w:t>
      </w:r>
    </w:p>
    <w:p>
      <w:r>
        <w:t>b. Thời hạn giải quyết: 15 ngày đối với nhà ở riêng lẻ</w:t>
      </w:r>
    </w:p>
    <w:p>
      <w:r>
        <w:t>Bước thực hiện</w:t>
      </w:r>
    </w:p>
    <w:p>
      <w:r>
        <w:t>Nội dung</w:t>
      </w:r>
    </w:p>
    <w:p>
      <w:r>
        <w:t>Trách nhiệm</w:t>
      </w:r>
    </w:p>
    <w:p>
      <w:r>
        <w:t>Thời gian</w:t>
      </w:r>
    </w:p>
    <w:p>
      <w:r>
        <w:t>B1</w:t>
      </w:r>
    </w:p>
    <w:p>
      <w:r>
        <w:t>Tiếp nhận hồ sơ</w:t>
      </w:r>
    </w:p>
    <w:p>
      <w:r>
        <w:t>Trung tâm Phục vụ hành chính công cấp xã</w:t>
      </w:r>
    </w:p>
    <w:p>
      <w:r>
        <w:t>1.0 ngày</w:t>
      </w:r>
    </w:p>
    <w:p>
      <w:r>
        <w:t>B2</w:t>
      </w:r>
    </w:p>
    <w:p>
      <w:r>
        <w:t>Phân công xử lý</w:t>
      </w:r>
    </w:p>
    <w:p>
      <w:r>
        <w:t>Lãnh đạo Phòng Kinh tế (đối với xã, đặc khu)/Phòng Kinh tế, Hạ tầng và Đô thị (đối với Phường)</w:t>
      </w:r>
    </w:p>
    <w:p>
      <w:r>
        <w:t>1.0 ngày</w:t>
      </w:r>
    </w:p>
    <w:p>
      <w:r>
        <w:t>B3</w:t>
      </w:r>
    </w:p>
    <w:p>
      <w:r>
        <w:t>Thẩm định, xử lý hồ sơ</w:t>
      </w:r>
    </w:p>
    <w:p>
      <w:r>
        <w:t>Chuyên viên Phòng Kinh tế (đối với xã, đặc khu)/Phòng Kinh tế, Hạ tầng và Đô thị (đối với Phường)</w:t>
      </w:r>
    </w:p>
    <w:p>
      <w:r>
        <w:t>10.0 ngày</w:t>
      </w:r>
    </w:p>
    <w:p>
      <w:r>
        <w:t>B4</w:t>
      </w:r>
    </w:p>
    <w:p>
      <w:r>
        <w:t>Ký nháy</w:t>
      </w:r>
    </w:p>
    <w:p>
      <w:r>
        <w:t>Lãnh đạo Phòng Kinh tế (đối với xã, đặc khu)/Phòng Kinh tế, Hạ tàng và Đô thị (đối với Phường)</w:t>
      </w:r>
    </w:p>
    <w:p>
      <w:r>
        <w:t>1.0 ngày</w:t>
      </w:r>
    </w:p>
    <w:p>
      <w:r>
        <w:t>B5</w:t>
      </w:r>
    </w:p>
    <w:p>
      <w:r>
        <w:t>Ký duyệt</w:t>
      </w:r>
    </w:p>
    <w:p>
      <w:r>
        <w:t>Lãnh đạo UBND cấp xã</w:t>
      </w:r>
    </w:p>
    <w:p>
      <w:r>
        <w:t>1.0 ngày</w:t>
      </w:r>
    </w:p>
    <w:p>
      <w:r>
        <w:t>B6</w:t>
      </w:r>
    </w:p>
    <w:p>
      <w:r>
        <w:t>Đóng dấu, phát hành</w:t>
      </w:r>
    </w:p>
    <w:p>
      <w:r>
        <w:t>Văn thư UBND cấp xã</w:t>
      </w:r>
    </w:p>
    <w:p>
      <w:r>
        <w:t>1.0 ngày</w:t>
      </w:r>
    </w:p>
    <w:p>
      <w:r>
        <w:t>B7</w:t>
      </w:r>
    </w:p>
    <w:p>
      <w:r>
        <w:t>Trả kết quả</w:t>
      </w:r>
    </w:p>
    <w:p>
      <w:r>
        <w:t>Trung tâm Phục vụ hành chính công cấp xã</w:t>
      </w:r>
    </w:p>
    <w:p>
      <w:r>
        <w:t>Không tính thời gian</w:t>
      </w:r>
    </w:p>
    <w:p>
      <w:r>
        <w:t>28. 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(Mã TTHC: 1.013232)</w:t>
      </w:r>
    </w:p>
    <w:p>
      <w:r>
        <w:t>a. Thời hạn giải quyết: 20 ngày đối với công trình</w:t>
      </w:r>
    </w:p>
    <w:p>
      <w:r>
        <w:t>Bước thực hiện</w:t>
      </w:r>
    </w:p>
    <w:p>
      <w:r>
        <w:t>Nội dung</w:t>
      </w:r>
    </w:p>
    <w:p>
      <w:r>
        <w:t>Trách nhiệm</w:t>
      </w:r>
    </w:p>
    <w:p>
      <w:r>
        <w:t>Thời gian</w:t>
      </w:r>
    </w:p>
    <w:p>
      <w:r>
        <w:t>B1</w:t>
      </w:r>
    </w:p>
    <w:p>
      <w:r>
        <w:t>Tiếp nhận hồ sơ</w:t>
      </w:r>
    </w:p>
    <w:p>
      <w:r>
        <w:t>Trung tâm Phục vụ hành chính công cấp xã</w:t>
      </w:r>
    </w:p>
    <w:p>
      <w:r>
        <w:t>1.0 ngày</w:t>
      </w:r>
    </w:p>
    <w:p>
      <w:r>
        <w:t>B2</w:t>
      </w:r>
    </w:p>
    <w:p>
      <w:r>
        <w:t>Phân công xử lý</w:t>
      </w:r>
    </w:p>
    <w:p>
      <w:r>
        <w:t>Lãnh đạo Phòng Kinh tế (đối với xã, đặc khu)/Phòng Kinh tế, Hạ tầng và Đô thị (đối với Phường)</w:t>
      </w:r>
    </w:p>
    <w:p>
      <w:r>
        <w:t>1.0 ngày</w:t>
      </w:r>
    </w:p>
    <w:p>
      <w:r>
        <w:t>B3</w:t>
      </w:r>
    </w:p>
    <w:p>
      <w:r>
        <w:t>Thẩm định, xử lý hồ sơ</w:t>
      </w:r>
    </w:p>
    <w:p>
      <w:r>
        <w:t>Chuyên viên Phòng Kinh tế (đối với xã, đặc khu)/Phòng Kinh tế, Hạ tầng và Đô thị (đối với Phường)</w:t>
      </w:r>
    </w:p>
    <w:p>
      <w:r>
        <w:t>15.0 ngày</w:t>
      </w:r>
    </w:p>
    <w:p>
      <w:r>
        <w:t>B4</w:t>
      </w:r>
    </w:p>
    <w:p>
      <w:r>
        <w:t>Ký nháy</w:t>
      </w:r>
    </w:p>
    <w:p>
      <w:r>
        <w:t>Lãnh đạo Phòng Kinh tế (đối với xã, đặc khu)/Phòng Kinh tế, Hạ tầng và Đô thị (đối với Phường)</w:t>
      </w:r>
    </w:p>
    <w:p>
      <w:r>
        <w:t>1.0 ngày</w:t>
      </w:r>
    </w:p>
    <w:p>
      <w:r>
        <w:t>B5</w:t>
      </w:r>
    </w:p>
    <w:p>
      <w:r>
        <w:t>Ký duyệt</w:t>
      </w:r>
    </w:p>
    <w:p>
      <w:r>
        <w:t>Lãnh đạo UBND cấp xã</w:t>
      </w:r>
    </w:p>
    <w:p>
      <w:r>
        <w:t>1.0 ngày</w:t>
      </w:r>
    </w:p>
    <w:p>
      <w:r>
        <w:t>B6</w:t>
      </w:r>
    </w:p>
    <w:p>
      <w:r>
        <w:t>Đóng dấu, phát hành</w:t>
      </w:r>
    </w:p>
    <w:p>
      <w:r>
        <w:t>Văn thư UBND cấp xã</w:t>
      </w:r>
    </w:p>
    <w:p>
      <w:r>
        <w:t>1.0 ngày</w:t>
      </w:r>
    </w:p>
    <w:p>
      <w:r>
        <w:t>B7</w:t>
      </w:r>
    </w:p>
    <w:p>
      <w:r>
        <w:t>Trả kết quả</w:t>
      </w:r>
    </w:p>
    <w:p>
      <w:r>
        <w:t>Trung tâm Phục vụ hành chính công cấp xã</w:t>
      </w:r>
    </w:p>
    <w:p>
      <w:r>
        <w:t>Không tính thời gian</w:t>
      </w:r>
    </w:p>
    <w:p>
      <w:r>
        <w:t>b. Thời hạn giải quyết: 15 ngày đối với nhà ở riêng lẻ</w:t>
      </w:r>
    </w:p>
    <w:p>
      <w:r>
        <w:t>Bước thực hiện</w:t>
      </w:r>
    </w:p>
    <w:p>
      <w:r>
        <w:t>Nội dung</w:t>
      </w:r>
    </w:p>
    <w:p>
      <w:r>
        <w:t>Trách nhiệm</w:t>
      </w:r>
    </w:p>
    <w:p>
      <w:r>
        <w:t>Thời gian</w:t>
      </w:r>
    </w:p>
    <w:p>
      <w:r>
        <w:t>B1</w:t>
      </w:r>
    </w:p>
    <w:p>
      <w:r>
        <w:t>Tiếp nhận hồ sơ</w:t>
      </w:r>
    </w:p>
    <w:p>
      <w:r>
        <w:t>Trung tâm Phục vụ hành chính công cấp xã</w:t>
      </w:r>
    </w:p>
    <w:p>
      <w:r>
        <w:t>1.0 ngày</w:t>
      </w:r>
    </w:p>
    <w:p>
      <w:r>
        <w:t>B2</w:t>
      </w:r>
    </w:p>
    <w:p>
      <w:r>
        <w:t>Phân công xử lý</w:t>
      </w:r>
    </w:p>
    <w:p>
      <w:r>
        <w:t>Lãnh đạo Phòng Kinh tế (đối với xã, đặc khu)/Phòng Kinh tế, Hạ tầng và Đô thị (đối với Phường)</w:t>
      </w:r>
    </w:p>
    <w:p>
      <w:r>
        <w:t>1.0 ngày</w:t>
      </w:r>
    </w:p>
    <w:p>
      <w:r>
        <w:t>B3</w:t>
      </w:r>
    </w:p>
    <w:p>
      <w:r>
        <w:t>Thẩm định, xử lý hồ sơ</w:t>
      </w:r>
    </w:p>
    <w:p>
      <w:r>
        <w:t>Chuyên viên Phòng Kinh tế (đối với xã, đặc khu)/Phòng Kinh tế, Hạ tầng và Đô thị (đối với Phường)</w:t>
      </w:r>
    </w:p>
    <w:p>
      <w:r>
        <w:t>10.0 ngày</w:t>
      </w:r>
    </w:p>
    <w:p>
      <w:r>
        <w:t>B4</w:t>
      </w:r>
    </w:p>
    <w:p>
      <w:r>
        <w:t>Ký nháy</w:t>
      </w:r>
    </w:p>
    <w:p>
      <w:r>
        <w:t>Lãnh đạo Phòng Kinh tế (đối với xã, đặc khu)/Phòng Kinh tế, Hạ tầng và Đô thị (đối với Phường)</w:t>
      </w:r>
    </w:p>
    <w:p>
      <w:r>
        <w:t>1.0 ngày</w:t>
      </w:r>
    </w:p>
    <w:p>
      <w:r>
        <w:t>B5</w:t>
      </w:r>
    </w:p>
    <w:p>
      <w:r>
        <w:t>Ký duyệt</w:t>
      </w:r>
    </w:p>
    <w:p>
      <w:r>
        <w:t>Lãnh đạo UBND cấp xã</w:t>
      </w:r>
    </w:p>
    <w:p>
      <w:r>
        <w:t>1.0 ngày</w:t>
      </w:r>
    </w:p>
    <w:p>
      <w:r>
        <w:t>B6</w:t>
      </w:r>
    </w:p>
    <w:p>
      <w:r>
        <w:t>Đóng dấu, phát hành</w:t>
      </w:r>
    </w:p>
    <w:p>
      <w:r>
        <w:t>Văn thư VP UBND cấp xã</w:t>
      </w:r>
    </w:p>
    <w:p>
      <w:r>
        <w:t>1.0 ngày</w:t>
      </w:r>
    </w:p>
    <w:p>
      <w:r>
        <w:t>B7</w:t>
      </w:r>
    </w:p>
    <w:p>
      <w:r>
        <w:t>Trả kết quả</w:t>
      </w:r>
    </w:p>
    <w:p>
      <w:r>
        <w:t>Trung tâm Phục vụ hành chính công cấp xã</w:t>
      </w:r>
    </w:p>
    <w:p>
      <w:r>
        <w:t>Không tính thời gian</w:t>
      </w:r>
    </w:p>
    <w:p>
      <w:r>
        <w:t>29. 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(Mã TTHC: 1.013226)</w:t>
      </w:r>
    </w:p>
    <w:p>
      <w:r>
        <w:t>a. Thời hạn giải quyết: 20 ngày đối với công trình</w:t>
      </w:r>
    </w:p>
    <w:p>
      <w:r>
        <w:t>Bước thực hiện</w:t>
      </w:r>
    </w:p>
    <w:p>
      <w:r>
        <w:t>Nội dung</w:t>
      </w:r>
    </w:p>
    <w:p>
      <w:r>
        <w:t>Trách nhiệm</w:t>
      </w:r>
    </w:p>
    <w:p>
      <w:r>
        <w:t>Thời gian</w:t>
      </w:r>
    </w:p>
    <w:p>
      <w:r>
        <w:t>B1</w:t>
      </w:r>
    </w:p>
    <w:p>
      <w:r>
        <w:t>Tiếp nhận hồ sơ</w:t>
      </w:r>
    </w:p>
    <w:p>
      <w:r>
        <w:t>Trung tâm Phục vụ hành chính công cấp xã</w:t>
      </w:r>
    </w:p>
    <w:p>
      <w:r>
        <w:t>1.0 ngày</w:t>
      </w:r>
    </w:p>
    <w:p>
      <w:r>
        <w:t>B2</w:t>
      </w:r>
    </w:p>
    <w:p>
      <w:r>
        <w:t>Phân công xử lý</w:t>
      </w:r>
    </w:p>
    <w:p>
      <w:r>
        <w:t>Lãnh đạo Phòng Kinh tế (đối với xã, đặc khu)/Phòng Kinh tế, Hạ tầng và Đô thị (đối với Phường)</w:t>
      </w:r>
    </w:p>
    <w:p>
      <w:r>
        <w:t>1.0 ngày</w:t>
      </w:r>
    </w:p>
    <w:p>
      <w:r>
        <w:t>B3</w:t>
      </w:r>
    </w:p>
    <w:p>
      <w:r>
        <w:t>Thẩm định, xử lý hồ sơ</w:t>
      </w:r>
    </w:p>
    <w:p>
      <w:r>
        <w:t>Chuyên viên Phòng Kinh tế (đối với xã, đặc khu)/Phòng Kinh tế, Hạ tầng và Đô thị (đối với Phường)</w:t>
      </w:r>
    </w:p>
    <w:p>
      <w:r>
        <w:t>15.0 ngày</w:t>
      </w:r>
    </w:p>
    <w:p>
      <w:r>
        <w:t>B4</w:t>
      </w:r>
    </w:p>
    <w:p>
      <w:r>
        <w:t>Ký nháy</w:t>
      </w:r>
    </w:p>
    <w:p>
      <w:r>
        <w:t>Lãnh đạo Phòng Kinh tế (đối với xã, đặc khu)/Phòng Kinh tế, Hạ tầng và Đô thị (đối với Phường)</w:t>
      </w:r>
    </w:p>
    <w:p>
      <w:r>
        <w:t>1.0 ngày</w:t>
      </w:r>
    </w:p>
    <w:p>
      <w:r>
        <w:t>B5</w:t>
      </w:r>
    </w:p>
    <w:p>
      <w:r>
        <w:t>Ký duyệt</w:t>
      </w:r>
    </w:p>
    <w:p>
      <w:r>
        <w:t>Lãnh đạo UBND cấp xã</w:t>
      </w:r>
    </w:p>
    <w:p>
      <w:r>
        <w:t>1.0 ngày</w:t>
      </w:r>
    </w:p>
    <w:p>
      <w:r>
        <w:t>B6</w:t>
      </w:r>
    </w:p>
    <w:p>
      <w:r>
        <w:t>Đóng dấu, phát hành</w:t>
      </w:r>
    </w:p>
    <w:p>
      <w:r>
        <w:t>Văn thư UBND cấp xã</w:t>
      </w:r>
    </w:p>
    <w:p>
      <w:r>
        <w:t>1.0 ngày</w:t>
      </w:r>
    </w:p>
    <w:p>
      <w:r>
        <w:t>B7</w:t>
      </w:r>
    </w:p>
    <w:p>
      <w:r>
        <w:t>Trả kết quả</w:t>
      </w:r>
    </w:p>
    <w:p>
      <w:r>
        <w:t>Trung tâm Phục vụ hành chính công cấp xã</w:t>
      </w:r>
    </w:p>
    <w:p>
      <w:r>
        <w:t>Không tính thời gian</w:t>
      </w:r>
    </w:p>
    <w:p>
      <w:r>
        <w:t>b. Thời hạn giải quyết: 15 ngày đối với nhà ở riêng lẻ</w:t>
      </w:r>
    </w:p>
    <w:p>
      <w:r>
        <w:t>Bước thực hiện</w:t>
      </w:r>
    </w:p>
    <w:p>
      <w:r>
        <w:t>Nội dung</w:t>
      </w:r>
    </w:p>
    <w:p>
      <w:r>
        <w:t>Trách nhiệm</w:t>
      </w:r>
    </w:p>
    <w:p>
      <w:r>
        <w:t>Thời gian</w:t>
      </w:r>
    </w:p>
    <w:p>
      <w:r>
        <w:t>B1</w:t>
      </w:r>
    </w:p>
    <w:p>
      <w:r>
        <w:t>Tiếp nhận hồ sơ</w:t>
      </w:r>
    </w:p>
    <w:p>
      <w:r>
        <w:t>Trung tâm Phục vụ hành chính công cấp xã</w:t>
      </w:r>
    </w:p>
    <w:p>
      <w:r>
        <w:t>1.0 ngày</w:t>
      </w:r>
    </w:p>
    <w:p>
      <w:r>
        <w:t>B2</w:t>
      </w:r>
    </w:p>
    <w:p>
      <w:r>
        <w:t>Phân công xử lý</w:t>
      </w:r>
    </w:p>
    <w:p>
      <w:r>
        <w:t>Lãnh đạo Phòng Kinh tế (đối với xã, đặc khu)/Phòng Kinh tế, Hạ tầng và Đô thị (đối với Phường)</w:t>
      </w:r>
    </w:p>
    <w:p>
      <w:r>
        <w:t>1.0 ngày</w:t>
      </w:r>
    </w:p>
    <w:p>
      <w:r>
        <w:t>B3</w:t>
      </w:r>
    </w:p>
    <w:p>
      <w:r>
        <w:t>Thẩm định, xử lý hồ sơ</w:t>
      </w:r>
    </w:p>
    <w:p>
      <w:r>
        <w:t>Chuyên viên Phòng Kinh tế (đối với xã, đặc khu)/Phòng Kinh tế, Hạ tầng và Đô thị (đối với Phường)</w:t>
      </w:r>
    </w:p>
    <w:p>
      <w:r>
        <w:t>10.0 ngày</w:t>
      </w:r>
    </w:p>
    <w:p>
      <w:r>
        <w:t>B4</w:t>
      </w:r>
    </w:p>
    <w:p>
      <w:r>
        <w:t>Ký nháy</w:t>
      </w:r>
    </w:p>
    <w:p>
      <w:r>
        <w:t>Lãnh đạo Phòng Kinh tế (đối với xã, đặc khu)/Phòng Kinh tế, Hạ tầng và Đô thị (đối với Phường)</w:t>
      </w:r>
    </w:p>
    <w:p>
      <w:r>
        <w:t>1.0 ngày</w:t>
      </w:r>
    </w:p>
    <w:p>
      <w:r>
        <w:t>B5</w:t>
      </w:r>
    </w:p>
    <w:p>
      <w:r>
        <w:t>Ký duyệt</w:t>
      </w:r>
    </w:p>
    <w:p>
      <w:r>
        <w:t>Lãnh đạo UBND cấp xã</w:t>
      </w:r>
    </w:p>
    <w:p>
      <w:r>
        <w:t>1.0 ngày</w:t>
      </w:r>
    </w:p>
    <w:p>
      <w:r>
        <w:t>B6</w:t>
      </w:r>
    </w:p>
    <w:p>
      <w:r>
        <w:t>Đóng dấu, phát hành</w:t>
      </w:r>
    </w:p>
    <w:p>
      <w:r>
        <w:t>Văn thư VP UBND cấp xã</w:t>
      </w:r>
    </w:p>
    <w:p>
      <w:r>
        <w:t>1.0 ngày</w:t>
      </w:r>
    </w:p>
    <w:p>
      <w:r>
        <w:t>B7</w:t>
      </w:r>
    </w:p>
    <w:p>
      <w:r>
        <w:t>Trả kết quả</w:t>
      </w:r>
    </w:p>
    <w:p>
      <w:r>
        <w:t>Trung tâm Phục vụ hành chính công cấp xã</w:t>
      </w:r>
    </w:p>
    <w:p>
      <w:r>
        <w:t>Không tính thời gian</w:t>
      </w:r>
    </w:p>
    <w:p>
      <w:r>
        <w:t>30. 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(Mã TTHC: 1.013227)</w:t>
      </w:r>
    </w:p>
    <w:p>
      <w:r>
        <w:t>Thời hạn giải quyết: 05 ngày làm việc</w:t>
      </w:r>
    </w:p>
    <w:p>
      <w:r>
        <w:t>Bước thực hiện</w:t>
      </w:r>
    </w:p>
    <w:p>
      <w:r>
        <w:t>Nội dung</w:t>
      </w:r>
    </w:p>
    <w:p>
      <w:r>
        <w:t>Trách nhiệm</w:t>
      </w:r>
    </w:p>
    <w:p>
      <w:r>
        <w:t>Thời gian</w:t>
      </w:r>
    </w:p>
    <w:p>
      <w:r>
        <w:t>B1</w:t>
      </w:r>
    </w:p>
    <w:p>
      <w:r>
        <w:t>Tiếp nhận hồ sơ</w:t>
      </w:r>
    </w:p>
    <w:p>
      <w:r>
        <w:t>Trung tâm Phục vụ hành chính công cấp xã</w:t>
      </w:r>
    </w:p>
    <w:p>
      <w:r>
        <w:t>0.25 ngày làm việc</w:t>
      </w:r>
    </w:p>
    <w:p>
      <w:r>
        <w:t>B2</w:t>
      </w:r>
    </w:p>
    <w:p>
      <w:r>
        <w:t>Phân công xử lý</w:t>
      </w:r>
    </w:p>
    <w:p>
      <w:r>
        <w:t>Lãnh đạo Phòng Kinh tế (đối với xã, đặc khu)/Phòng Kinh tế, Hạ tầng và Đô thị (đối với Phường)</w:t>
      </w:r>
    </w:p>
    <w:p>
      <w:r>
        <w:t>0.25 ngày làm việc</w:t>
      </w:r>
    </w:p>
    <w:p>
      <w:r>
        <w:t>B3</w:t>
      </w:r>
    </w:p>
    <w:p>
      <w:r>
        <w:t>Thẩm định, xử lý hồ sơ</w:t>
      </w:r>
    </w:p>
    <w:p>
      <w:r>
        <w:t>Chuyên viên Phòng Kinh tế (đối với xã, đặc khu)/Phòng Kinh tế, Hạ tầng và Đô thị (đối với Phường)</w:t>
      </w:r>
    </w:p>
    <w:p>
      <w:r>
        <w:t>3.25 ngày làm việc</w:t>
      </w:r>
    </w:p>
    <w:p>
      <w:r>
        <w:t>B4</w:t>
      </w:r>
    </w:p>
    <w:p>
      <w:r>
        <w:t>Ký nháy</w:t>
      </w:r>
    </w:p>
    <w:p>
      <w:r>
        <w:t>Lãnh đạo Phòng Kinh tế (đối với xã, đặc khu)/Phòng Kinh tế, Hạ tầng và Đô thị (đối với Phường)</w:t>
      </w:r>
    </w:p>
    <w:p>
      <w:r>
        <w:t>0. 5 ngày làm việc</w:t>
      </w:r>
    </w:p>
    <w:p>
      <w:r>
        <w:t>B5</w:t>
      </w:r>
    </w:p>
    <w:p>
      <w:r>
        <w:t>Ký duyệt</w:t>
      </w:r>
    </w:p>
    <w:p>
      <w:r>
        <w:t>Lãnh đạo UBND cấp xã</w:t>
      </w:r>
    </w:p>
    <w:p>
      <w:r>
        <w:t>0. 5 ngày làm việc</w:t>
      </w:r>
    </w:p>
    <w:p>
      <w:r>
        <w:t>B6</w:t>
      </w:r>
    </w:p>
    <w:p>
      <w:r>
        <w:t>Đóng dấu, phát hành</w:t>
      </w:r>
    </w:p>
    <w:p>
      <w:r>
        <w:t>Văn thư UBND cấp xã</w:t>
      </w:r>
    </w:p>
    <w:p>
      <w:r>
        <w:t>0.25 ngày làm việc</w:t>
      </w:r>
    </w:p>
    <w:p>
      <w:r>
        <w:t>B7</w:t>
      </w:r>
    </w:p>
    <w:p>
      <w:r>
        <w:t>Trả kết quả</w:t>
      </w:r>
    </w:p>
    <w:p>
      <w:r>
        <w:t>Trung tâm Phục vụ hành chính công cấp xã</w:t>
      </w:r>
    </w:p>
    <w:p>
      <w:r>
        <w:t>Không tính thời gian</w:t>
      </w:r>
    </w:p>
    <w:p>
      <w:r>
        <w:t>31. 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 (Mã TTHC: 1.013228)</w:t>
      </w:r>
    </w:p>
    <w:p>
      <w:r>
        <w:t>Thời hạn giải quyết: 05 ngày làm việc</w:t>
      </w:r>
    </w:p>
    <w:p>
      <w:r>
        <w:t>Bước thực hiện</w:t>
      </w:r>
    </w:p>
    <w:p>
      <w:r>
        <w:t>Nội dung</w:t>
      </w:r>
    </w:p>
    <w:p>
      <w:r>
        <w:t>Trách nhiệm</w:t>
      </w:r>
    </w:p>
    <w:p>
      <w:r>
        <w:t>Thời gian</w:t>
      </w:r>
    </w:p>
    <w:p>
      <w:r>
        <w:t>B1</w:t>
      </w:r>
    </w:p>
    <w:p>
      <w:r>
        <w:t>Tiếp nhận hồ sơ</w:t>
      </w:r>
    </w:p>
    <w:p>
      <w:r>
        <w:t>Trung tâm Phục vụ hành chính công cấp xã</w:t>
      </w:r>
    </w:p>
    <w:p>
      <w:r>
        <w:t>0.25 ngày làm việc</w:t>
      </w:r>
    </w:p>
    <w:p>
      <w:r>
        <w:t>B2</w:t>
      </w:r>
    </w:p>
    <w:p>
      <w:r>
        <w:t>Phân công xử lý</w:t>
      </w:r>
    </w:p>
    <w:p>
      <w:r>
        <w:t>Lãnh đạo Phòng Kinh tế (đối với xã, đặc khu)/Phòng Kinh tế, Hạ tầng và Đô thị (đối với Phường)</w:t>
      </w:r>
    </w:p>
    <w:p>
      <w:r>
        <w:t>0.25 ngày làm việc</w:t>
      </w:r>
    </w:p>
    <w:p>
      <w:r>
        <w:t>B3</w:t>
      </w:r>
    </w:p>
    <w:p>
      <w:r>
        <w:t>Thẩm định, xử lý hồ sơ</w:t>
      </w:r>
    </w:p>
    <w:p>
      <w:r>
        <w:t>Chuyên viên Phòng Kinh tế (đối với xã, đặc khu)/Phòng Kinh tế, Hạ tầng và Đô thị (đối với Phường)</w:t>
      </w:r>
    </w:p>
    <w:p>
      <w:r>
        <w:t>3.25 ngày làm việc</w:t>
      </w:r>
    </w:p>
    <w:p>
      <w:r>
        <w:t>B4</w:t>
      </w:r>
    </w:p>
    <w:p>
      <w:r>
        <w:t>Ký nháy</w:t>
      </w:r>
    </w:p>
    <w:p>
      <w:r>
        <w:t>Lãnh đạo Phòng Kinh tế (đối với xã, đặc khu)/Phòng Kinh tế, Hạ tầng và Đô thị (đối với Phường)</w:t>
      </w:r>
    </w:p>
    <w:p>
      <w:r>
        <w:t>0.5 ngày làm việc</w:t>
      </w:r>
    </w:p>
    <w:p>
      <w:r>
        <w:t>B5</w:t>
      </w:r>
    </w:p>
    <w:p>
      <w:r>
        <w:t>Ký duyệt</w:t>
      </w:r>
    </w:p>
    <w:p>
      <w:r>
        <w:t>Lãnh đạo UBND cấp xã</w:t>
      </w:r>
    </w:p>
    <w:p>
      <w:r>
        <w:t>0.5 ngày làm việc</w:t>
      </w:r>
    </w:p>
    <w:p>
      <w:r>
        <w:t>B6</w:t>
      </w:r>
    </w:p>
    <w:p>
      <w:r>
        <w:t>Đóng dấu, phát hành</w:t>
      </w:r>
    </w:p>
    <w:p>
      <w:r>
        <w:t>Văn thư UBND cấp xã</w:t>
      </w:r>
    </w:p>
    <w:p>
      <w:r>
        <w:t>0.25 ngày làm việc</w:t>
      </w:r>
    </w:p>
    <w:p>
      <w:r>
        <w:t>B7</w:t>
      </w:r>
    </w:p>
    <w:p>
      <w:r>
        <w:t>Trả kết quả</w:t>
      </w:r>
    </w:p>
    <w:p>
      <w:r>
        <w:t>Trung tâm Phục vụ hành chính công cấp xã</w:t>
      </w:r>
    </w:p>
    <w:p>
      <w:r>
        <w:t>Không tính thời gian</w:t>
      </w:r>
    </w:p>
    <w:p>
      <w:r>
        <w:t>32. Công nhận Ban quản trị nhà chung cư (Mã TTHC: 1.012888)</w:t>
      </w:r>
    </w:p>
    <w:p>
      <w:r>
        <w:t>Thời hạn giải quyết: 07 ngày làm việc</w:t>
      </w:r>
    </w:p>
    <w:p>
      <w:r>
        <w:t>Bước thực hiện</w:t>
      </w:r>
    </w:p>
    <w:p>
      <w:r>
        <w:t>Nội dung</w:t>
      </w:r>
    </w:p>
    <w:p>
      <w:r>
        <w:t>Trách nhiệm</w:t>
      </w:r>
    </w:p>
    <w:p>
      <w:r>
        <w:t>Thời gian</w:t>
      </w:r>
    </w:p>
    <w:p>
      <w:r>
        <w:t>B1</w:t>
      </w:r>
    </w:p>
    <w:p>
      <w:r>
        <w:t>Tiếp nhận hồ sơ</w:t>
      </w:r>
    </w:p>
    <w:p>
      <w:r>
        <w:t>Trung tâm Phục vụ hành chính công cấp xã</w:t>
      </w:r>
    </w:p>
    <w:p>
      <w:r>
        <w:t>0.5 ngày làm việc</w:t>
      </w:r>
    </w:p>
    <w:p>
      <w:r>
        <w:t>B2</w:t>
      </w:r>
    </w:p>
    <w:p>
      <w:r>
        <w:t>Phân công xử lý</w:t>
      </w:r>
    </w:p>
    <w:p>
      <w:r>
        <w:t>Lãnh đạo Phòng Kinh tế (đối với xã, đặc khu)/Phòng Kinh tế, Hạ tầng và Đô thị (đối với Phường)</w:t>
      </w:r>
    </w:p>
    <w:p>
      <w:r>
        <w:t>0.5 ngày làm việc</w:t>
      </w:r>
    </w:p>
    <w:p>
      <w:r>
        <w:t>B3</w:t>
      </w:r>
    </w:p>
    <w:p>
      <w:r>
        <w:t>Thẩm định, xử lý hồ sơ</w:t>
      </w:r>
    </w:p>
    <w:p>
      <w:r>
        <w:t>Chuyên viên Phòng Kinh tế (đối với xã, đặc khu)/Phòng Kinh tế, Hạ tầng và Đô thị (đối với Phường)</w:t>
      </w:r>
    </w:p>
    <w:p>
      <w:r>
        <w:t>4.5 ngày làm việc</w:t>
      </w:r>
    </w:p>
    <w:p>
      <w:r>
        <w:t>B4</w:t>
      </w:r>
    </w:p>
    <w:p>
      <w:r>
        <w:t>Ký nháy</w:t>
      </w:r>
    </w:p>
    <w:p>
      <w:r>
        <w:t>Lãnh đạo Phòng Kinh tế (đối với xã, đặc khu)/Phòng Kinh tế, Hạ tầng và Đô thị (đối với Phường)</w:t>
      </w:r>
    </w:p>
    <w:p>
      <w:r>
        <w:t>0.5 ngày làm việc</w:t>
      </w:r>
    </w:p>
    <w:p>
      <w:r>
        <w:t>B5</w:t>
      </w:r>
    </w:p>
    <w:p>
      <w:r>
        <w:t>Ký duyệt</w:t>
      </w:r>
    </w:p>
    <w:p>
      <w:r>
        <w:t>Lãnh đạo UBND cấp xã</w:t>
      </w:r>
    </w:p>
    <w:p>
      <w:r>
        <w:t>0.5 ngày làm việc</w:t>
      </w:r>
    </w:p>
    <w:p>
      <w:r>
        <w:t>B6</w:t>
      </w:r>
    </w:p>
    <w:p>
      <w:r>
        <w:t>Đóng dấu, phát hành</w:t>
      </w:r>
    </w:p>
    <w:p>
      <w:r>
        <w:t>Văn thư UBND cấp xã</w:t>
      </w:r>
    </w:p>
    <w:p>
      <w:r>
        <w:t>0.5 ngày làm việc</w:t>
      </w:r>
    </w:p>
    <w:p>
      <w:r>
        <w:t>B7</w:t>
      </w:r>
    </w:p>
    <w:p>
      <w:r>
        <w:t>Trả kết quả</w:t>
      </w:r>
    </w:p>
    <w:p>
      <w:r>
        <w:t>Trung tâm Phục vụ hành chính công cấp xã</w:t>
      </w:r>
    </w:p>
    <w:p>
      <w:r>
        <w:t>Không tính thời gian</w:t>
      </w:r>
    </w:p>
    <w:p>
      <w:r>
        <w:t>33. Chấp thuận phương án bảo đảm an toàn giao thông (Mã TTHC: 1.009465)</w:t>
      </w:r>
    </w:p>
    <w:p>
      <w:r>
        <w:t>Thời hạn giải quyết: 5 ngày làm việc</w:t>
      </w:r>
    </w:p>
    <w:p>
      <w:r>
        <w:t>Bước thực hiện</w:t>
      </w:r>
    </w:p>
    <w:p>
      <w:r>
        <w:t>Nội dung</w:t>
      </w:r>
    </w:p>
    <w:p>
      <w:r>
        <w:t>Trách nhiệm</w:t>
      </w:r>
    </w:p>
    <w:p>
      <w:r>
        <w:t>Thời gian</w:t>
      </w:r>
    </w:p>
    <w:p>
      <w:r>
        <w:t>B1</w:t>
      </w:r>
    </w:p>
    <w:p>
      <w:r>
        <w:t>Tiếp nhận hồ sơ</w:t>
      </w:r>
    </w:p>
    <w:p>
      <w:r>
        <w:t>Trung tâm Phục vụ hành chính công cấp xã</w:t>
      </w:r>
    </w:p>
    <w:p>
      <w:r>
        <w:t>0.25 ngày làm việc</w:t>
      </w:r>
    </w:p>
    <w:p>
      <w:r>
        <w:t>B2</w:t>
      </w:r>
    </w:p>
    <w:p>
      <w:r>
        <w:t>Phân công xử lý</w:t>
      </w:r>
    </w:p>
    <w:p>
      <w:r>
        <w:t>Lãnh đạo Phòng Kinh tế (đối với xã, đặc khu)/Phòng Kinh tế, Hạ tầng và Đô thị (đối với Phường)</w:t>
      </w:r>
    </w:p>
    <w:p>
      <w:r>
        <w:t>0.25 ngày làm việc</w:t>
      </w:r>
    </w:p>
    <w:p>
      <w:r>
        <w:t>B3</w:t>
      </w:r>
    </w:p>
    <w:p>
      <w:r>
        <w:t>Thẩm định, xử lý hồ sơ</w:t>
      </w:r>
    </w:p>
    <w:p>
      <w:r>
        <w:t>Chuyên viên Phòng Kinh tế (đối với xã, đặc khu)/Phòng Kinh tế, Hạ tầng và Đô thị (đối với Phường)</w:t>
      </w:r>
    </w:p>
    <w:p>
      <w:r>
        <w:t>3.25 ngày làm việc</w:t>
      </w:r>
    </w:p>
    <w:p>
      <w:r>
        <w:t>B4</w:t>
      </w:r>
    </w:p>
    <w:p>
      <w:r>
        <w:t>Ký nháy</w:t>
      </w:r>
    </w:p>
    <w:p>
      <w:r>
        <w:t>Lãnh đạo Phòng Kinh tế (đối với xã, đặc khu)/Phòng Kinh tế, Hạ tầng và Đô thị (đối với Phường)</w:t>
      </w:r>
    </w:p>
    <w:p>
      <w:r>
        <w:t>0.5 ngày làm việc</w:t>
      </w:r>
    </w:p>
    <w:p>
      <w:r>
        <w:t>B5</w:t>
      </w:r>
    </w:p>
    <w:p>
      <w:r>
        <w:t>Ký duyệt</w:t>
      </w:r>
    </w:p>
    <w:p>
      <w:r>
        <w:t>Lãnh đạo UBND cấp xã</w:t>
      </w:r>
    </w:p>
    <w:p>
      <w:r>
        <w:t>0.5 ngày làm việc</w:t>
      </w:r>
    </w:p>
    <w:p>
      <w:r>
        <w:t>B6</w:t>
      </w:r>
    </w:p>
    <w:p>
      <w:r>
        <w:t>Đóng dấu, phát hành</w:t>
      </w:r>
    </w:p>
    <w:p>
      <w:r>
        <w:t>Văn thư UBND cấp xã</w:t>
      </w:r>
    </w:p>
    <w:p>
      <w:r>
        <w:t>0.25 ngày làm việc</w:t>
      </w:r>
    </w:p>
    <w:p>
      <w:r>
        <w:t>B7</w:t>
      </w:r>
    </w:p>
    <w:p>
      <w:r>
        <w:t>Trả kết quả</w:t>
      </w:r>
    </w:p>
    <w:p>
      <w:r>
        <w:t>Trung tâm Phục vụ hành chính công cấp xã</w:t>
      </w:r>
    </w:p>
    <w:p>
      <w:r>
        <w:t>Không tính thời gian</w:t>
      </w:r>
    </w:p>
    <w:p>
      <w:r>
        <w:t>34. Cấp giấy phép thi công công trình trên đường bộ đang khai thác (Mã TTHC: 1.08455)</w:t>
      </w:r>
    </w:p>
    <w:p>
      <w:r>
        <w:t>Thời hạn giải quyết: 07 ngày làm việc</w:t>
      </w:r>
    </w:p>
    <w:p>
      <w:r>
        <w:t>Bước thực hiện</w:t>
      </w:r>
    </w:p>
    <w:p>
      <w:r>
        <w:t>Nội dung</w:t>
      </w:r>
    </w:p>
    <w:p>
      <w:r>
        <w:t>Trách nhiệm</w:t>
      </w:r>
    </w:p>
    <w:p>
      <w:r>
        <w:t>Thời gian</w:t>
      </w:r>
    </w:p>
    <w:p>
      <w:r>
        <w:t>B1</w:t>
      </w:r>
    </w:p>
    <w:p>
      <w:r>
        <w:t>Tiếp nhận hồ sơ</w:t>
      </w:r>
    </w:p>
    <w:p>
      <w:r>
        <w:t>Trung tâm Phục vụ hành chính công cấp xã</w:t>
      </w:r>
    </w:p>
    <w:p>
      <w:r>
        <w:t>0.5 ngày làm việc</w:t>
      </w:r>
    </w:p>
    <w:p>
      <w:r>
        <w:t>B2</w:t>
      </w:r>
    </w:p>
    <w:p>
      <w:r>
        <w:t>Phân công xử lý</w:t>
      </w:r>
    </w:p>
    <w:p>
      <w:r>
        <w:t>Lãnh đạo Phòng Kinh tế (đối với xã, đặc khu)/Phòng Kinh tế, Hạ tầng và Đô thị (đối với Phường)</w:t>
      </w:r>
    </w:p>
    <w:p>
      <w:r>
        <w:t>0.5 ngày làm việc</w:t>
      </w:r>
    </w:p>
    <w:p>
      <w:r>
        <w:t>B3</w:t>
      </w:r>
    </w:p>
    <w:p>
      <w:r>
        <w:t>Thẩm định, xử lý hồ sơ</w:t>
      </w:r>
    </w:p>
    <w:p>
      <w:r>
        <w:t>Chuyên viên Phòng Kinh tế (đối với xã, đặc khu)/Phòng Kinh tế, Hạ tầng và Đô thị (đối với Phường)</w:t>
      </w:r>
    </w:p>
    <w:p>
      <w:r>
        <w:t>4.5 ngày làm việc</w:t>
      </w:r>
    </w:p>
    <w:p>
      <w:r>
        <w:t>B4</w:t>
      </w:r>
    </w:p>
    <w:p>
      <w:r>
        <w:t>Ký nháy</w:t>
      </w:r>
    </w:p>
    <w:p>
      <w:r>
        <w:t>Lãnh đạo Phòng Kinh tế (đối với xã, đặc khu)/Phòng Kinh tế, Hạ tầng và Đô thị (đối với Phường)</w:t>
      </w:r>
    </w:p>
    <w:p>
      <w:r>
        <w:t>0.5 ngày làm việc</w:t>
      </w:r>
    </w:p>
    <w:p>
      <w:r>
        <w:t>B5</w:t>
      </w:r>
    </w:p>
    <w:p>
      <w:r>
        <w:t>Ký duyệt</w:t>
      </w:r>
    </w:p>
    <w:p>
      <w:r>
        <w:t>Lãnh đạo UBND cấp xã</w:t>
      </w:r>
    </w:p>
    <w:p>
      <w:r>
        <w:t>0.5 ngày làm việc</w:t>
      </w:r>
    </w:p>
    <w:p>
      <w:r>
        <w:t>B6</w:t>
      </w:r>
    </w:p>
    <w:p>
      <w:r>
        <w:t>Đóng dấu, phát hành</w:t>
      </w:r>
    </w:p>
    <w:p>
      <w:r>
        <w:t>Văn thư UBND cấp xã</w:t>
      </w:r>
    </w:p>
    <w:p>
      <w:r>
        <w:t>0.5 ngày làm việc</w:t>
      </w:r>
    </w:p>
    <w:p>
      <w:r>
        <w:t>B7</w:t>
      </w:r>
    </w:p>
    <w:p>
      <w:r>
        <w:t>Trả kết quả</w:t>
      </w:r>
    </w:p>
    <w:p>
      <w:r>
        <w:t>Trung tâm Phục vụ hành chính công cấp xã</w:t>
      </w:r>
    </w:p>
    <w:p>
      <w:r>
        <w:t>Không tính thời gian</w:t>
      </w:r>
    </w:p>
    <w:p>
      <w:r>
        <w:t>35. Cung cấp thông tin về quy hoạch xây dựng thuộc thẩm quyền của UBND cấp xã (Mã TTHC: 1.008455)</w:t>
      </w:r>
    </w:p>
    <w:p>
      <w:r>
        <w:t>Thời hạn giải quyết: 15 ngày</w:t>
      </w:r>
    </w:p>
    <w:p>
      <w:r>
        <w:t>Bước thực hiện</w:t>
      </w:r>
    </w:p>
    <w:p>
      <w:r>
        <w:t>Nội dung</w:t>
      </w:r>
    </w:p>
    <w:p>
      <w:r>
        <w:t>Trách nhiệm</w:t>
      </w:r>
    </w:p>
    <w:p>
      <w:r>
        <w:t>Thời gian</w:t>
      </w:r>
    </w:p>
    <w:p>
      <w:r>
        <w:t>B1</w:t>
      </w:r>
    </w:p>
    <w:p>
      <w:r>
        <w:t>Tiếp nhận hồ sơ</w:t>
      </w:r>
    </w:p>
    <w:p>
      <w:r>
        <w:t>Trung tâm Phục vụ hành chính công cấp xã</w:t>
      </w:r>
    </w:p>
    <w:p>
      <w:r>
        <w:t>1.0 ngày</w:t>
      </w:r>
    </w:p>
    <w:p>
      <w:r>
        <w:t>B2</w:t>
      </w:r>
    </w:p>
    <w:p>
      <w:r>
        <w:t>Phân công xử lý</w:t>
      </w:r>
    </w:p>
    <w:p>
      <w:r>
        <w:t>Lãnh đạo Phòng Kinh tế (đối với xã, đặc khu)/Phòng Kinh tế, Hạ tầng và Đô thị (đối với Phường)</w:t>
      </w:r>
    </w:p>
    <w:p>
      <w:r>
        <w:t>1.0 ngày</w:t>
      </w:r>
    </w:p>
    <w:p>
      <w:r>
        <w:t>B3</w:t>
      </w:r>
    </w:p>
    <w:p>
      <w:r>
        <w:t>Thẩm định, xử lý hồ sơ</w:t>
      </w:r>
    </w:p>
    <w:p>
      <w:r>
        <w:t>Chuyên viên Phòng Kinh tế (đối với xã, đặc khu)/Phòng Kinh tế, Hạ tầng và Đô thị (đối với Phường)</w:t>
      </w:r>
    </w:p>
    <w:p>
      <w:r>
        <w:t>10.0 ngày</w:t>
      </w:r>
    </w:p>
    <w:p>
      <w:r>
        <w:t>B4</w:t>
      </w:r>
    </w:p>
    <w:p>
      <w:r>
        <w:t>Ký nháy</w:t>
      </w:r>
    </w:p>
    <w:p>
      <w:r>
        <w:t>Lãnh đạo Phòng Kinh tế (đối với xã, đặc khu)/Phòng Kinh tế, Hạ tầng và Đô thị (đối với Phường)</w:t>
      </w:r>
    </w:p>
    <w:p>
      <w:r>
        <w:t>1.0 ngày</w:t>
      </w:r>
    </w:p>
    <w:p>
      <w:r>
        <w:t>B5</w:t>
      </w:r>
    </w:p>
    <w:p>
      <w:r>
        <w:t>Ký duyệt</w:t>
      </w:r>
    </w:p>
    <w:p>
      <w:r>
        <w:t>Lãnh đạo UBND cấp xã</w:t>
      </w:r>
    </w:p>
    <w:p>
      <w:r>
        <w:t>1.0 ngày</w:t>
      </w:r>
    </w:p>
    <w:p>
      <w:r>
        <w:t>B6</w:t>
      </w:r>
    </w:p>
    <w:p>
      <w:r>
        <w:t>Đóng dấu, phát hành</w:t>
      </w:r>
    </w:p>
    <w:p>
      <w:r>
        <w:t>Văn thư UBND cấp xã</w:t>
      </w:r>
    </w:p>
    <w:p>
      <w:r>
        <w:t>1.0 ngày</w:t>
      </w:r>
    </w:p>
    <w:p>
      <w:r>
        <w:t>B7</w:t>
      </w:r>
    </w:p>
    <w:p>
      <w:r>
        <w:t>Trả kết quả</w:t>
      </w:r>
    </w:p>
    <w:p>
      <w:r>
        <w:t>Trung tâm Phục vụ hành chính công cấp xã</w:t>
      </w:r>
    </w:p>
    <w:p>
      <w:r>
        <w:t>Không tính thời gian</w:t>
      </w:r>
    </w:p>
    <w:p>
      <w:r>
        <w:t>36. Đăng ký lại phương tiện hoạt động vui chơi, giải trí dưới nước (Mã TTHC: 2.001214)</w:t>
      </w:r>
    </w:p>
    <w:p>
      <w:r>
        <w:t>Thời hạn giải quyết: 03 ngày làm việc</w:t>
      </w:r>
    </w:p>
    <w:p>
      <w:r>
        <w:t>Bước thực hiện</w:t>
      </w:r>
    </w:p>
    <w:p>
      <w:r>
        <w:t>Nội dung</w:t>
      </w:r>
    </w:p>
    <w:p>
      <w:r>
        <w:t>Trách nhiệm</w:t>
      </w:r>
    </w:p>
    <w:p>
      <w:r>
        <w:t>Thời gian</w:t>
      </w:r>
    </w:p>
    <w:p>
      <w:r>
        <w:t>B1</w:t>
      </w:r>
    </w:p>
    <w:p>
      <w:r>
        <w:t>Tiếp nhận hồ sơ</w:t>
      </w:r>
    </w:p>
    <w:p>
      <w:r>
        <w:t>Trung tâm Phục vụ hành chính công cấp xã</w:t>
      </w:r>
    </w:p>
    <w:p>
      <w:r>
        <w:t>0.5 ngày làm việc</w:t>
      </w:r>
    </w:p>
    <w:p>
      <w:r>
        <w:t>B2</w:t>
      </w:r>
    </w:p>
    <w:p>
      <w:r>
        <w:t>Phân công xử lý</w:t>
      </w:r>
    </w:p>
    <w:p>
      <w:r>
        <w:t>Lãnh đạo Phòng Kinh tế (đối với xã, đặc khu)/Phòng Kinh tế, Hạ tầng và Đô thị (đối với Phường)</w:t>
      </w:r>
    </w:p>
    <w:p>
      <w:r>
        <w:t>0.5 ngày làm việc</w:t>
      </w:r>
    </w:p>
    <w:p>
      <w:r>
        <w:t>B3</w:t>
      </w:r>
    </w:p>
    <w:p>
      <w:r>
        <w:t>Thẩm định, xử lý hồ sơ</w:t>
      </w:r>
    </w:p>
    <w:p>
      <w:r>
        <w:t>Chuyên viên Phòng Kinh tế (đối với xã, đặc khu)/Phòng Kinh tế, Hạ tầng và Đô thị (đối với Phường)</w:t>
      </w:r>
    </w:p>
    <w:p>
      <w:r>
        <w:t>0.5 ngày làm việc</w:t>
      </w:r>
    </w:p>
    <w:p>
      <w:r>
        <w:t>B4</w:t>
      </w:r>
    </w:p>
    <w:p>
      <w:r>
        <w:t>Ký nháy</w:t>
      </w:r>
    </w:p>
    <w:p>
      <w:r>
        <w:t>Lãnh đạo Phòng Kinh tế (đối với xã, đặc khu)/Phòng Kinh tế, Hạ tầng và Đô thị (đối với Phường)</w:t>
      </w:r>
    </w:p>
    <w:p>
      <w:r>
        <w:t>0.5 ngày làm việc</w:t>
      </w:r>
    </w:p>
    <w:p>
      <w:r>
        <w:t>B5</w:t>
      </w:r>
    </w:p>
    <w:p>
      <w:r>
        <w:t>Ký duyệt</w:t>
      </w:r>
    </w:p>
    <w:p>
      <w:r>
        <w:t>Lãnh đạo UBND cấp xã</w:t>
      </w:r>
    </w:p>
    <w:p>
      <w:r>
        <w:t>0.5 ngày làm việc</w:t>
      </w:r>
    </w:p>
    <w:p>
      <w:r>
        <w:t>B6</w:t>
      </w:r>
    </w:p>
    <w:p>
      <w:r>
        <w:t>Đóng dấu, phát hành</w:t>
      </w:r>
    </w:p>
    <w:p>
      <w:r>
        <w:t>Văn thư UBND cấp xã</w:t>
      </w:r>
    </w:p>
    <w:p>
      <w:r>
        <w:t>0.5 ngày làm việc</w:t>
      </w:r>
    </w:p>
    <w:p>
      <w:r>
        <w:t>B7</w:t>
      </w:r>
    </w:p>
    <w:p>
      <w:r>
        <w:t>Trả kết quả</w:t>
      </w:r>
    </w:p>
    <w:p>
      <w:r>
        <w:t>Trung tâm Phục vụ hành chính công cấp xã</w:t>
      </w:r>
    </w:p>
    <w:p>
      <w:r>
        <w:t>Không tính thời gian</w:t>
      </w:r>
    </w:p>
    <w:p>
      <w:r>
        <w:t>37. Thẩm định đồ án, đồ án điều chỉnh quy hoạch chi tiết của dự án đầu tư xây dựng công trình thuộc thẩm quyền phê duyệt của UBND cấp xã (Mã TTHC: 1.003141)</w:t>
      </w:r>
    </w:p>
    <w:p>
      <w:r>
        <w:t>Thời hạn giải quyết: 30 ngày làm việc</w:t>
      </w:r>
    </w:p>
    <w:p>
      <w:r>
        <w:t>Bước thực hiện</w:t>
      </w:r>
    </w:p>
    <w:p>
      <w:r>
        <w:t>Nội dung</w:t>
      </w:r>
    </w:p>
    <w:p>
      <w:r>
        <w:t>Trách nhiệm</w:t>
      </w:r>
    </w:p>
    <w:p>
      <w:r>
        <w:t>Thời gian</w:t>
      </w:r>
    </w:p>
    <w:p>
      <w:r>
        <w:t>B1</w:t>
      </w:r>
    </w:p>
    <w:p>
      <w:r>
        <w:t>Tiếp nhận hồ sơ</w:t>
      </w:r>
    </w:p>
    <w:p>
      <w:r>
        <w:t>Trung tâm Phục vụ hành chính công cấp xã</w:t>
      </w:r>
    </w:p>
    <w:p>
      <w:r>
        <w:t>1.0 ngày làm việc</w:t>
      </w:r>
    </w:p>
    <w:p>
      <w:r>
        <w:t>B2</w:t>
      </w:r>
    </w:p>
    <w:p>
      <w:r>
        <w:t>Phân công xử lý</w:t>
      </w:r>
    </w:p>
    <w:p>
      <w:r>
        <w:t>Lãnh đạo Phòng Kinh tế (đối với xã, đặc khu)/Phòng Kinh tế, Hạ tầng và Đô thị (đối với Phường)</w:t>
      </w:r>
    </w:p>
    <w:p>
      <w:r>
        <w:t>1.0 ngày làm việc</w:t>
      </w:r>
    </w:p>
    <w:p>
      <w:r>
        <w:t>B3</w:t>
      </w:r>
    </w:p>
    <w:p>
      <w:r>
        <w:t>Thẩm định, xử lý hồ sơ</w:t>
      </w:r>
    </w:p>
    <w:p>
      <w:r>
        <w:t>Chuyên viên Phòng Kinh tế (đối với xã, đặc khu)/Phòng Kinh tế, Hạ tầng và Đô thị (đối với Phường)</w:t>
      </w:r>
    </w:p>
    <w:p>
      <w:r>
        <w:t>25.0 ngày làm việc</w:t>
      </w:r>
    </w:p>
    <w:p>
      <w:r>
        <w:t>B4</w:t>
      </w:r>
    </w:p>
    <w:p>
      <w:r>
        <w:t>Ký nháy</w:t>
      </w:r>
    </w:p>
    <w:p>
      <w:r>
        <w:t>Lãnh đạo Phòng Kinh tế (đối với xã, đặc khu)/Phòng Kinh tế, Hạ tầng và Đô thị (đối với Phường)</w:t>
      </w:r>
    </w:p>
    <w:p>
      <w:r>
        <w:t>1.0 ngày làm việc</w:t>
      </w:r>
    </w:p>
    <w:p>
      <w:r>
        <w:t>B5</w:t>
      </w:r>
    </w:p>
    <w:p>
      <w:r>
        <w:t>Ký duyệt</w:t>
      </w:r>
    </w:p>
    <w:p>
      <w:r>
        <w:t>Lãnh đạo UBND cấp xã</w:t>
      </w:r>
    </w:p>
    <w:p>
      <w:r>
        <w:t>1.0 ngày làm việc</w:t>
      </w:r>
    </w:p>
    <w:p>
      <w:r>
        <w:t>B6</w:t>
      </w:r>
    </w:p>
    <w:p>
      <w:r>
        <w:t>Đóng dấu, phát hành</w:t>
      </w:r>
    </w:p>
    <w:p>
      <w:r>
        <w:t>Văn thư UBND cấp xã</w:t>
      </w:r>
    </w:p>
    <w:p>
      <w:r>
        <w:t>1.0 ngày làm việc</w:t>
      </w:r>
    </w:p>
    <w:p>
      <w:r>
        <w:t>B7</w:t>
      </w:r>
    </w:p>
    <w:p>
      <w:r>
        <w:t>Trả kết quả</w:t>
      </w:r>
    </w:p>
    <w:p>
      <w:r>
        <w:t>Trung tâm Phục vụ hành chính công cấp xã</w:t>
      </w:r>
    </w:p>
    <w:p>
      <w:r>
        <w:t>Không tính thời gian</w:t>
      </w:r>
    </w:p>
    <w:p>
      <w:r>
        <w:t>38. Thủ tục thẩm định nhiệm vụ, nhiệm vụ điều chỉnh quy hoạch chi tiết của dự án đầu tư xây dựng công trình thuộc thẩm quyền phê duyệt của UBND cấp xã (Mã TTHC: 1.002662)</w:t>
      </w:r>
    </w:p>
    <w:p>
      <w:r>
        <w:t>Thời hạn giải quyết: 15 ngày làm việc</w:t>
      </w:r>
    </w:p>
    <w:p>
      <w:r>
        <w:t>Bước thực hiện</w:t>
      </w:r>
    </w:p>
    <w:p>
      <w:r>
        <w:t>Nội dung</w:t>
      </w:r>
    </w:p>
    <w:p>
      <w:r>
        <w:t>Trách nhiệm</w:t>
      </w:r>
    </w:p>
    <w:p>
      <w:r>
        <w:t>Thời gian</w:t>
      </w:r>
    </w:p>
    <w:p>
      <w:r>
        <w:t>B1</w:t>
      </w:r>
    </w:p>
    <w:p>
      <w:r>
        <w:t>Tiếp nhận hồ sơ</w:t>
      </w:r>
    </w:p>
    <w:p>
      <w:r>
        <w:t>Trung tâm Phục vụ hành chính công cấp xã</w:t>
      </w:r>
    </w:p>
    <w:p>
      <w:r>
        <w:t>1.0 ngày</w:t>
      </w:r>
    </w:p>
    <w:p>
      <w:r>
        <w:t>B2</w:t>
      </w:r>
    </w:p>
    <w:p>
      <w:r>
        <w:t>Phân công xử lý</w:t>
      </w:r>
    </w:p>
    <w:p>
      <w:r>
        <w:t>Lãnh đạo Phòng Kinh tế (đối với xã, đặc khu)/Phòng Kinh tế, Hạ tầng và Đô thị (đối với Phường)</w:t>
      </w:r>
    </w:p>
    <w:p>
      <w:r>
        <w:t>1.0 ngày</w:t>
      </w:r>
    </w:p>
    <w:p>
      <w:r>
        <w:t>B3</w:t>
      </w:r>
    </w:p>
    <w:p>
      <w:r>
        <w:t>Thẩm định, xử lý hồ sơ</w:t>
      </w:r>
    </w:p>
    <w:p>
      <w:r>
        <w:t>Chuyên viên Phòng Kinh tế (đối với xã, đặc khu)/Phòng Kinh tế, Hạ tầng và Đô thị (đối với Phường)</w:t>
      </w:r>
    </w:p>
    <w:p>
      <w:r>
        <w:t>10.0 ngày</w:t>
      </w:r>
    </w:p>
    <w:p>
      <w:r>
        <w:t>B4</w:t>
      </w:r>
    </w:p>
    <w:p>
      <w:r>
        <w:t>Ký nháy</w:t>
      </w:r>
    </w:p>
    <w:p>
      <w:r>
        <w:t>Lãnh đạo Phòng Kinh tế (đối với xã, đặc khu)/Phòng Kinh tế, Hạ tầng và Đô thị (đối với Phường)</w:t>
      </w:r>
    </w:p>
    <w:p>
      <w:r>
        <w:t>1.0 ngày</w:t>
      </w:r>
    </w:p>
    <w:p>
      <w:r>
        <w:t>B5</w:t>
      </w:r>
    </w:p>
    <w:p>
      <w:r>
        <w:t>Ký duyệt</w:t>
      </w:r>
    </w:p>
    <w:p>
      <w:r>
        <w:t>Lãnh đạo UBND cấp xã</w:t>
      </w:r>
    </w:p>
    <w:p>
      <w:r>
        <w:t>1.0 ngày</w:t>
      </w:r>
    </w:p>
    <w:p>
      <w:r>
        <w:t>B6</w:t>
      </w:r>
    </w:p>
    <w:p>
      <w:r>
        <w:t>Đóng dấu, phát hành</w:t>
      </w:r>
    </w:p>
    <w:p>
      <w:r>
        <w:t>Văn thư UBND cấp xã</w:t>
      </w:r>
    </w:p>
    <w:p>
      <w:r>
        <w:t>1.0 ngày</w:t>
      </w:r>
    </w:p>
    <w:p>
      <w:r>
        <w:t>B7</w:t>
      </w:r>
    </w:p>
    <w:p>
      <w:r>
        <w:t>Trả kết quả</w:t>
      </w:r>
    </w:p>
    <w:p>
      <w:r>
        <w:t>Trung tâm Phục vụ hành chính công cấp xã</w:t>
      </w:r>
    </w:p>
    <w:p>
      <w:r>
        <w:t>Không tính thời gian</w:t>
      </w:r>
    </w:p>
    <w:p>
      <w:r>
        <w:t>39. 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kho giới hạn, xe quá tải trọng, xe bánh xích lưu hành trên đường bộ (Mã TTHC: 2.001921)</w:t>
      </w:r>
    </w:p>
    <w:p>
      <w:r>
        <w:t>Thời hạn giải quyết: 07 ngày làm việc</w:t>
      </w:r>
    </w:p>
    <w:p>
      <w:r>
        <w:t>Bước thực hiện</w:t>
      </w:r>
    </w:p>
    <w:p>
      <w:r>
        <w:t>Nội dung</w:t>
      </w:r>
    </w:p>
    <w:p>
      <w:r>
        <w:t>Trách nhiệm</w:t>
      </w:r>
    </w:p>
    <w:p>
      <w:r>
        <w:t>Thời gian</w:t>
      </w:r>
    </w:p>
    <w:p>
      <w:r>
        <w:t>B1</w:t>
      </w:r>
    </w:p>
    <w:p>
      <w:r>
        <w:t>Tiếp nhận hồ sơ</w:t>
      </w:r>
    </w:p>
    <w:p>
      <w:r>
        <w:t>Trung tâm Phục vụ hành chính công cấp xã</w:t>
      </w:r>
    </w:p>
    <w:p>
      <w:r>
        <w:t>0.5 ngày làm việc</w:t>
      </w:r>
    </w:p>
    <w:p>
      <w:r>
        <w:t>B2</w:t>
      </w:r>
    </w:p>
    <w:p>
      <w:r>
        <w:t>Phân công xử lý</w:t>
      </w:r>
    </w:p>
    <w:p>
      <w:r>
        <w:t>Lãnh đạo Phòng Kinh tế (đối với xã, đặc khu)/Phòng Kinh tế, Hạ tầng và Đô thị (đối với Phường)</w:t>
      </w:r>
    </w:p>
    <w:p>
      <w:r>
        <w:t>0.5 ngày làm việc</w:t>
      </w:r>
    </w:p>
    <w:p>
      <w:r>
        <w:t>B3</w:t>
      </w:r>
    </w:p>
    <w:p>
      <w:r>
        <w:t>Thẩm định, xử lý hồ sơ</w:t>
      </w:r>
    </w:p>
    <w:p>
      <w:r>
        <w:t>Chuyên viên Phòng Kinh tế (đối với xã, đặc khu)/Phòng Kinh tế, Hạ tầng và Đô thị (đối với Phường)</w:t>
      </w:r>
    </w:p>
    <w:p>
      <w:r>
        <w:t>4.5 ngày làm việc</w:t>
      </w:r>
    </w:p>
    <w:p>
      <w:r>
        <w:t>B4</w:t>
      </w:r>
    </w:p>
    <w:p>
      <w:r>
        <w:t>Ký nháy</w:t>
      </w:r>
    </w:p>
    <w:p>
      <w:r>
        <w:t>Lãnh đạo Phòng Kinh tế (đối với xã, đặc khu)/Phòng Kinh tế, Hạ tầng và Đô thị (đối với Phường)</w:t>
      </w:r>
    </w:p>
    <w:p>
      <w:r>
        <w:t>0.5 ngày làm việc</w:t>
      </w:r>
    </w:p>
    <w:p>
      <w:r>
        <w:t>B5</w:t>
      </w:r>
    </w:p>
    <w:p>
      <w:r>
        <w:t>Ký duyệt</w:t>
      </w:r>
    </w:p>
    <w:p>
      <w:r>
        <w:t>Lãnh đạo UBND cấp xã</w:t>
      </w:r>
    </w:p>
    <w:p>
      <w:r>
        <w:t>0.5 ngày làm việc</w:t>
      </w:r>
    </w:p>
    <w:p>
      <w:r>
        <w:t>B6</w:t>
      </w:r>
    </w:p>
    <w:p>
      <w:r>
        <w:t>Đóng dấu, phát hành</w:t>
      </w:r>
    </w:p>
    <w:p>
      <w:r>
        <w:t>Văn thư VP UBND cấp xã</w:t>
      </w:r>
    </w:p>
    <w:p>
      <w:r>
        <w:t>0.5 ngày làm việc</w:t>
      </w:r>
    </w:p>
    <w:p>
      <w:r>
        <w:t>B7</w:t>
      </w:r>
    </w:p>
    <w:p>
      <w:r>
        <w:t>Trả kết quả</w:t>
      </w:r>
    </w:p>
    <w:p>
      <w:r>
        <w:t>Trung tâm Phục vụ hành chính công cấp xã</w:t>
      </w:r>
    </w:p>
    <w:p>
      <w:r>
        <w:t>Không tính thời gian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